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310f9" w14:textId="b8310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қалалық мәслихатының 2024 жылғы 26 желтоқсандағы "Текелі қаласының 2025-2027 жылдарға арналған бюджеті туралы" № 26-122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Текелі қалалық мәслихатының 2025 жылғы 19 қарашадағы № 37-153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Текелі қалалық мәслихатының "Текелі қаласының 2025-2027 жылдарға арналған бюджеті туралы" 2024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26-122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206169 болып тіркелген)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2025-2027 жылдарға арналған қала бюджеті тиісінше осы шешімнің 1, 2 және 3-қосымшаларына сәйкес, 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9 871 466 мың теңге: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1 575 115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17 678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356 000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7 922 673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9 910 703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404 647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435 248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30 601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(-) 443 884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443884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435 248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372 698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381 334 мың теңге".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Текелі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________Б. Тугулбаев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 2025 жылғы 19 желтоқсандағы № 37-153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 2024 жылғы 26 желтоқсандағы № 26-122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9 871 466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1 575 115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1 114 791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795 991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368 693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231 295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341 200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341 200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7 922 673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7 922 670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7 922 670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9 910 703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1 000 495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667 156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614 238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441 804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331 659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264 878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86 042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Қорғаныс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657 137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120 474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120 474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115 143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саласында үйде қызметтер көрсету жағдайында арнаулы әлеуметтік қызметтер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322 744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101 551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158 867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213 919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186 285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3 686 682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443 663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374 585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365 529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69 078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69 078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499 773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499 773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499 773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2 743 246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2 743 246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421 367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201 435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2 115 844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323 340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164 522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155 522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155 522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77 997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77 997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57 551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1 061 739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1 061 739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1 061 739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1 061 739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70 587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70 587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2 820 075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2 409 542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2 409 542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2 142 198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410 533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410 533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407 660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105 765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105 765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105 765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105 765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-443 884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443 884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435 248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435 248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435 248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381 334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381 334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