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67b2" w14:textId="2ce6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2023 жылғы 18 қазандағы "Текелі қаласы бойынша коммуналдық қалдықтардың түзілу және жинақталу нормаларын, халық үшін қатты тұрмыстық қалдықтарды жинауға, тасымалдауға арналған тарифтерді бекіту туралы" № 9-44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2025 жылғы 23 шілдедегі № 34-143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"Текелі қаласы бойынша коммуналдық қалдықтардың түзілу және жинақталу нормаларын, халық үшін қатты тұрмыстық қалдықтарды жинауға, тасымалдауға арналған тарифтерді бекіту туралы" Текелі қалалық мәслихатының 2023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9-44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187581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2025 жылғы 23 шілдедегі № 34-143 шешіміне 1-қосымша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 бойынша коммуналдық қалдықтардың түзілу және жинақталу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2025 жылғы 23 шілдедегі № 34-143 шешіміне 2-қосымша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 бойынша халық үшін қатты тұрмыстық қалдықтарды жинауға, тасымалдауға арналған тарифтер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(Қосылған құн салығымен)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 үшін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