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b801" w14:textId="3bcb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2024 жылғы 26 желтоқсандағы "Текелі қаласының 2025-2027 жылдарға арналған бюджеті туралы" № 26-122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қалалық мәслихатының 2025 жылғы 4 маусымдағы № 32-137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қаласының 2025-2027 жылдарға арналған бюджеті туралы" 2024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26-122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206169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2025-2027 жылдарға арналған қала бюджеті тиісінше осы шешімнің 1, 2 және 3-қосымшаларына сәйкес, 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8 918 949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1 484 915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17 878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582 065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6 834 091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8 726 820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333 895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364 496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30 601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(профицитi) (-) 141 766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(профицитiн пайдалану) 141 766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364 496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598 763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376 033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Текелі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2025 жылғы 4 маусымдағы № 32-137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2024 жылғы 26 желтоқсандағы № 26-122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8 918 949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1 484 915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1 069 791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750 991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317 763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180 365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128 148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582 065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567 265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567 265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6 834 091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6 834 088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8 726 820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947 837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617 088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567 430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390 324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143 530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326 989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262 588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791 564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226 889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226 889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226 889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314 094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297 122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149 367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250 581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196 796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3 343 380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448 916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379 838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365 529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349 773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349 773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349 773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2 544 691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2 544 691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419 367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151 479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1 970 816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270 277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162 640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153 640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153 640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1 038 335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1 038 335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1 038 335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1 038 335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1 944 602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1 641 602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1 641 602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235 844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1 404 258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-141 766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141 766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364 496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364 496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364 496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376 033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376 033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