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c0bb" w14:textId="c00c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2024 жылғы 26 желтоқсандағы "Текелі қаласының 2025-2027 жылдарға арналған бюджеті туралы" № 26-122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2025 жылғы 7 ақпандағы № 28-127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206169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қала бюджеті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8 403 638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1 400 115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31 878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602 865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6 368 780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8 211 509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333 895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364 496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30 601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141 766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141 766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364 496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598 763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376 033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2025 жылғы 7 ақпандағы № 28-127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26 желтоқсандағы № 26-122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8 211 509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3 351 654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1 850 753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-141 766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