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7eee" w14:textId="f347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2025 жылғы 26 желтоқсандағы № 48-264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Еркін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574 557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169 000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405 557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574 557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Өтенай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211 942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174 000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37 942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211 942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"26" желтоқсандағы № 48-264 шешіміне 1- 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Еркін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Бюджеттің тапшылығын қаржыландыру (профицитті пайдалану)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"26" желтоқсандағы № 48-264 шешіміне 2-қосымша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Еркін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Бюджеттің тапшылығын қаржыландыру (профицитті пайдалану)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"26" желтоқсандағы № 48-264 шешіміне 3-қосымша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Еркін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Бюджеттің тапшылығын қаржыландыру (профицитті пайдалану)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"26" желтоқсандағы № 48-264 шешіміне 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Өтенай ауылдық округінің бюджеті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Бюджеттің тапшылығын қаржыландыру (профицитті пайдалану)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"26" желтоқсандағы № 48-264 шешіміне 5-қосымша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Өтенай ауылдық округінің бюджеті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Бюджеттің тапшылығын қаржыландыру (профицитті пайдалану)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"26" желтоқсандағы № 48-264 шешіміне 6-қосымша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2028 жылға арналған Өтенай ауылдық округінің бюджеті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Бюджеттің тапшылығын қаржыландыру (профицитті пайдалану)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