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e82b" w14:textId="60fe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2024 жылғы 24 желтоқсандағы № 29-174 "Талдықорған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аудандық мәслихатының 2025 жылғы 19 қарашадағы № 45-245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2025-2027 жылдарға арналған бюджеті туралы" 2024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29-174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қала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56 576 923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17 689 248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1 272 939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4 780 892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32 833 844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73 066 876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187 478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89 425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276 903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16 302 475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16 302 475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12 779 219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622 130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4 145 386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19 қарашадағы № 45-245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24 желтоқсандағы № 29-174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56 576 923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17 689 248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11 734 173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6 908 531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-16 302 475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