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c683" w14:textId="81ec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2025 жылғы 17 қыркүйектегі № 43-236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46-бабы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қалалық мәслихаты аппаратының "Б" корпусы мемлекеттік әкімшілік қызметшілерінің қызметін бағалаудың әдістемесін бекіту туралы" 2023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181077 болып жарияланған);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Талдықорған қалалық мәслихатының "Талдықорған қалалық мәслихатының 2023 жылғы 27 сәуірдегі № 2-16 "Талдықорған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3 тамыздағы </w:t>
      </w:r>
      <w:r>
        <w:rPr>
          <w:rFonts w:ascii="Times New Roman"/>
          <w:b w:val="false"/>
          <w:i w:val="false"/>
          <w:color w:val="000000"/>
          <w:sz w:val="28"/>
        </w:rPr>
        <w:t>№ 7-46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184855 болып жарияланған) шешімдері жойылсын.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