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fd57" w14:textId="153f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2025 жылғы 10 қаңтардағы № 31-182 "Талдықорған қаласының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2025 жылғы 13 маусымдағы № 38-214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2025-2027 жылдарға арналған бюджеттері туралы" 2025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31-182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Еркін ауылдық округінің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318 019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95 100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222 919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333 650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15 631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15 631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15 631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Өтенай ауылдық округінің бюджеті тиісінше осы шешімнің 4, 5, 6-қосымшаларына сәйкес, оның ішінде 2025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211 071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173 974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37 097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338 795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127 724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127 724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127 724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"13" маусымдағы № 38-214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"10" қаңтардағы № 31-182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"13" маусымдағы № 38-214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"10" қаңтардағы № 31-182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