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5a66" w14:textId="2b65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2025 жылғы 10 қаңтардағы № 31-182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Талдықорған қалалық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Еркін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318 019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95 100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222 919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333 650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15 631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15 631 мың теңге, 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15 631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Талдықорған қалалық мәслихатының 13.06.2025 </w:t>
      </w:r>
      <w:r>
        <w:rPr>
          <w:rFonts w:ascii="Times New Roman"/>
          <w:b w:val="false"/>
          <w:i w:val="false"/>
          <w:color w:val="000000"/>
          <w:sz w:val="28"/>
        </w:rPr>
        <w:t>№ 38-214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Өтенай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211 071 мың теңге, оның ішінде: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173 974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37 097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338 795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127 724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127 724 мың теңге, оның ішінде: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127 724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Жетісу облысы Талдықорған қалалық мәслихатының 13.06.2025 </w:t>
      </w:r>
      <w:r>
        <w:rPr>
          <w:rFonts w:ascii="Times New Roman"/>
          <w:b w:val="false"/>
          <w:i w:val="false"/>
          <w:color w:val="000000"/>
          <w:sz w:val="28"/>
        </w:rPr>
        <w:t>№ 38-214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2025 жылғы "10" қаңтардағы № 31-182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Талдықорған қалалық мәслихатының 13.06.2025 </w:t>
      </w:r>
      <w:r>
        <w:rPr>
          <w:rFonts w:ascii="Times New Roman"/>
          <w:b w:val="false"/>
          <w:i w:val="false"/>
          <w:color w:val="ff0000"/>
          <w:sz w:val="28"/>
        </w:rPr>
        <w:t>№ 38-214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Еркін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Талдықорған қалалық мәслихатының 2025 жылғы "10" қаңтардағы № 31-182 шешіміне 2-қосымша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Еркін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138 138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Талдықорған қалалық мәслихатының 2025 жылғы "10" қаңтардағы № 31-182 шешіміне 3-қосымша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Еркін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2025 жылғы "10" қаңтардағы № 31-182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Жетісу облысы Талдықорған қалалық мәслихатының 13.06.2025 </w:t>
      </w:r>
      <w:r>
        <w:rPr>
          <w:rFonts w:ascii="Times New Roman"/>
          <w:b w:val="false"/>
          <w:i w:val="false"/>
          <w:color w:val="ff0000"/>
          <w:sz w:val="28"/>
        </w:rPr>
        <w:t>№ 38-214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2025 жылға арналған Өтенай ауылдық округінің бюджеті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2025 жылғы "10" қаңтардағы № 31-182 шешіміне 5-қосымша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2026 жылға арналған Өтенай ауылдық округінің бюджеті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2025 жылғы "10" қаңтардағы № 31-182 шешіміне 6-қосымша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2027 жылға арналған Өтенай ауылдық округінің бюджеті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