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346d" w14:textId="45a3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2025 жылғы 12 қыркүйектегі № 570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№327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"Талдықорған қаласы әкімі аппаратының, қалалық бөлімдер мен қаланың ауылдық округтері әкімдері аппараттарының "Б" корпусы мемлекеттік әкімшілік қызметшілерінің қызметін бағалаудың әдістемесін бекіту туралы" қаулының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Талдықорған қаласы әкімі аппаратының басшысы Е.Ғ.Садырқұловқа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