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40879" w14:textId="13408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бюджет пен аудандық (облыстық маңызы бар қалалар) бюджеттер арасында 2026-2028 жылдарға арналған жалпы сипаттағы трансферттердің көлемдері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облыстық мәслихатының 2025 жылғы 12 желтоқсандағы № 33-201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және 31.12.2028 дейін қолданылады - осы шешімнің 11-тармағымен.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Жетісу облыстық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Аудандық (облыстық маңызы бар қала) бюджеттерінен облыстық бюджетке 2026 жылға арналған бюджеттік алып қоюлар 29 333 953 мың теңге, оның ішінде: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Алакөл ауданынан – 4 239 417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ауданынан – 6 639 927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Сарқан ауданынан – 177 934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Талдықорған қаласынан – 17 868 889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Текелі қаласынан – 407 786 мың теңге сомасында белгіленсін.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(облыстық маңызы бар қала) бюджеттерінен облыстық бюджетке 2027 жылға арналған бюджеттік алып қоюлар 27 573 232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Алакөл ауданынан – 4 475 243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ауданынан – 6 259 798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Сарқан ауданынан – 228 167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Талдықорған қаласынан – 16 204 097 мың теңге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Текелі қаласынан – 405 927 мың теңге сомасында белгіленсін.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(облыстық маңызы бар қала) бюджеттерінен облыстық бюджетке 2028 жылға арналған бюджеттік алып қоюлар 28 101 801 мың теңге, оның ішінде: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Алакөл ауданынан – 4 442 944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ауданынан – 6 851 730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Сарқан ауданынан – 176 503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Талдықорған қаласынан – 16 207 854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Текелі қаласынан – 422 770 мың теңге сомасында белгіленсін.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Облыстық бюджеттен аудандық (облыстық маңызы бар қалалар) бюджетіне берілетін 2026 жылға арналған бюджеттік субвенциялар 3 501 329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 ауданына – 1 383 613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Ескелді ауданына – 118 629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Қаратал ауданына – 1 193 164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Кербұлақ ауданына – 572 493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Көксу ауданына – 233 430 мың теңге.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Облыстық бюджеттен аудандық (облыстық маңызы бар қалалар) бюджетіне берілетін 2027 жылға арналған бюджеттік субвенциялар 4 055 784 мың теңге, оның ішінде: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 ауданына – 1 831 875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Ескелді ауданына – 96 607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Қаратал ауданына – 1 405 679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Кербұлақ ауданына – 549 402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Көксу ауданына – 172 221 мың теңге.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Облыстық бюджеттен аудандық (облыстық маңызы бар қалалар) бюджетіне берілетін 2028 жылға арналған бюджеттік субвенциялар 5 391 407 мың теңге, оның ішінде: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 ауданына – 2 871 563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Ескелді ауданына – 106 357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Қаратал ауданына – 1 585 010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Кербұлақ ауданына – 624 832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Көксу ауданына – 203 645 мың теңге.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Аудандық (облыстық маңызы бар қалалардың) бюджеттердің шығыстарында осы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сипаттағы нысаналы трансферттердің көлемі ескерілсін.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Аудандық (облыстық маңызы бар қалалардың) бюджеттердің шығыстарында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күрделі шығындардың көлемі ескерілсін.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Аудандық (облыстық маңызы бар қалалар) бюджеттердің шығыстарында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ауылдық елді мекендердегі әлеуметтік, инженерлік және көлік инфрақұрылымы бойынша күрделі шығындарды қаржыландырудың ең төменгі көлемдері ескерілсін.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шешімнің орындалуын бақылау облыстық мәслихаттың "Экономика, бюджет, құқықтық тәртіп, сыбайлас жемқорлыққа қарсы күрес, депутаттық өкілеттіктер мен этика мәселелері бойынша" тұрақты комиссиясына жүктелсін.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 2026 жылғы 1 қаңтардан бастап қолданысқа енгiзiледi және 2028 жылдың 31 желтоқсанына дейін қолданылады.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Г.Тойлыбаева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облыстық мәслихатының 2025 жылғы 12 желтоқсандағы № 33-201 "Облыстық бюджет пен аудандық (облыстық маңызы бар қалалар) бюджеттер арасында 2026-2028 жылдарға арналған жалпы сипаттағы трансферттердің көлемдері туралы" шешіміне 1-қосымша</w:t>
            </w:r>
          </w:p>
        </w:tc>
      </w:tr>
    </w:tbl>
    <w:bookmarkStart w:name="z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Жалпы сипаттағы нысаналы трансферттер көлемі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Кербұлақ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Кербұлақ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арнаулы әлеуметтік қызметтер көрсету орталықтарының медицина қызметкерлерінің жалақысын арттыруға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көтеруге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Кербұлақ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облыстық мәслихатының 2025 жылғы 12 желтоқсандағы № 33-201 "Облыстық бюджет пен аудандық (облыстық маңызы бар қалалар) бюджеттер арасында 2026-2028 жылдарға арналған жалпы сипаттағы трансферттердің көлемдері туралы" шешіміне 2-қосымша</w:t>
            </w:r>
          </w:p>
        </w:tc>
      </w:tr>
    </w:tbl>
    <w:bookmarkStart w:name="z5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Күрделі шығындар көлемі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5 693 972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Кербұлақ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өрт сөндіру пункттерін материалдық-техникалық жарақтандыруға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Кербұлақ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әлеуметтік, инженерлік және көлік инфрақұрылымы бойынша күрделі шығындарға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5 364 172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Кербұлақ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723 982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872 716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облыстық мәслихатының 2025 жылғы 12 желтоқсандағы № 33-201 "Облыстық бюджет пен аудандық (облыстық маңызы бар қалалар) бюджеттер арасында 2026-2028 жылдарға арналған жалпы сипаттағы трансферттердің көлемдері туралы" шешіміне 3-қосымша</w:t>
            </w:r>
          </w:p>
        </w:tc>
      </w:tr>
    </w:tbl>
    <w:bookmarkStart w:name="z6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елді мекендердегі әлеуметтік, инженерлік және көлік инфрақұрылымы бойынша күрделі шығындарға бюджет қаражатының ең төмен көлемі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5 364 172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Кербұлақ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723 982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