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1f3" w14:textId="7d19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"Жетісу облысында ортақ су пайдалану ережелерін белгiлеу туралы" Жетісу облыстық мәслихатының 2024 жылғы 14 ақпандағы № 14-82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2025 жылғы 28 мамырдағы № 28-177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облыстық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"Жетісу облысында ортақ су пайдалану ережелерін белгiлеу туралы" 2024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14-82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193388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