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485c77" w14:textId="f485c7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Жетісу облыстық мәслихатының 2024 жылғы 11 желтоқсандағы № 24-143 "Жетісу облысының 2025-2027 жылдарға арналған облыстық бюджеті туралы" шешіміне өзгерістер мен толықтырулар енгізу туралы</w:t>
      </w:r>
    </w:p>
    <w:p>
      <w:pPr>
        <w:spacing w:after="0"/>
        <w:ind w:left="0"/>
        <w:jc w:val="both"/>
      </w:pPr>
      <w:r>
        <w:rPr>
          <w:rFonts w:ascii="Times New Roman"/>
          <w:b w:val="false"/>
          <w:i w:val="false"/>
          <w:color w:val="000000"/>
          <w:sz w:val="28"/>
        </w:rPr>
        <w:t>Жетісу облыстық мәслихатының 2025 жылғы 22 қаңтардағы № 25-153 шешімі</w:t>
      </w:r>
    </w:p>
    <w:p>
      <w:pPr>
        <w:spacing w:after="0"/>
        <w:ind w:left="0"/>
        <w:jc w:val="both"/>
      </w:pPr>
      <w:bookmarkStart w:name="z7" w:id="0"/>
      <w:r>
        <w:rPr>
          <w:rFonts w:ascii="Times New Roman"/>
          <w:b w:val="false"/>
          <w:i w:val="false"/>
          <w:color w:val="000000"/>
          <w:sz w:val="28"/>
        </w:rPr>
        <w:t>
      Жетісу облыстық мәслихаты ШЕШІМ ҚАБЫЛДАДЫ:</w:t>
      </w:r>
    </w:p>
    <w:bookmarkEnd w:id="0"/>
    <w:bookmarkStart w:name="z8" w:id="1"/>
    <w:p>
      <w:pPr>
        <w:spacing w:after="0"/>
        <w:ind w:left="0"/>
        <w:jc w:val="both"/>
      </w:pPr>
      <w:r>
        <w:rPr>
          <w:rFonts w:ascii="Times New Roman"/>
          <w:b w:val="false"/>
          <w:i w:val="false"/>
          <w:color w:val="000000"/>
          <w:sz w:val="28"/>
        </w:rPr>
        <w:t xml:space="preserve">
      1. Жетісу облыстық мәслихатының "Жетісу облысының 2025-2027 жылдарға арналған облыстық бюджеті туралы" 2024 жылғы 11 желтоқсандағы </w:t>
      </w:r>
      <w:r>
        <w:rPr>
          <w:rFonts w:ascii="Times New Roman"/>
          <w:b w:val="false"/>
          <w:i w:val="false"/>
          <w:color w:val="000000"/>
          <w:sz w:val="28"/>
        </w:rPr>
        <w:t>№ 24-143</w:t>
      </w:r>
      <w:r>
        <w:rPr>
          <w:rFonts w:ascii="Times New Roman"/>
          <w:b w:val="false"/>
          <w:i w:val="false"/>
          <w:color w:val="000000"/>
          <w:sz w:val="28"/>
        </w:rPr>
        <w:t xml:space="preserve"> (Нормативтік құқықтық актілерді мемлекеттік тіркеу тізілімінде № 204625 болып тіркелген) шешіміне келесі өзгерістер мен толықтырулар енгізілсін:</w:t>
      </w:r>
    </w:p>
    <w:bookmarkEnd w:id="1"/>
    <w:bookmarkStart w:name="z9"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баяндалсын:</w:t>
      </w:r>
    </w:p>
    <w:bookmarkEnd w:id="2"/>
    <w:bookmarkStart w:name="z10" w:id="3"/>
    <w:p>
      <w:pPr>
        <w:spacing w:after="0"/>
        <w:ind w:left="0"/>
        <w:jc w:val="both"/>
      </w:pPr>
      <w:r>
        <w:rPr>
          <w:rFonts w:ascii="Times New Roman"/>
          <w:b w:val="false"/>
          <w:i w:val="false"/>
          <w:color w:val="000000"/>
          <w:sz w:val="28"/>
        </w:rPr>
        <w:t>
       "1. 2025-2027 жылдарға арналған облыстық бюджет тиісінше осы шешімнің 1, 2 және 3-қосымшаларына сәйкес, оның ішінде 2025 жылға келесі көлемдерде бекітілсін:</w:t>
      </w:r>
    </w:p>
    <w:bookmarkEnd w:id="3"/>
    <w:bookmarkStart w:name="z11" w:id="4"/>
    <w:p>
      <w:pPr>
        <w:spacing w:after="0"/>
        <w:ind w:left="0"/>
        <w:jc w:val="both"/>
      </w:pPr>
      <w:r>
        <w:rPr>
          <w:rFonts w:ascii="Times New Roman"/>
          <w:b w:val="false"/>
          <w:i w:val="false"/>
          <w:color w:val="000000"/>
          <w:sz w:val="28"/>
        </w:rPr>
        <w:t>
      1) кірістер 499 832 429 мың теңге, оның ішінде:</w:t>
      </w:r>
    </w:p>
    <w:bookmarkEnd w:id="4"/>
    <w:bookmarkStart w:name="z12" w:id="5"/>
    <w:p>
      <w:pPr>
        <w:spacing w:after="0"/>
        <w:ind w:left="0"/>
        <w:jc w:val="both"/>
      </w:pPr>
      <w:r>
        <w:rPr>
          <w:rFonts w:ascii="Times New Roman"/>
          <w:b w:val="false"/>
          <w:i w:val="false"/>
          <w:color w:val="000000"/>
          <w:sz w:val="28"/>
        </w:rPr>
        <w:t>
      салықтық түсiмдер бойынша 53 041 533 мың теңге;</w:t>
      </w:r>
    </w:p>
    <w:bookmarkEnd w:id="5"/>
    <w:bookmarkStart w:name="z13" w:id="6"/>
    <w:p>
      <w:pPr>
        <w:spacing w:after="0"/>
        <w:ind w:left="0"/>
        <w:jc w:val="both"/>
      </w:pPr>
      <w:r>
        <w:rPr>
          <w:rFonts w:ascii="Times New Roman"/>
          <w:b w:val="false"/>
          <w:i w:val="false"/>
          <w:color w:val="000000"/>
          <w:sz w:val="28"/>
        </w:rPr>
        <w:t>
      салықтық емес түсiмдер бойынша 2 490 157 мың теңге;</w:t>
      </w:r>
    </w:p>
    <w:bookmarkEnd w:id="6"/>
    <w:bookmarkStart w:name="z14" w:id="7"/>
    <w:p>
      <w:pPr>
        <w:spacing w:after="0"/>
        <w:ind w:left="0"/>
        <w:jc w:val="both"/>
      </w:pPr>
      <w:r>
        <w:rPr>
          <w:rFonts w:ascii="Times New Roman"/>
          <w:b w:val="false"/>
          <w:i w:val="false"/>
          <w:color w:val="000000"/>
          <w:sz w:val="28"/>
        </w:rPr>
        <w:t>
      негiзгi капиталды сатудан түсетін түсiмдер бойынша 17 000 мың теңге;</w:t>
      </w:r>
    </w:p>
    <w:bookmarkEnd w:id="7"/>
    <w:bookmarkStart w:name="z15" w:id="8"/>
    <w:p>
      <w:pPr>
        <w:spacing w:after="0"/>
        <w:ind w:left="0"/>
        <w:jc w:val="both"/>
      </w:pPr>
      <w:r>
        <w:rPr>
          <w:rFonts w:ascii="Times New Roman"/>
          <w:b w:val="false"/>
          <w:i w:val="false"/>
          <w:color w:val="000000"/>
          <w:sz w:val="28"/>
        </w:rPr>
        <w:t>
      трансферттер түсімдері бойынша 444 283 739 мың теңге;</w:t>
      </w:r>
    </w:p>
    <w:bookmarkEnd w:id="8"/>
    <w:bookmarkStart w:name="z16" w:id="9"/>
    <w:p>
      <w:pPr>
        <w:spacing w:after="0"/>
        <w:ind w:left="0"/>
        <w:jc w:val="both"/>
      </w:pPr>
      <w:r>
        <w:rPr>
          <w:rFonts w:ascii="Times New Roman"/>
          <w:b w:val="false"/>
          <w:i w:val="false"/>
          <w:color w:val="000000"/>
          <w:sz w:val="28"/>
        </w:rPr>
        <w:t>
      2) шығындар 509 561 519 мың теңге;</w:t>
      </w:r>
    </w:p>
    <w:bookmarkEnd w:id="9"/>
    <w:bookmarkStart w:name="z17" w:id="10"/>
    <w:p>
      <w:pPr>
        <w:spacing w:after="0"/>
        <w:ind w:left="0"/>
        <w:jc w:val="both"/>
      </w:pPr>
      <w:r>
        <w:rPr>
          <w:rFonts w:ascii="Times New Roman"/>
          <w:b w:val="false"/>
          <w:i w:val="false"/>
          <w:color w:val="000000"/>
          <w:sz w:val="28"/>
        </w:rPr>
        <w:t>
      3) таза бюджеттік кредиттеу 20 454 120 мың теңге, оның ішінде:</w:t>
      </w:r>
    </w:p>
    <w:bookmarkEnd w:id="10"/>
    <w:bookmarkStart w:name="z18" w:id="11"/>
    <w:p>
      <w:pPr>
        <w:spacing w:after="0"/>
        <w:ind w:left="0"/>
        <w:jc w:val="both"/>
      </w:pPr>
      <w:r>
        <w:rPr>
          <w:rFonts w:ascii="Times New Roman"/>
          <w:b w:val="false"/>
          <w:i w:val="false"/>
          <w:color w:val="000000"/>
          <w:sz w:val="28"/>
        </w:rPr>
        <w:t>
      бюджеттік кредиттер 30 209 814 мың теңге;</w:t>
      </w:r>
    </w:p>
    <w:bookmarkEnd w:id="11"/>
    <w:bookmarkStart w:name="z19" w:id="12"/>
    <w:p>
      <w:pPr>
        <w:spacing w:after="0"/>
        <w:ind w:left="0"/>
        <w:jc w:val="both"/>
      </w:pPr>
      <w:r>
        <w:rPr>
          <w:rFonts w:ascii="Times New Roman"/>
          <w:b w:val="false"/>
          <w:i w:val="false"/>
          <w:color w:val="000000"/>
          <w:sz w:val="28"/>
        </w:rPr>
        <w:t>
      бюджеттік кредиттерді өтеу 9 755 694 теңге;</w:t>
      </w:r>
    </w:p>
    <w:bookmarkEnd w:id="12"/>
    <w:bookmarkStart w:name="z20" w:id="13"/>
    <w:p>
      <w:pPr>
        <w:spacing w:after="0"/>
        <w:ind w:left="0"/>
        <w:jc w:val="both"/>
      </w:pPr>
      <w:r>
        <w:rPr>
          <w:rFonts w:ascii="Times New Roman"/>
          <w:b w:val="false"/>
          <w:i w:val="false"/>
          <w:color w:val="000000"/>
          <w:sz w:val="28"/>
        </w:rPr>
        <w:t>
      4) қаржы активтерiмен жасалатын операциялар бойынша сальдо 75 895 мың теңге, оның ішінде:</w:t>
      </w:r>
    </w:p>
    <w:bookmarkEnd w:id="13"/>
    <w:bookmarkStart w:name="z21" w:id="14"/>
    <w:p>
      <w:pPr>
        <w:spacing w:after="0"/>
        <w:ind w:left="0"/>
        <w:jc w:val="both"/>
      </w:pPr>
      <w:r>
        <w:rPr>
          <w:rFonts w:ascii="Times New Roman"/>
          <w:b w:val="false"/>
          <w:i w:val="false"/>
          <w:color w:val="000000"/>
          <w:sz w:val="28"/>
        </w:rPr>
        <w:t>
      қаржылық активтерді сатып алу 75 895 мың теңге;</w:t>
      </w:r>
    </w:p>
    <w:bookmarkEnd w:id="14"/>
    <w:bookmarkStart w:name="z22" w:id="15"/>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15"/>
    <w:bookmarkStart w:name="z23" w:id="16"/>
    <w:p>
      <w:pPr>
        <w:spacing w:after="0"/>
        <w:ind w:left="0"/>
        <w:jc w:val="both"/>
      </w:pPr>
      <w:r>
        <w:rPr>
          <w:rFonts w:ascii="Times New Roman"/>
          <w:b w:val="false"/>
          <w:i w:val="false"/>
          <w:color w:val="000000"/>
          <w:sz w:val="28"/>
        </w:rPr>
        <w:t>
      5) бюджет тапшылығы (профициті) (-) 30 259 105 мың теңге;</w:t>
      </w:r>
    </w:p>
    <w:bookmarkEnd w:id="16"/>
    <w:bookmarkStart w:name="z24" w:id="17"/>
    <w:p>
      <w:pPr>
        <w:spacing w:after="0"/>
        <w:ind w:left="0"/>
        <w:jc w:val="both"/>
      </w:pPr>
      <w:r>
        <w:rPr>
          <w:rFonts w:ascii="Times New Roman"/>
          <w:b w:val="false"/>
          <w:i w:val="false"/>
          <w:color w:val="000000"/>
          <w:sz w:val="28"/>
        </w:rPr>
        <w:t xml:space="preserve">
      6) бюджет тапшылығын қаржыландыру (профицитін пайдалану) </w:t>
      </w:r>
    </w:p>
    <w:bookmarkEnd w:id="17"/>
    <w:bookmarkStart w:name="z25" w:id="18"/>
    <w:p>
      <w:pPr>
        <w:spacing w:after="0"/>
        <w:ind w:left="0"/>
        <w:jc w:val="both"/>
      </w:pPr>
      <w:r>
        <w:rPr>
          <w:rFonts w:ascii="Times New Roman"/>
          <w:b w:val="false"/>
          <w:i w:val="false"/>
          <w:color w:val="000000"/>
          <w:sz w:val="28"/>
        </w:rPr>
        <w:t>
      30 259 105 мың теңге, оның ішінде:</w:t>
      </w:r>
    </w:p>
    <w:bookmarkEnd w:id="18"/>
    <w:bookmarkStart w:name="z26" w:id="19"/>
    <w:p>
      <w:pPr>
        <w:spacing w:after="0"/>
        <w:ind w:left="0"/>
        <w:jc w:val="both"/>
      </w:pPr>
      <w:r>
        <w:rPr>
          <w:rFonts w:ascii="Times New Roman"/>
          <w:b w:val="false"/>
          <w:i w:val="false"/>
          <w:color w:val="000000"/>
          <w:sz w:val="28"/>
        </w:rPr>
        <w:t>
      қарыздар түсімі 18 306 754 мың теңге;</w:t>
      </w:r>
    </w:p>
    <w:bookmarkEnd w:id="19"/>
    <w:bookmarkStart w:name="z27" w:id="20"/>
    <w:p>
      <w:pPr>
        <w:spacing w:after="0"/>
        <w:ind w:left="0"/>
        <w:jc w:val="both"/>
      </w:pPr>
      <w:r>
        <w:rPr>
          <w:rFonts w:ascii="Times New Roman"/>
          <w:b w:val="false"/>
          <w:i w:val="false"/>
          <w:color w:val="000000"/>
          <w:sz w:val="28"/>
        </w:rPr>
        <w:t>
      қарыздарды өтеу 5 355 571 мың теңге;</w:t>
      </w:r>
    </w:p>
    <w:bookmarkEnd w:id="20"/>
    <w:bookmarkStart w:name="z28" w:id="21"/>
    <w:p>
      <w:pPr>
        <w:spacing w:after="0"/>
        <w:ind w:left="0"/>
        <w:jc w:val="both"/>
      </w:pPr>
      <w:r>
        <w:rPr>
          <w:rFonts w:ascii="Times New Roman"/>
          <w:b w:val="false"/>
          <w:i w:val="false"/>
          <w:color w:val="000000"/>
          <w:sz w:val="28"/>
        </w:rPr>
        <w:t>
      бюджет қаражатының пайдаланылатын қалдықтары 17 307 922 мың теңге.";</w:t>
      </w:r>
    </w:p>
    <w:bookmarkEnd w:id="21"/>
    <w:bookmarkStart w:name="z29" w:id="2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-тармақтары жаңа редакцияда баяндалсын:</w:t>
      </w:r>
    </w:p>
    <w:bookmarkEnd w:id="22"/>
    <w:bookmarkStart w:name="z30" w:id="23"/>
    <w:p>
      <w:pPr>
        <w:spacing w:after="0"/>
        <w:ind w:left="0"/>
        <w:jc w:val="both"/>
      </w:pPr>
      <w:r>
        <w:rPr>
          <w:rFonts w:ascii="Times New Roman"/>
          <w:b w:val="false"/>
          <w:i w:val="false"/>
          <w:color w:val="000000"/>
          <w:sz w:val="28"/>
        </w:rPr>
        <w:t>
       "15. 2025 жылға арналған облыстық бюджетте қоршаған ортаны қорғау және объектілерді дамыту жөніндегі іс-шараларды өткізуге 1 021 612 мың теңге сомасында көзделсін.</w:t>
      </w:r>
    </w:p>
    <w:bookmarkEnd w:id="23"/>
    <w:bookmarkStart w:name="z31" w:id="24"/>
    <w:p>
      <w:pPr>
        <w:spacing w:after="0"/>
        <w:ind w:left="0"/>
        <w:jc w:val="both"/>
      </w:pPr>
      <w:r>
        <w:rPr>
          <w:rFonts w:ascii="Times New Roman"/>
          <w:b w:val="false"/>
          <w:i w:val="false"/>
          <w:color w:val="000000"/>
          <w:sz w:val="28"/>
        </w:rPr>
        <w:t>
      16. 2025 жылға арналған облыстық бюджетте автомобиль жолдарының жұмыс істеуін қамтамасыз етуге және көлік инфрақұрылымын дамытуға 31 666 176 мың теңге сомасында көзделсін.".</w:t>
      </w:r>
    </w:p>
    <w:bookmarkEnd w:id="24"/>
    <w:bookmarkStart w:name="z32" w:id="25"/>
    <w:p>
      <w:pPr>
        <w:spacing w:after="0"/>
        <w:ind w:left="0"/>
        <w:jc w:val="both"/>
      </w:pPr>
      <w:r>
        <w:rPr>
          <w:rFonts w:ascii="Times New Roman"/>
          <w:b w:val="false"/>
          <w:i w:val="false"/>
          <w:color w:val="000000"/>
          <w:sz w:val="28"/>
        </w:rPr>
        <w:t xml:space="preserve">
      мынадай мазмұндағы </w:t>
      </w:r>
      <w:r>
        <w:rPr>
          <w:rFonts w:ascii="Times New Roman"/>
          <w:b w:val="false"/>
          <w:i w:val="false"/>
          <w:color w:val="000000"/>
          <w:sz w:val="28"/>
        </w:rPr>
        <w:t>17-1</w:t>
      </w:r>
      <w:r>
        <w:rPr>
          <w:rFonts w:ascii="Times New Roman"/>
          <w:b w:val="false"/>
          <w:i w:val="false"/>
          <w:color w:val="000000"/>
          <w:sz w:val="28"/>
        </w:rPr>
        <w:t>-тармақпен толықтырылсын:</w:t>
      </w:r>
    </w:p>
    <w:bookmarkEnd w:id="25"/>
    <w:bookmarkStart w:name="z33" w:id="26"/>
    <w:p>
      <w:pPr>
        <w:spacing w:after="0"/>
        <w:ind w:left="0"/>
        <w:jc w:val="both"/>
      </w:pPr>
      <w:r>
        <w:rPr>
          <w:rFonts w:ascii="Times New Roman"/>
          <w:b w:val="false"/>
          <w:i w:val="false"/>
          <w:color w:val="000000"/>
          <w:sz w:val="28"/>
        </w:rPr>
        <w:t>
       "17-1.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Қазақстан Республикасы Үкіметінің 2015 жылғы 31 желтоқсандағы № 1193 қаулысына және "Жетісу облысының бюджетінен қаржыландырылатын ұйымдар жұмыскерлерінің лауазымдық айлықақыларына ынталандыру үстемеақыларын белгілеудің тәртібі мен шарттарын айқындау туралы" Жетісу облысы әкімдігінің 2024 жылғы 20 мамырдағы № 144 қаулысына сәйкес, "Jetisy Jastary", "Дін саласындағы мәселелерді зерттеу және оңалту орталығы" коммуналдық мемлекеттік мекемелері жұмыскерлерінің лауазымдық айлықақыларына облыстық бюджет қаражаты есебінен ынталандыру үстемеақылары белгіленсін.".</w:t>
      </w:r>
    </w:p>
    <w:bookmarkEnd w:id="26"/>
    <w:bookmarkStart w:name="z34" w:id="27"/>
    <w:p>
      <w:pPr>
        <w:spacing w:after="0"/>
        <w:ind w:left="0"/>
        <w:jc w:val="both"/>
      </w:pPr>
      <w:r>
        <w:rPr>
          <w:rFonts w:ascii="Times New Roman"/>
          <w:b w:val="false"/>
          <w:i w:val="false"/>
          <w:color w:val="000000"/>
          <w:sz w:val="28"/>
        </w:rPr>
        <w:t xml:space="preserve">
      2.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 </w:t>
      </w:r>
    </w:p>
    <w:bookmarkEnd w:id="27"/>
    <w:bookmarkStart w:name="z35" w:id="28"/>
    <w:p>
      <w:pPr>
        <w:spacing w:after="0"/>
        <w:ind w:left="0"/>
        <w:jc w:val="both"/>
      </w:pPr>
      <w:r>
        <w:rPr>
          <w:rFonts w:ascii="Times New Roman"/>
          <w:b w:val="false"/>
          <w:i w:val="false"/>
          <w:color w:val="000000"/>
          <w:sz w:val="28"/>
        </w:rPr>
        <w:t>
      3. Осы шешім 2025 жылғы 1 қаңтардан бастап қолданысқа енгiзiледi.</w:t>
      </w:r>
    </w:p>
    <w:bookmarkEnd w:id="2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Облыстық мәслихаттың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Г.Тойлыбаева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Жетісу облыстық мәслихатының 2025 жылғы 22 қаңтардағы № 25-153 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Жетісу облыстық мәслихатының 2024 жылғы 11 желтоқсандағы "Жетісу облысының 2025-2027 жылдарға арналған облыстық бюджеті туралы" № 24-143 шешіміне 1-қосымша</w:t>
            </w:r>
          </w:p>
        </w:tc>
      </w:tr>
    </w:tbl>
    <w:bookmarkStart w:name="z39" w:id="29"/>
    <w:p>
      <w:pPr>
        <w:spacing w:after="0"/>
        <w:ind w:left="0"/>
        <w:jc w:val="left"/>
      </w:pPr>
      <w:r>
        <w:rPr>
          <w:rFonts w:ascii="Times New Roman"/>
          <w:b/>
          <w:i w:val="false"/>
          <w:color w:val="000000"/>
        </w:rPr>
        <w:t xml:space="preserve"> Жетісу облысының 2025 жылға арналған облыстық бюджеті</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72"/>
        <w:gridCol w:w="372"/>
        <w:gridCol w:w="372"/>
        <w:gridCol w:w="372"/>
        <w:gridCol w:w="372"/>
        <w:gridCol w:w="372"/>
        <w:gridCol w:w="372"/>
        <w:gridCol w:w="372"/>
        <w:gridCol w:w="372"/>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tblGrid>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499 832 429</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53 041 533</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27 709 577</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27 709 577</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24 270 534</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24 270 534</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1 061 422</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991 059</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70 363</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2 490 157</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2 020 902</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1 857 902</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22 512</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22 512</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446 743</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446 743</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444 283 739</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 тұрған мемлекеттiк басқару органдарынан трансферттер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6 849 985</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6 849 985</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437 433 754</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437 433 754</w:t>
            </w:r>
          </w:p>
        </w:tc>
      </w:tr>
      <w:tr>
        <w:trPr>
          <w:trHeight w:val="30" w:hRule="atLeast"/>
        </w:trPr>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c>
          <w:tcPr>
            <w:tcW w:w="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30"/>
          <w:p>
            <w:pPr>
              <w:spacing w:after="20"/>
              <w:ind w:left="20"/>
              <w:jc w:val="both"/>
            </w:pPr>
            <w:r>
              <w:rPr>
                <w:rFonts w:ascii="Times New Roman"/>
                <w:b w:val="false"/>
                <w:i w:val="false"/>
                <w:color w:val="000000"/>
                <w:sz w:val="20"/>
              </w:rPr>
              <w:t>
 </w:t>
            </w:r>
          </w:p>
          <w:bookmarkEnd w:id="3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Сомасы, </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509 561 519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6 486 992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4 473 747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193 606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190 531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3 587 501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2 646 327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113 834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Әкімдерді сайлауды қамтамасыз ету және өткізу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661 387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345 289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345 289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347 351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347 351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644 143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298 196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коммуналдық меншікті басқару және бюджеттік жоспарлау саласындағы мемлекеттік саясатты іске асыру жөніндегі қызметтер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243 980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сатып алу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345 947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мемлекеттік сатып алуды басқару саласындағы мемлекеттік саясатты іске асыру жөніндегі қызметтер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172 682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173 265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946 958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946 958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508 202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95 963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336 412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422 144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422 144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156 659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246 568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5 876 258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932 542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дайындығы, аумақтық және азаматтық қорғаныс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932 542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150 409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облыстық ауқымдағы аумақтық қорғаныс</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581 750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200 383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4 943 716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1 712 147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объектілерді және аумақтарды табиғи және дүлей зілзалалардан инженерлік қорғау жөнінде жұмыстар жүргізу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1 712 147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2 250 154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1 511 672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төтенше жағдайлардың алдын алу және оларды жою</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108 489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629 993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дайындығы, аумақтық және азаматтық қорғаныс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981 415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дайындығы, аумақтық және азаматтық қорғаныс саласындағы мемлекеттік саясатты іске асыру жөніндегі қызметтер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112 394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858 057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13 702 911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13 702 911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13 702 911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тәртіптті және қауіпсіздікті сақтауды қамтамасыз ету саласындағы мемлекеттік саясатты іске асыру жөніндегі қызметтер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10 886 418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2 810 493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218 043 372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26 094 708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26 094 708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 және оларда медициналық қызмет көрсетуді ұйымдастыру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1 602 257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24 492 451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156 173 347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142 753 410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білім беретін оқу бағдарламалары бойынша жалпы білім беру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1 804 425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2 419 737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2 849 997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106 044 668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207 074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28 740 966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орта білім беру ұйымдарында мемлекеттік білім беру тапсырысын орналастыру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686 543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1 046 615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1 011 615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мектеп" пилоттық ұлттық жобасы шеңберінде бастауыш, негізгі орта және жалпы орта білім беру объектілерін салу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дене шынықтыру және спорт басқармасы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12 373 322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10 570 124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1 803 198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16 802 241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16 802 241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16 769 102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оқытуды ұйымдастыру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99 262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87 488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87 488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білім беру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1 261 504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477 321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477 321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784 183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784 183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17 612 310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9 154 539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616 036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ұйымдарында білім беру жүйесін ақпараттандыру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238 584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 үшін оқулықтар, оқу-әдiстемелiк кешендерін сатып алу және жеткізу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1 679 027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241 753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346 856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1 131 114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1 529 478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3 012 834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 Қазақстан азаматтарына берілетін біржолғы ақшалай қаражат төлемі</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ата-анасының қамқорлығынсыз қалған баланы (балаларды) күтіп-ұстауға қорғаншыға (қамқоршыға) берілетін ай сайынғы ақшалай қаражат төлемдері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357 677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8 457 771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объектілерін күрделі жөндеу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8 457 771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21 329 169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7 518 042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3 441 544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684 348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97 094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2 660 102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4 076 498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объектілерін сейсмикалық күшейту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1 537 028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2 539 470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1 877 334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1 877 334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1 877 334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433 647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433 647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субъектілерінің қосымша медициналық көмектің көлемін көрсетуі, Call-орталықтардың қызметтер көрсетуі және өзге де шығыстар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433 647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94 254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94 254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94 254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11 405 892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10 747 441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333 394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105 309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77 177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фармацевтикалық қызметкерлерді әлеуметтік қолдау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денсаулық сақтау органдарының күрделі шығыстары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8 475 016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1 053 324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658 451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Сейсмикалық күшейтілетін денсаулық сақтау объектілерін күрделі жөндеу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658 451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34 989 039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10 166 600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7 974 854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мүгедектігі бар адамдарға арнаулы әлеуметтік қызметтер көрсету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1 454 474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мүгедектігі бар адамдар үшін арнаулы әлеуметтік қызметтер көрсету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3 266 949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мүгедектігі бар адамдарға, оның ішінде мүгедектігі бар балаларға арнаулы әлеуметтік қызметтер көрсету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2 285 114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мобильділігі орталықтары мен мансап орталықтарының жұмыспен қамту мәселелері жөніндегі азаматтарды әлеуметтік қолдау бойынша қызметін қамтамасыз ету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956 521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жұмысқа орналастыру үшін арнайы жұмыс орындарын құруға жұмыс берушінің шығындарын субсидиялау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829 538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477 142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200 203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76 605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75 588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1 362 208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1 362 208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14 385 089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13 572 853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адамдарға әлеуметтік қолдау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1 025 718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12 547 135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812 236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812 236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10 437 350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10 377 818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211 904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412 480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63 437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жүйесін дамыту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 білдірілген агентке жастардың кәсіпкерлік бастамасына жәрдемдесу үшін бюджеттік кредиттер беру жөніндегі қызметтеріне ақы төлеу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379 785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9 229 717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59 532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 және өмір сүру сапасын жақсарту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59 532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17 223 909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 қорынан алынған тұрғынжай үшін азамматардың жекелеген санаттарына төлемдер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17 173 909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17 173 909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539 895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газдандыру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111 964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4 024 749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даму трансферттері</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12 337 001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24 354 608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5 678 842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5 660 950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3 151 811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846 899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1 662 240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10 578 125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508 996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508 996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10 069 129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112 455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314 413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9 242 961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5 534 949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696 007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216 509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479 498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цифрлық технологиялар басқармасы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2 531 932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ақпараттандыру, мемлекеттік қызметтер көрсету, жобалық басқару жөніндегі мемлекеттік саясатты іске асыру жөніндегі қызметтер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1 303 116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 орталығы" мемлекеттік мекемесінің қызметін қамтамасыз ету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1 039 169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189 647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2 307 010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2 070 854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236 156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135 682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135 682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135 682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2 427 010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339 097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және архив ісін басқару саласындағы мемлекеттік саясатты іске асыру жөніндегі қызметтер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152 952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164 225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2 087 913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қоғамдық даму саласында мемлекеттік саясатты іске асыру жөніндегі қызметтер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512 293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1 336 876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238 744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13 411 903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4 988 507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4 988 507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 іркіліссіз өткізу үшін энергия өндіруші ұйымдардың отын сатып алуға шығындарын субсидиялау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4 328 679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659 828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8 423 396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8 423 396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8 423 396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36 282 507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29 902 649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23 985 910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553 003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1 054 282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дақылдардың өндірісін дамытуды субсидиялау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4 583 796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499 659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171 097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отырғызылатын материалдың сорттық және себу сапаларын анықтау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2 712 435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3 419 691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7 138 395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2 487 622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1 073 160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кооперативтерінің тексеру одақтарының ауыл шаруашылығы кооперативтерінің ішкі аудитін жүргізуге арналған шығындарын субсидиялау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196 462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825 327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825 327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5 091 412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161 160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95 911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3 743 694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бағынысты мемлекеттік мекемелер мен ұйымдардың күрделі шығыстары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802 715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бірдейлендіруді жүргізу үшін ветеринариялық мақсаттағы бұйымдар мен атрибуттарды, жануарға арналған ветеринариялық паспортты орталықтандырып сатып алу және оларды аудандардың (облыстық маңызы бар қалалардың) жергілікті атқарушы органдарына тасымалдау (жеткізу)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104 561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ветеринариялық қауіпсіздікті қамтамасыз ету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829 569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56 123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 мен су объектiлерi белдеулерiн белгiлеу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56 123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773 446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авариялы су шаруашылығы құрылыстары мен гидромелиорациялық жүйелердi қалпына келтiру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773 446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3 794 808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3 794 808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3 714 474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80 334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Акваөсіру (балық өсіру шаруашылығы), сондай-ақ асыл тұқымды балық өсіру өнімінің өнімділігі мен сапасын арттыруды субсидиялау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1 150 607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1 150 607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128 995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789 112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439 217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439 217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жер қатынастарын реттеу саласындағы мемлекеттік саясатты іске асыру жөніндегі қызметтер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127 723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қатынастарын реттеу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287 794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125 657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125 657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уақытша ұстау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72 368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сәйкестендіру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жануарларды егу және зарарсыздандыру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Иелері халықтың әлеуметтік осал топтарына жататын үй жануарларын сәйкестендіру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27 729 262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27 729 262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26 791 015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саласындағы мемлекеттік саясатты іске асыру жөніндегі қызметтер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256 609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5 592 464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даму трансферттері</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20 933 942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және қала құрылысы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809 668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134 151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құрылысын дамытудың кешенді схемаларын және елді мекендердің бас жоспарларын әзірлеу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674 484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128 579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108 879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37 752 474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31 666 176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31 666 176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16 783 592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3 066 362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автомобиль жолдарын және елді-мекендердің көшелерін күрделі және орташа жөндеу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11 816 222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көлiгi</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549 173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549 173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шешімі бойынша тұрақты ішкі әуетасымалдарды субсидиялау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475 342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көлігінің инфрақұрылымын дамуы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73 831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5 537 125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5 537 125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133 797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2 641 804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даму трансферттері</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2 760 929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7 368 754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1 117 353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кәсіпкерлік және индустриалдық-инновациялық даму басқармасы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1 117 353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 қолдау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Кәсіпкерлік қызметті қолдау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221 735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 бойынша пайыздық мөлшерлемелерді субсидиялау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кредиттерін ішінара кепілдендіру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189 368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 жүргізуді сервистік қолдау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Бизнес-идеяларды іске асыру үшін кәсіпкерлік субъектілеріне мемлекеттік гранттар беру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6 251 401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429 171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429 171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1 066 304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1 066 304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1 570 168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1 570 168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268 205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268 205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2 472 755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2 472 755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396 552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172 476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224 076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2 569 483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2 569 483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2 569 483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2 566 009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атқарушы органдардың республикалық бюджеттен қарыздар бойынша сыйақылар мен өзге де төлемдердi төлеу бойынша борышына қызмет көрсету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42 440 878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42 440 878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42 440 878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42 244 790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48 698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145 433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20 454 120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30 209 814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 бюджеттік кредит түріндегі әлеуметтік қолдау ретінде тұрғын үй сертификаттарын беру үшін кредиттеу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11 855 535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11 855 535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10 855 535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тұрғын үй жобалауға және салуға кредит беру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10 855 535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және аралық тұрғын үй қарыздарын беру үшін "Отбасы банк" тұрғын үй құрылыс жинақ банкі" АҚ-ға бюджеттік кредит беру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18 306 754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халқының кірістерін арттыру жөніндегі жобаны ауқымды түрде қолдану үшін ауыл халқына микрокредиттер беруге кредит беру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кешендегі инвестициялық жобаларға кредит беру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1 806 754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1 806 754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1 806 754</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31"/>
          <w:p>
            <w:pPr>
              <w:spacing w:after="20"/>
              <w:ind w:left="20"/>
              <w:jc w:val="both"/>
            </w:pPr>
            <w:r>
              <w:rPr>
                <w:rFonts w:ascii="Times New Roman"/>
                <w:b w:val="false"/>
                <w:i w:val="false"/>
                <w:color w:val="000000"/>
                <w:sz w:val="20"/>
              </w:rPr>
              <w:t>
 </w:t>
            </w:r>
          </w:p>
          <w:bookmarkEnd w:id="31"/>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9 755 694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9 755 694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9 755 694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8 897 042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кредиттердің сомаларын қайтару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858 652</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32"/>
          <w:p>
            <w:pPr>
              <w:spacing w:after="20"/>
              <w:ind w:left="20"/>
              <w:jc w:val="both"/>
            </w:pPr>
            <w:r>
              <w:rPr>
                <w:rFonts w:ascii="Times New Roman"/>
                <w:b w:val="false"/>
                <w:i w:val="false"/>
                <w:color w:val="000000"/>
                <w:sz w:val="20"/>
              </w:rPr>
              <w:t>
 </w:t>
            </w:r>
          </w:p>
          <w:bookmarkEnd w:id="32"/>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75 895</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сатып алу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75 895</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75 895</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75 895</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75 895</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75 895</w:t>
            </w:r>
          </w:p>
        </w:tc>
      </w:tr>
      <w:tr>
        <w:trPr>
          <w:trHeight w:val="30" w:hRule="atLeast"/>
        </w:trPr>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33"/>
          <w:p>
            <w:pPr>
              <w:spacing w:after="20"/>
              <w:ind w:left="20"/>
              <w:jc w:val="both"/>
            </w:pPr>
            <w:r>
              <w:rPr>
                <w:rFonts w:ascii="Times New Roman"/>
                <w:b w:val="false"/>
                <w:i w:val="false"/>
                <w:color w:val="000000"/>
                <w:sz w:val="20"/>
              </w:rPr>
              <w:t>
 </w:t>
            </w:r>
          </w:p>
          <w:bookmarkEnd w:id="33"/>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34"/>
          <w:p>
            <w:pPr>
              <w:spacing w:after="20"/>
              <w:ind w:left="20"/>
              <w:jc w:val="both"/>
            </w:pPr>
            <w:r>
              <w:rPr>
                <w:rFonts w:ascii="Times New Roman"/>
                <w:b w:val="false"/>
                <w:i w:val="false"/>
                <w:color w:val="000000"/>
                <w:sz w:val="20"/>
              </w:rPr>
              <w:t>
 </w:t>
            </w:r>
          </w:p>
          <w:bookmarkEnd w:id="34"/>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-30 259 105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30 259 105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18 306 754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18 306 754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18 306 754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17 307 922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17 307 922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17 307 922</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5 355 571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5 355 571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5 355 571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5 355 571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2 796 351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2 559 135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бөлінген пайдаланылмаған бюджеттік кредиттерді қайтару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