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379a" w14:textId="8c03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Ауызсу беру жөніндегі қызметтердің құны субсидиялауға жататын сумен жабдықтау жүйелерінің тізбесін бекіту туралы</w:t>
      </w:r>
    </w:p>
    <w:p>
      <w:pPr>
        <w:spacing w:after="0"/>
        <w:ind w:left="0"/>
        <w:jc w:val="both"/>
      </w:pPr>
      <w:r>
        <w:rPr>
          <w:rFonts w:ascii="Times New Roman"/>
          <w:b w:val="false"/>
          <w:i w:val="false"/>
          <w:color w:val="000000"/>
          <w:sz w:val="28"/>
        </w:rPr>
        <w:t>Жетісу облысы әкімдігінің 2025 жылғы 30 желтоқсандағы № 427 қаулысы</w:t>
      </w:r>
    </w:p>
    <w:p>
      <w:pPr>
        <w:spacing w:after="0"/>
        <w:ind w:left="0"/>
        <w:jc w:val="both"/>
      </w:pPr>
      <w:bookmarkStart w:name="z7" w:id="0"/>
      <w:r>
        <w:rPr>
          <w:rFonts w:ascii="Times New Roman"/>
          <w:b w:val="false"/>
          <w:i w:val="false"/>
          <w:color w:val="000000"/>
          <w:sz w:val="28"/>
        </w:rPr>
        <w:t xml:space="preserve">
      Қазақстан Республикасының Су кодексінің 27 - бабы 2 -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Өнеркәсіп және құрылыс министрінің 2025 жылғы 29 тамыздағы </w:t>
      </w:r>
      <w:r>
        <w:rPr>
          <w:rFonts w:ascii="Times New Roman"/>
          <w:b w:val="false"/>
          <w:i w:val="false"/>
          <w:color w:val="000000"/>
          <w:sz w:val="28"/>
        </w:rPr>
        <w:t>№ 339</w:t>
      </w:r>
      <w:r>
        <w:rPr>
          <w:rFonts w:ascii="Times New Roman"/>
          <w:b w:val="false"/>
          <w:i w:val="false"/>
          <w:color w:val="000000"/>
          <w:sz w:val="28"/>
        </w:rPr>
        <w:t xml:space="preserve">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бекіту туралы" (Нормативтік құқықтық актілерді мемлекеттік тіркеу тізілімінде № 213889 болып тіркелген) бұйрығына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ауызсу беру жөніндегі қызметтердің құны субсидиялауға жататын сумен жабдықтау жүйелерінің тізбесі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Жетісу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 2025 жылғы ____ _______________ № _______ қаулысына қосымша</w:t>
            </w:r>
          </w:p>
        </w:tc>
      </w:tr>
    </w:tbl>
    <w:bookmarkStart w:name="z13" w:id="4"/>
    <w:p>
      <w:pPr>
        <w:spacing w:after="0"/>
        <w:ind w:left="0"/>
        <w:jc w:val="left"/>
      </w:pPr>
      <w:r>
        <w:rPr>
          <w:rFonts w:ascii="Times New Roman"/>
          <w:b/>
          <w:i w:val="false"/>
          <w:color w:val="000000"/>
        </w:rPr>
        <w:t xml:space="preserve"> Ауызсу беру жөніндегі қызметтердің құны субсидиялауға жататын сумен жабдықтау жүйелерінің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бойынша объектілердің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таза су" су шаруашылығы ұйымы (Көпбірлік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таза су" су шаруашылығы ұйымы (Қарақұм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