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a52" w14:textId="bd5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9 желтоқсандағы № 384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264-бабы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"_____" __________ № 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кен іздеушілікке арналған аумақтар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аумағы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"Кашкимбай"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"Әбілжан Талғат"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31,6387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47,0758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"Әблез Ербол"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46,3932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"Қаспақ Нұрәлі"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08,8534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03,9586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04,9140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"Қахарман Сапар"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02,8093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"Нағыман Таңжарық"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22,7893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12,7606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"Саламатжан Нұрсерік"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49,7795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26,8633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"Гіміңәлі Жамбыл"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45,4543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05,4769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04,0092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"Болатбек Ержан №1"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48,0722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34,1777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"Болатбек Ержан №2"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32,5874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"Абілиат Жансерік"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24,3426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07,3603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43,7510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07,5883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"Сейдалин Азамат"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"Муналбаев Серик"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39,2467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"Абдыкаримов Ерназ"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31,9894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54,4874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"Бодау Асан"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36,7917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"Саламатжан Нұрғиса"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56,9796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07,8164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03,6229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08,5668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01,7690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06,5017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º– градус; '– минут; "– секунд.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