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6c02" w14:textId="5aa6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Жетісу облысы әкімдігінің 2025 жылғы 5 желтоқсандағы № 380 қаулысы</w:t>
      </w:r>
    </w:p>
    <w:p>
      <w:pPr>
        <w:spacing w:after="0"/>
        <w:ind w:left="0"/>
        <w:jc w:val="both"/>
      </w:pPr>
      <w:bookmarkStart w:name="z7" w:id="0"/>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107-бабының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 Заңының 27-бабының 1-тармағын </w:t>
      </w:r>
      <w:r>
        <w:rPr>
          <w:rFonts w:ascii="Times New Roman"/>
          <w:b w:val="false"/>
          <w:i w:val="false"/>
          <w:color w:val="000000"/>
          <w:sz w:val="28"/>
        </w:rPr>
        <w:t>17-3)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Еңбек және халықты әлеуметтік қорғау министрінің 2023 жылғы 17 қазандағы </w:t>
      </w:r>
      <w:r>
        <w:rPr>
          <w:rFonts w:ascii="Times New Roman"/>
          <w:b w:val="false"/>
          <w:i w:val="false"/>
          <w:color w:val="000000"/>
          <w:sz w:val="28"/>
        </w:rPr>
        <w:t>№ 446</w:t>
      </w:r>
      <w:r>
        <w:rPr>
          <w:rFonts w:ascii="Times New Roman"/>
          <w:b w:val="false"/>
          <w:i w:val="false"/>
          <w:color w:val="000000"/>
          <w:sz w:val="28"/>
        </w:rPr>
        <w:t xml:space="preserve"> (Нормативтік құқықтық актілерді мемлекеттік тіркеу тізілімінде №33564 болып тіркелген) бұйрығына сәйкес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 қосымшаларына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2026 жылға жұмыс орындарына квота белгіленсін.</w:t>
      </w:r>
    </w:p>
    <w:bookmarkEnd w:id="1"/>
    <w:bookmarkStart w:name="z9" w:id="2"/>
    <w:p>
      <w:pPr>
        <w:spacing w:after="0"/>
        <w:ind w:left="0"/>
        <w:jc w:val="both"/>
      </w:pPr>
      <w:r>
        <w:rPr>
          <w:rFonts w:ascii="Times New Roman"/>
          <w:b w:val="false"/>
          <w:i w:val="false"/>
          <w:color w:val="000000"/>
          <w:sz w:val="28"/>
        </w:rPr>
        <w:t>
      2. "Жетісу облысының жұмыспен қамтуды үйлестіру және әлеуметтік бағдарламалар басқармасы" мемлекеттік мекемесі осы қаулыдан туындайтын шараларды қабылдасын.</w:t>
      </w:r>
    </w:p>
    <w:bookmarkEnd w:id="2"/>
    <w:bookmarkStart w:name="z10" w:id="3"/>
    <w:p>
      <w:pPr>
        <w:spacing w:after="0"/>
        <w:ind w:left="0"/>
        <w:jc w:val="both"/>
      </w:pPr>
      <w:r>
        <w:rPr>
          <w:rFonts w:ascii="Times New Roman"/>
          <w:b w:val="false"/>
          <w:i w:val="false"/>
          <w:color w:val="000000"/>
          <w:sz w:val="28"/>
        </w:rPr>
        <w:t>
      3. Осы қаулының орындалуын бақылау Жетісу облысы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"___"_______________ №____ қаулысына 1- қосымша</w:t>
            </w:r>
          </w:p>
        </w:tc>
      </w:tr>
    </w:tbl>
    <w:bookmarkStart w:name="z14" w:id="5"/>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Мекеме/ұйым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жұмысшылар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Жетісу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жас адамдар мен балаларға арналған "Baby Day" инклюзивті дамыту орталығы"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балабақшасы" МКҚК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Ясли-балабақшасы" МКҚК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"Байтерек" бөбекжай" МКҚК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"___"_______________ №____ қаулысына 2 - қосымша</w:t>
            </w:r>
          </w:p>
        </w:tc>
      </w:tr>
    </w:tbl>
    <w:bookmarkStart w:name="z16" w:id="6"/>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Мекеме/ұйым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жұмысшылар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 Г."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"Үкібай"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Су құбыры" аудандық ШЖҚ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"Коктал-Агро"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Су құбыры" ШЖҚ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Талдықорған 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"Когер ЛТД"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"Талдыкорған Коркейту"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Сауда" 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 "Жастар еңбек жасақтарының республикалық штабы" жеке мекемесінің Жетісу облысы бойынша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"___"_______________ №____ қаулысына 3 - қосымша</w:t>
            </w:r>
          </w:p>
        </w:tc>
      </w:tr>
    </w:tbl>
    <w:bookmarkStart w:name="z18" w:id="7"/>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Мекеме/ұйым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жұмысшылар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 Кант"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 орман шаруашылығы"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"Алакөлжылу"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"Алакөл Су"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жолаушылар тасымалдау кәсіпорны"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"Хильниченко и К" 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 Г."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аудандық орталық ауруханасы" ШЖҚ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9"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"Ернұр"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"Үкібай"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"Бисолтан"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"Күреңбел Су" ШЖҚ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"Alacem"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пункттері бар Кербұлақ ауданының ветеринариялық станциясы" ШЖҚ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"УызМай Industry"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қант зауыты"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"Қорғас-Шығыс қақпасы" арнайы экономикалық аймағының басқару компаниясы"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"KZTE-Khorgos-Gateway"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"EUROTRANSIT -KTS" ЖШС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"Молдабеков"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"Нұрдәулет"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"Жасұлан"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 Алатауы мемлекеттк табиғи паркі" РММ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әкімінің аудандық мәдениет үйі" МКҚП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Су құбыры" ШЖҚ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"Сарқанирригация" ШЖҚ Су шаруашылығы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 "Жастар еңбек жасақтарының республикалық штабы" жеке мекемесінің Жетісу облысы бойынша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"JLC Сут" (Джей Эл Си Сут)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"Талдыкорған Көркейту"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"Темір-Сауда" 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"Жетісу Су құбыры" ҚМКК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Керамикс" (Diamond Ceramics)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"Grindstone"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"Steelers"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Су құбыры" ШЖҚ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