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16bf" w14:textId="8c41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2024 жылғы 17 желтоқсандағы "2025 жылға Алматы облысында жұмыс орындарының квотасын белгілеу туралы" № 374 қаулысына өзгерістер енгізу туралы</w:t>
      </w:r>
    </w:p>
    <w:p>
      <w:pPr>
        <w:spacing w:after="0"/>
        <w:ind w:left="0"/>
        <w:jc w:val="both"/>
      </w:pPr>
      <w:r>
        <w:rPr>
          <w:rFonts w:ascii="Times New Roman"/>
          <w:b w:val="false"/>
          <w:i w:val="false"/>
          <w:color w:val="000000"/>
          <w:sz w:val="28"/>
        </w:rPr>
        <w:t>Жетісу облысы әкімдігінің 2025 жылғы 27 тамыздағы № 262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2024 жылғы 17 желтоқсандағы "2025 жылға Алматы облысында жұмыс орындарының квотасын белгілеу туралы" </w:t>
      </w:r>
      <w:r>
        <w:rPr>
          <w:rFonts w:ascii="Times New Roman"/>
          <w:b w:val="false"/>
          <w:i w:val="false"/>
          <w:color w:val="000000"/>
          <w:sz w:val="28"/>
        </w:rPr>
        <w:t>№ 374</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1- қосымша</w:t>
            </w:r>
          </w:p>
        </w:tc>
      </w:tr>
    </w:tbl>
    <w:bookmarkStart w:name="z17" w:id="8"/>
    <w:p>
      <w:pPr>
        <w:spacing w:after="0"/>
        <w:ind w:left="0"/>
        <w:jc w:val="left"/>
      </w:pPr>
      <w:r>
        <w:rPr>
          <w:rFonts w:ascii="Times New Roman"/>
          <w:b/>
          <w:i w:val="false"/>
          <w:color w:val="000000"/>
        </w:rPr>
        <w:t xml:space="preserve"> Мүгедектігі бар адамдарды жұмысқа орналастыру үшін жұмыс орындарының тізімдік 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Белгіленген квота</w:t>
            </w:r>
          </w:p>
          <w:bookmarkEnd w:id="9"/>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басқармасының Балқаш ауданы бойынша Білім бөлімі" мемлекеттік мекемесінің "Қарағаш орта мектебі" мемлекеттік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мемлекеттік мекемесінің "Н.Бозжанов атындағы орта мектебі мектепке дейінгі шағын орталығымен" мемлекеттік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мемлекеттік мекемесінің "Береке орта мектебі мектепке дейінгі шағын орталығымен" мемлекеттік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Еңбекшіқазақ ауданы шелек ауылының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шаруашылық жүргізу құқығындағы "Еңбекшіқазақ көп бейінді орталық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"Экоагропродукт"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"Альтаир"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"Шелек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заводы "Дионис"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"Шелек ауылындағы Алматы облыстық мамандандырылған балалар үйі"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"Жамбыл көп бейінді орталық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Жамбыл ауданы "Қарғалы ауылының шаруашылық жүргізу құқығындағы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мәдениет, тілдерді дамыту, дене шынықтыру және спорт бөлімі" мемлекеттік мекемесі "Жамбыл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"Сұңқар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басқармасының Жамбыл ауданы бойынша білім бөлімі" мемлекеттік мекемесінің "Ұзынағаш ауылындағы №1 мектеп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басқарамсының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"Ұзынағаш ауылындағы №2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шаруашылық жүргізу құқығындағы "Облыстық балалар клиникалық ауруханасы" мекмлекеттік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"Облыстық жедел және шұғыл медециналық жәрдем көрсету станциясы"мемлекеттік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Строй континент"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"QazaqGlass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"Bericap Kazakhstan" (Берикап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"Raimbek Agro" "Райымбек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 Pack" жауапкешілігі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"Эпсилон 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"Bimbo QSR Kazakhstan" "Бимбо КюЭсАр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"Gasyrmedia"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"Estar" жауапкешілігі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"Taylak"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"Clever Medical"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Producing"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"Таусамалы"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 FARM"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 Единный Расчетный Центр"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"Үшқоныр су шаруашылығы колледжі" мемлекеттік қазыналық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"Маолин"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"N-Bereke"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"Казпочта"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мүгедектер қоғамдық бірлестілігі"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"DIAMANT FOOD"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мемлекеттік мекемесінің "Бөлексаз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мемлекеттік мекемесінің "Ұзақ Бағаев атындағы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Райымбек ауданы бойынша білім бөлімі"мемлекеттік мекемесінің "Нұрбапа Өмірзақов атындағы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Әлем"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басқарамсының Талғар ауданы бойынша білім бөлімі" мемлекеттік мекемесінің "С.Сейфуллин атындағы №2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тұргын үй"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мемлекеттік мекемесінің И.Ф.Халипов атындағы №1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мемлекеттік мекемесінің Ж. Жабаев атындағы №6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 "Ақтам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 "Шырын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"Lucky Bingo"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мемлекеттік мекемесінің "Ахмет Жұбанов атындағы №5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қамтуды үйлестіру және әлеуметтік бағдарламалар басқармасы" мемлекеттік мекемесінің "Шарапат"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Алатау қаласы бойынша білім бөлімі" мемлекеттік мекемесінің "№7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2 - қосымша</w:t>
            </w:r>
          </w:p>
        </w:tc>
      </w:tr>
    </w:tbl>
    <w:bookmarkStart w:name="z20"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тізімдік 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Белгіленген квота</w:t>
            </w:r>
          </w:p>
          <w:bookmarkEnd w:id="11"/>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орман шаруашылығы" коммуналдық мемлекеттік мекемесі "Алматы облысының табиғи ресурстар және табиғатты пайдалануды реттеу басқармасы" мемлекеттік мекемесінің "Бақанас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"ШелекТұлпар"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"Самаджиев"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"QazKer"жауапкершілігі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"Дортехмонтажсервис"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жауапкерілігі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кус"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оф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"LakeFarm"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қоғамдық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"DIAMANT FOOD"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TANNERY"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"Райымбек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кирпичный 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"Озентас"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"OtanGreenFood"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"Bagashar-Meken"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"Fіsh Prodex"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АТО "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деликатесы"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"________ №____қаулысына 3 - қосымша</w:t>
            </w:r>
          </w:p>
        </w:tc>
      </w:tr>
    </w:tbl>
    <w:bookmarkStart w:name="z23" w:id="12"/>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тізімдік 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Белгіленген квота</w:t>
            </w:r>
          </w:p>
          <w:bookmarkEnd w:id="13"/>
          <w:p>
            <w:pPr>
              <w:spacing w:after="20"/>
              <w:ind w:left="20"/>
              <w:jc w:val="both"/>
            </w:pPr>
            <w:r>
              <w:rPr>
                <w:rFonts w:ascii="Times New Roman"/>
                <w:b w:val="false"/>
                <w:i w:val="false"/>
                <w:color w:val="000000"/>
                <w:sz w:val="20"/>
              </w:rPr>
              <w:t>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әкімдігінің шаруашылық жүргізу құқығындағы "Балқаш Таза Су" коммуналдық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"Бақанас орман шаруашылығы" коммуналдық мемлекеттік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шаруа 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 шаруа 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шаруқожалығы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 шаруа 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"Самаджиев" жеке кәсіпкерлігі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"Винзавод Дионис" жеке шаруа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"Экоагропродукт"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жеке шаруа 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 Курты"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тұрғын үй –коммуналдық шаруашылық және тұрғын үй инспекциясы бөлімі "Мемлекеттік мекемесінің "Май Булак" шаруашылық жүргізу құқығындағы мемлекеттік коммуналдық кәсіпорын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тұрғын үй-коммуналдық шаруашылық және тұрғын үй инспекциясы бөлімі "Мемлекеттік мекемесінің" "Мыңбай Су Құбыры" шаруашылық жүргізу құқығындағы мемлекеттік коммуналдық кәсіпорын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гидрогеология"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"Дортехмонтажсервис" жауапкерілігі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газ құбыры"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"ЖолИнтер Строй"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1"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"Bericap Kazakhstan" (Берикап Казахстан)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"Bimbo QSR Kazakhstan" (Бимбо Кю Эс Ар КЗ) жауапкешілігі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"Инкрайз"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"Тангенс"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жауапкершілігі шектеулі серіктестігі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"Аллель Агро"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"Alcas Beton"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"Алсад Казакстан"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шаруашылық жүргізу құқығындағы "Таусамалы Қызмет" мемлекеттiк коммуналдық кәсiпорны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"Якар"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проект"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"Ж-Каскелен"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"Маолин"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"Ремдострой"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 Единный Расчетный Центр"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"Даму-элкомқұрылыс"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"Нарынқол орман шаруашылығы" коммуналдық мемлекеттік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Kagazy"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"Интеллсервис"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"ПК-Марат"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Тұргын үй" жауапкершілігі шектеулі серікткестігі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 GREEN FOOD"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кус"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"Nauryz Agro LTD"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 жауапкершілігі шектеулі серіктесті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деликатесы"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