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1f5a" w14:textId="c941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бюджеттен қаржыландырылатын азаматтық қызметшілер болып табылатын және ауылдық жерде жұмыс істейтін әлеуметтiк қамсыздандыру, бiлiм беру, мәдениет, спорт және орман шаруашылығы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27 тамыздағы № 261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"Еңбек кодексiнің" 18-бабының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қаржыландырылатын азаматтық қызметшілер болып табылатын және ауылдық жерде жұмыс iстейтiн әлеуметтiк қамсыздандыру, бiлiм беру, мәдениет, спорт және орман шаруашылығы саласындағы мамандар лауазымдарының тiзбесi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"___"__________ №____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қаржыландырылатын азаматтық қызметшілер болып табылатын және ауылдық жерде жұмыс iстейтiн әлеуметтiк қамсыздандыру, бiлiм беру, мәдениет, спорт және орман шаруашылығы саласындағы мамандар лауазымдарының тiзбесi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жұмыс iстейтiн білім беру мамандары лауазымдарының тiзбесi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Меңгеруші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Меңгерушінің орынбасары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жаттықтырушы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басшысы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мамандықты мұғалімдер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мұғалім-дефектолог (олигофренопедагог, сурдопедагог, тифлопедагог),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мұғалім-логопед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даярлықты ұйымдастырушы оқытушы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ұйымдарының өндіріске үйрету шебері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(сүйемелдеуші) (негізгі қызметтердің)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(негізгі қызметтердің)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 (вожатый)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тәрбиелеуші-ана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 (негізгі қызметтердің)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бойынша нұсқаушы (негізгі қызметтердің)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жетекшісі (негізгі қызметтердің)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 (негізгі қызметтердің)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беретін педагог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педагог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 (негізгі қызметердің)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жаттықтырушы-оқытушы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жұмыс iстейтiн әлеуметтік саласы мамандары лауазымдарының тiзбесi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(директор)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(директор)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маман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мамандықтағы дәрігерлер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мейіргер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Емдік денешынықтыру жөніндегі нұсқаушы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мамандықтағы мұғалімдер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 (бұқаралық жұмыс жөніндегі ұйымдастырушы)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терапиясы жөніндегі нұсқаушы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маманы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консультант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ассистент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жұмыс iстейтiн мәдениет саласы мамандары лауазымдарының тiзбесi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(директор)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(директор)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Меңгеруші (клуб, музей)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(ұжым, үйірме)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Мұрағатшы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сақтаушы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Аккомпониатор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әртіс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операторы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жұмыс iстейтiн дене шынықтыру және спорт саласындағы азаматтық қызметшілер лауазымдарының тiзбесi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КММ және МКҚК басшысы және басшысының орынбасарлары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Жаттықтырушы: барлық спорт түрлері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нұсқаушы, КММ филиалының жетекшісі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ғимаратының жетекшісі (меңгерушісі)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Жаттықтырушы-массажшы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Педагок-психолог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Тәрбиешінің көмекшісі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жұмыс істейтін орман шаруашылығы мамандарының лауазымдарының тізімі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(директор)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 (директор орынбасары)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инженер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аңшы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 инженері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 және қауіпсіздік техникасы бойынша инженер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Орманшылықтын басшысы (орманшы)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 басшысының орынбасары (орманшының көмекшісі)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питомнигінің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шебері (бөлігі)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күтуші (инспекторы)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өрт сөндіру бастығы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