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2ff7" w14:textId="14e2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бойынша тауарлық газды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20 тамыздағы № 256 қаулысы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 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 5-тармағының 6-2) тармақшасына, Қазақстан Республикасы Энергетика министрінің 2018 жылғы 18 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№377</w:t>
      </w:r>
      <w:r>
        <w:rPr>
          <w:rFonts w:ascii="Times New Roman"/>
          <w:b w:val="false"/>
          <w:i w:val="false"/>
          <w:color w:val="000000"/>
          <w:sz w:val="28"/>
        </w:rPr>
        <w:t> бұйрығымен (Нормативтік құқықтық актілерді мемлекеттік тіркеу тізілімінде №17742 болып тіркелген) бекітілген Тауарлық және сұйытылған мұнай газын тұтыну нормаларын есептеу мен бекіту қағидаларының 35- тармағына сәйкес Жетісу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 бойынша тауарлық газды тұтыну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"Жетісу облысы бойынша тауарлық газды тұтыну нормаларын бекіту туралы" Жетісу облысы әкімдігінің 2025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№194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жойылсын.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жетекшілік ететін орынбасарына жүктелсін.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2025 жылғы "_____" _____ №____ қаулысына 1-қосымша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 бойынша мемлекеттік атаулы әлеуметтік көмек және тұрғын үй көмегін алушылар үшін тауарлық газды тұтыну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газды тұтыну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маусымындағы айлық норма м3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(текше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маусымынан тыс айлық норма м3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(текше 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қазандығы, газ плитасы және су жылытқышы бар үй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сөздердің толық жазылуы: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2025 жылғы "_____" _____ №____ қаулысына 2-қосымша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Есептеу аспаптары жоқ тұтынушылар үшін тауарлық газды тұтыну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газды тұтыну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тұтыну нормасы м3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(текше 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және орталықтандырылған ыстық сумен жабдықтау болған кезде тамақ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адамға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мен газ су жылытқышы болған кезде суды жылыту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болған және орталықтандырылған ыстық сумен жабдықтау және газды су жылытқышы болмаған кезде суды жылыту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үй-жайларды жеке (пәтерлі) жылыту (жылыту маусымында)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шаршы метр жылыту алаңына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сөздердің толық жазылуы: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