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4d95" w14:textId="bfa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12 тамыздағы № 246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 Кодексінің 264-бабы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бойынша кен іздеушілікке арналған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орынбасары Ә. Қанағатовқа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"_____" __________ № _____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аумағы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аумағы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"Маутай"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"Ахымет"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"Ажыбек"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º– градус; '– минут; "– секунд.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