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b400" w14:textId="162b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қаржы жылына арналған облыстық бюджет шығыстарының басым бағыттарын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2025 жылғы 6 тамыздағы № 245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мемелекеттік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"2025 қаржы жылына арналған бюджетті атқару және оған кассалық қызмет көрсету қағидаларын бекіту туралы" Қазақстан Республикасы Қаржы министрінің 2025 жылғы 30 мамырдағы </w:t>
      </w:r>
      <w:r>
        <w:rPr>
          <w:rFonts w:ascii="Times New Roman"/>
          <w:b w:val="false"/>
          <w:i w:val="false"/>
          <w:color w:val="000000"/>
          <w:sz w:val="28"/>
        </w:rPr>
        <w:t>№272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қаржы жылына арналған облыстық бюджет шығыстарының басым бағыттары айқындалсын.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Жетісу облысы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2025 жылғы "___" ______ № ____ қаулысына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қаржы жылына арналған облыстық бюджет шығыстарының басым бағыттары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Еңбекақы және өзге ақшалай төлемдерді төлеу, соның ішінде техникалық персоналдың еңбекақысы және еңбекақыдан барлық ұстап қалулар.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заңнамалық актілерімен қарастырылған ақшалай өтемақылар.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Алимент, міндетті зейнетақы жарналары, ерікті зейнетақы жарналары, әлеуметтік аударымдар, міндетті әлеуметтік медициналық сақтандыруға аударымдарды және (немесе) жарналарды, жәрдемақылар және өзге әлеуметтік төлемдер, шәкіртақылар.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Банк қызметтеріне төлем жасау, қарыздық міндеттемелерді өтеу және қызмет көрсету бойынша төлемдер, салықтар және бюджетке төленетін өзге міндетті төлемдер.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Жанармай сатып алу (ғимараттарды жылытуға қатысты), коммуналдық қызметтерге ақы төлеу, ғимараттарды жалға алу, тамақтандыруды ұйымдастыру бойынша қызметтер, азық-түлік және дәрі-дәрмектерді сатып алу үшін шығындар.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Атқарушылық құжаттарды және сот актілерін орындау.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Іссапар және қызметтік сапарлар.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