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85f" w14:textId="2930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2025 жылдың ІIІ тоқсанына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Жетісу облысы әкімдігінің 2025 жылғы 5 тамыздағы № 243 қаулысы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 90939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2025 жылдың ІIІ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2025 жылдың ІIІ тоқсанына әлеуметтік маңызы бар азық-түлік тауарларына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ІIІ</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