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67d9f" w14:textId="0067d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 мемлекеттік мекемелерінің ережелерін бекіту туралы" облыс әкімдігінің 2025 жылғы 16 мамырдағы № 153 қаулысына өзгерістер енгізу туралы</w:t>
      </w:r>
    </w:p>
    <w:p>
      <w:pPr>
        <w:spacing w:after="0"/>
        <w:ind w:left="0"/>
        <w:jc w:val="both"/>
      </w:pPr>
      <w:r>
        <w:rPr>
          <w:rFonts w:ascii="Times New Roman"/>
          <w:b w:val="false"/>
          <w:i w:val="false"/>
          <w:color w:val="000000"/>
          <w:sz w:val="28"/>
        </w:rPr>
        <w:t>Жетісу облысы әкімдігінің 2025 жылғы 11 шілдедегі № 220 қаулысы</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-баптарына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қаулысына сәйкес Жетісу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"Жетісу облысы мемлекеттік мекемелерінің ережелерін бекіту туралы" облыс әкімдігінің 2025 жылғы 16 мамырдағы </w:t>
      </w:r>
      <w:r>
        <w:rPr>
          <w:rFonts w:ascii="Times New Roman"/>
          <w:b w:val="false"/>
          <w:i w:val="false"/>
          <w:color w:val="000000"/>
          <w:sz w:val="28"/>
        </w:rPr>
        <w:t>№153</w:t>
      </w:r>
      <w:r>
        <w:rPr>
          <w:rFonts w:ascii="Times New Roman"/>
          <w:b w:val="false"/>
          <w:i w:val="false"/>
          <w:color w:val="000000"/>
          <w:sz w:val="28"/>
        </w:rPr>
        <w:t xml:space="preserve"> қаулысына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-қосымшалары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қосымшаларына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қаулының қосымшаларында көрсетілген мемлекеттік мекемелер Қазақстан Республикасының заңнамасында белгіленген тәртіппен аумақтық әділет органдарында мемлекеттік мекемелердің ережелерін мемлекеттік қайта тіркеуден өткізсін және осы қаулыдан туындайтын өзге де шараларды қабылдасын.</w:t>
      </w:r>
    </w:p>
    <w:bookmarkEnd w:id="3"/>
    <w:bookmarkStart w:name="z11" w:id="4"/>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4"/>
    <w:bookmarkStart w:name="z12"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Жақанбаев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 " _________ № ____ қаулысына 1-қосымша</w:t>
            </w:r>
          </w:p>
        </w:tc>
      </w:tr>
    </w:tbl>
    <w:p>
      <w:pPr>
        <w:spacing w:after="0"/>
        <w:ind w:left="0"/>
        <w:jc w:val="left"/>
      </w:pPr>
      <w:r>
        <w:br/>
      </w:r>
      <w:r>
        <w:rPr>
          <w:rFonts w:ascii="Times New Roman"/>
          <w:b w:val="false"/>
          <w:i w:val="false"/>
          <w:color w:val="000000"/>
          <w:sz w:val="28"/>
        </w:rPr>
        <w:t>
</w:t>
      </w:r>
    </w:p>
    <w:bookmarkStart w:name="z15" w:id="6"/>
    <w:p>
      <w:pPr>
        <w:spacing w:after="0"/>
        <w:ind w:left="0"/>
        <w:jc w:val="left"/>
      </w:pPr>
      <w:r>
        <w:rPr>
          <w:rFonts w:ascii="Times New Roman"/>
          <w:b/>
          <w:i w:val="false"/>
          <w:color w:val="000000"/>
        </w:rPr>
        <w:t xml:space="preserve"> "Жетісу облысының дене шынықтыру және спорт басқармасы" мемлекеттік мекемесінің Ережесі</w:t>
      </w:r>
    </w:p>
    <w:bookmarkEnd w:id="6"/>
    <w:bookmarkStart w:name="z16" w:id="7"/>
    <w:p>
      <w:pPr>
        <w:spacing w:after="0"/>
        <w:ind w:left="0"/>
        <w:jc w:val="left"/>
      </w:pPr>
      <w:r>
        <w:rPr>
          <w:rFonts w:ascii="Times New Roman"/>
          <w:b/>
          <w:i w:val="false"/>
          <w:color w:val="000000"/>
        </w:rPr>
        <w:t xml:space="preserve"> 1-тарау. Жалпы ережелер</w:t>
      </w:r>
    </w:p>
    <w:bookmarkEnd w:id="7"/>
    <w:bookmarkStart w:name="z17" w:id="8"/>
    <w:p>
      <w:pPr>
        <w:spacing w:after="0"/>
        <w:ind w:left="0"/>
        <w:jc w:val="both"/>
      </w:pPr>
      <w:r>
        <w:rPr>
          <w:rFonts w:ascii="Times New Roman"/>
          <w:b w:val="false"/>
          <w:i w:val="false"/>
          <w:color w:val="000000"/>
          <w:sz w:val="28"/>
        </w:rPr>
        <w:t>
      1. "Жетісу облысының дене шынықтыру және спорт басқармасы" мемлекеттік мекемесі (бұдан әрі - Басқарма) Жетісу облысы аумағында дене шынықтыру және спорт саласындағы басшылықты жүзеге асыратын Қазақстан Республикасының мемлекеттік органы болып табылады.</w:t>
      </w:r>
    </w:p>
    <w:bookmarkEnd w:id="8"/>
    <w:bookmarkStart w:name="z18" w:id="9"/>
    <w:p>
      <w:pPr>
        <w:spacing w:after="0"/>
        <w:ind w:left="0"/>
        <w:jc w:val="both"/>
      </w:pPr>
      <w:r>
        <w:rPr>
          <w:rFonts w:ascii="Times New Roman"/>
          <w:b w:val="false"/>
          <w:i w:val="false"/>
          <w:color w:val="000000"/>
          <w:sz w:val="28"/>
        </w:rPr>
        <w:t xml:space="preserve">
      2. Басқарманың ведомстволары жоқ. </w:t>
      </w:r>
    </w:p>
    <w:bookmarkEnd w:id="9"/>
    <w:bookmarkStart w:name="z19" w:id="10"/>
    <w:p>
      <w:pPr>
        <w:spacing w:after="0"/>
        <w:ind w:left="0"/>
        <w:jc w:val="both"/>
      </w:pPr>
      <w:r>
        <w:rPr>
          <w:rFonts w:ascii="Times New Roman"/>
          <w:b w:val="false"/>
          <w:i w:val="false"/>
          <w:color w:val="000000"/>
          <w:sz w:val="28"/>
        </w:rPr>
        <w:t xml:space="preserve">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0"/>
    <w:bookmarkStart w:name="z20" w:id="11"/>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21" w:id="12"/>
    <w:p>
      <w:pPr>
        <w:spacing w:after="0"/>
        <w:ind w:left="0"/>
        <w:jc w:val="both"/>
      </w:pPr>
      <w:r>
        <w:rPr>
          <w:rFonts w:ascii="Times New Roman"/>
          <w:b w:val="false"/>
          <w:i w:val="false"/>
          <w:color w:val="000000"/>
          <w:sz w:val="28"/>
        </w:rPr>
        <w:t xml:space="preserve">
      5. Басқарма азаматтық-құқықтық қатынастарды өз атынан жасайды. </w:t>
      </w:r>
    </w:p>
    <w:bookmarkEnd w:id="12"/>
    <w:bookmarkStart w:name="z22" w:id="13"/>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23" w:id="14"/>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4" w:id="15"/>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5"/>
    <w:bookmarkStart w:name="z25" w:id="16"/>
    <w:p>
      <w:pPr>
        <w:spacing w:after="0"/>
        <w:ind w:left="0"/>
        <w:jc w:val="both"/>
      </w:pPr>
      <w:r>
        <w:rPr>
          <w:rFonts w:ascii="Times New Roman"/>
          <w:b w:val="false"/>
          <w:i w:val="false"/>
          <w:color w:val="000000"/>
          <w:sz w:val="28"/>
        </w:rPr>
        <w:t xml:space="preserve">
      9. Заңды тұлғаның орналасқан жері: 040000, Қазақстан Республикасы, Жетісу облысы, Талдықорған қаласы, Желтоқсан көшесі, №222. </w:t>
      </w:r>
    </w:p>
    <w:bookmarkEnd w:id="16"/>
    <w:bookmarkStart w:name="z26" w:id="1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7"/>
    <w:bookmarkStart w:name="z27" w:id="18"/>
    <w:p>
      <w:pPr>
        <w:spacing w:after="0"/>
        <w:ind w:left="0"/>
        <w:jc w:val="both"/>
      </w:pPr>
      <w:r>
        <w:rPr>
          <w:rFonts w:ascii="Times New Roman"/>
          <w:b w:val="false"/>
          <w:i w:val="false"/>
          <w:color w:val="000000"/>
          <w:sz w:val="28"/>
        </w:rPr>
        <w:t xml:space="preserve">
      11. Басқарманың қызметін қаржыландыру Қазақстан Республикасының заңнамасына сәйкес жергілікті бюджеттен жүзеге асырылады. </w:t>
      </w:r>
    </w:p>
    <w:bookmarkEnd w:id="18"/>
    <w:bookmarkStart w:name="z28" w:id="19"/>
    <w:p>
      <w:pPr>
        <w:spacing w:after="0"/>
        <w:ind w:left="0"/>
        <w:jc w:val="both"/>
      </w:pPr>
      <w:r>
        <w:rPr>
          <w:rFonts w:ascii="Times New Roman"/>
          <w:b w:val="false"/>
          <w:i w:val="false"/>
          <w:color w:val="000000"/>
          <w:sz w:val="28"/>
        </w:rPr>
        <w:t xml:space="preserve">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 </w:t>
      </w:r>
    </w:p>
    <w:bookmarkEnd w:id="19"/>
    <w:bookmarkStart w:name="z29" w:id="20"/>
    <w:p>
      <w:pPr>
        <w:spacing w:after="0"/>
        <w:ind w:left="0"/>
        <w:jc w:val="both"/>
      </w:pPr>
      <w:r>
        <w:rPr>
          <w:rFonts w:ascii="Times New Roman"/>
          <w:b w:val="false"/>
          <w:i w:val="false"/>
          <w:color w:val="000000"/>
          <w:sz w:val="28"/>
        </w:rPr>
        <w:t xml:space="preserve">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End w:id="20"/>
    <w:bookmarkStart w:name="z30" w:id="21"/>
    <w:p>
      <w:pPr>
        <w:spacing w:after="0"/>
        <w:ind w:left="0"/>
        <w:jc w:val="left"/>
      </w:pPr>
      <w:r>
        <w:rPr>
          <w:rFonts w:ascii="Times New Roman"/>
          <w:b/>
          <w:i w:val="false"/>
          <w:color w:val="000000"/>
        </w:rPr>
        <w:t xml:space="preserve"> 2-тарау. Басқарманың мақсаттары мен өкілеттіктері</w:t>
      </w:r>
    </w:p>
    <w:bookmarkEnd w:id="21"/>
    <w:bookmarkStart w:name="z31" w:id="22"/>
    <w:p>
      <w:pPr>
        <w:spacing w:after="0"/>
        <w:ind w:left="0"/>
        <w:jc w:val="both"/>
      </w:pPr>
      <w:r>
        <w:rPr>
          <w:rFonts w:ascii="Times New Roman"/>
          <w:b w:val="false"/>
          <w:i w:val="false"/>
          <w:color w:val="000000"/>
          <w:sz w:val="28"/>
        </w:rPr>
        <w:t>
      13. Мақсаттары:</w:t>
      </w:r>
    </w:p>
    <w:bookmarkEnd w:id="22"/>
    <w:bookmarkStart w:name="z32" w:id="23"/>
    <w:p>
      <w:pPr>
        <w:spacing w:after="0"/>
        <w:ind w:left="0"/>
        <w:jc w:val="both"/>
      </w:pPr>
      <w:r>
        <w:rPr>
          <w:rFonts w:ascii="Times New Roman"/>
          <w:b w:val="false"/>
          <w:i w:val="false"/>
          <w:color w:val="000000"/>
          <w:sz w:val="28"/>
        </w:rPr>
        <w:t>
      1) дене шынықтыру мен спортты қолдау және ынталандыру;</w:t>
      </w:r>
    </w:p>
    <w:bookmarkEnd w:id="23"/>
    <w:bookmarkStart w:name="z33" w:id="24"/>
    <w:p>
      <w:pPr>
        <w:spacing w:after="0"/>
        <w:ind w:left="0"/>
        <w:jc w:val="both"/>
      </w:pPr>
      <w:r>
        <w:rPr>
          <w:rFonts w:ascii="Times New Roman"/>
          <w:b w:val="false"/>
          <w:i w:val="false"/>
          <w:color w:val="000000"/>
          <w:sz w:val="28"/>
        </w:rPr>
        <w:t>
      2) ұлттық, техникалық және қолданбалы спорт түрлерін дамыту;</w:t>
      </w:r>
    </w:p>
    <w:bookmarkEnd w:id="24"/>
    <w:bookmarkStart w:name="z34" w:id="25"/>
    <w:p>
      <w:pPr>
        <w:spacing w:after="0"/>
        <w:ind w:left="0"/>
        <w:jc w:val="both"/>
      </w:pPr>
      <w:r>
        <w:rPr>
          <w:rFonts w:ascii="Times New Roman"/>
          <w:b w:val="false"/>
          <w:i w:val="false"/>
          <w:color w:val="000000"/>
          <w:sz w:val="28"/>
        </w:rPr>
        <w:t>
      3) әлеуметтік және білім беру функцияларын, сондай-ақ ерікті қызмет қағидатына негізделген олардың құрылымының ерекшелігін ескере отырып, спорттың барлық түрлерін дамытуға жәрдемдесу.</w:t>
      </w:r>
    </w:p>
    <w:bookmarkEnd w:id="25"/>
    <w:bookmarkStart w:name="z35" w:id="26"/>
    <w:p>
      <w:pPr>
        <w:spacing w:after="0"/>
        <w:ind w:left="0"/>
        <w:jc w:val="both"/>
      </w:pPr>
      <w:r>
        <w:rPr>
          <w:rFonts w:ascii="Times New Roman"/>
          <w:b w:val="false"/>
          <w:i w:val="false"/>
          <w:color w:val="000000"/>
          <w:sz w:val="28"/>
        </w:rPr>
        <w:t>
      14. Өкілеттіктері:</w:t>
      </w:r>
    </w:p>
    <w:bookmarkEnd w:id="26"/>
    <w:bookmarkStart w:name="z36" w:id="27"/>
    <w:p>
      <w:pPr>
        <w:spacing w:after="0"/>
        <w:ind w:left="0"/>
        <w:jc w:val="both"/>
      </w:pPr>
      <w:r>
        <w:rPr>
          <w:rFonts w:ascii="Times New Roman"/>
          <w:b w:val="false"/>
          <w:i w:val="false"/>
          <w:color w:val="000000"/>
          <w:sz w:val="28"/>
        </w:rPr>
        <w:t>
      1) құқықтары:</w:t>
      </w:r>
    </w:p>
    <w:bookmarkEnd w:id="27"/>
    <w:bookmarkStart w:name="z37" w:id="28"/>
    <w:p>
      <w:pPr>
        <w:spacing w:after="0"/>
        <w:ind w:left="0"/>
        <w:jc w:val="both"/>
      </w:pPr>
      <w:r>
        <w:rPr>
          <w:rFonts w:ascii="Times New Roman"/>
          <w:b w:val="false"/>
          <w:i w:val="false"/>
          <w:color w:val="000000"/>
          <w:sz w:val="28"/>
        </w:rPr>
        <w:t xml:space="preserve">
      мемлекеттік органдардан және өзге де ұйымдардан заңнамада белгіленген тәртіппен өз қызметіне қажетті ақпаратты сұрату және алу; </w:t>
      </w:r>
    </w:p>
    <w:bookmarkEnd w:id="28"/>
    <w:bookmarkStart w:name="z38" w:id="29"/>
    <w:p>
      <w:pPr>
        <w:spacing w:after="0"/>
        <w:ind w:left="0"/>
        <w:jc w:val="both"/>
      </w:pPr>
      <w:r>
        <w:rPr>
          <w:rFonts w:ascii="Times New Roman"/>
          <w:b w:val="false"/>
          <w:i w:val="false"/>
          <w:color w:val="000000"/>
          <w:sz w:val="28"/>
        </w:rPr>
        <w:t>
      спорттық шараларын өткізу бойынша жұмыстарды сатып алу шартын жасау және олардың заңнамада белгіленген тәртіппен орындалуын бақылау;</w:t>
      </w:r>
    </w:p>
    <w:bookmarkEnd w:id="29"/>
    <w:bookmarkStart w:name="z39" w:id="30"/>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құқықтарды жүзеге асыру;</w:t>
      </w:r>
    </w:p>
    <w:bookmarkEnd w:id="30"/>
    <w:bookmarkStart w:name="z40" w:id="31"/>
    <w:p>
      <w:pPr>
        <w:spacing w:after="0"/>
        <w:ind w:left="0"/>
        <w:jc w:val="both"/>
      </w:pPr>
      <w:r>
        <w:rPr>
          <w:rFonts w:ascii="Times New Roman"/>
          <w:b w:val="false"/>
          <w:i w:val="false"/>
          <w:color w:val="000000"/>
          <w:sz w:val="28"/>
        </w:rPr>
        <w:t>
      2) міндеттері:</w:t>
      </w:r>
    </w:p>
    <w:bookmarkEnd w:id="31"/>
    <w:bookmarkStart w:name="z41" w:id="32"/>
    <w:p>
      <w:pPr>
        <w:spacing w:after="0"/>
        <w:ind w:left="0"/>
        <w:jc w:val="both"/>
      </w:pPr>
      <w:r>
        <w:rPr>
          <w:rFonts w:ascii="Times New Roman"/>
          <w:b w:val="false"/>
          <w:i w:val="false"/>
          <w:color w:val="000000"/>
          <w:sz w:val="28"/>
        </w:rPr>
        <w:t>
      заңнамада белгіленген тәртіппен мемлекеттік сатып алуды ұйымдастыру және өткізу;</w:t>
      </w:r>
    </w:p>
    <w:bookmarkEnd w:id="32"/>
    <w:bookmarkStart w:name="z42" w:id="33"/>
    <w:p>
      <w:pPr>
        <w:spacing w:after="0"/>
        <w:ind w:left="0"/>
        <w:jc w:val="both"/>
      </w:pPr>
      <w:r>
        <w:rPr>
          <w:rFonts w:ascii="Times New Roman"/>
          <w:b w:val="false"/>
          <w:i w:val="false"/>
          <w:color w:val="000000"/>
          <w:sz w:val="28"/>
        </w:rPr>
        <w:t xml:space="preserve">
      жедел басқару құқығындағы мүліктерді пайдалануды жүзеге асыру; </w:t>
      </w:r>
    </w:p>
    <w:bookmarkEnd w:id="33"/>
    <w:bookmarkStart w:name="z43" w:id="34"/>
    <w:p>
      <w:pPr>
        <w:spacing w:after="0"/>
        <w:ind w:left="0"/>
        <w:jc w:val="both"/>
      </w:pPr>
      <w:r>
        <w:rPr>
          <w:rFonts w:ascii="Times New Roman"/>
          <w:b w:val="false"/>
          <w:i w:val="false"/>
          <w:color w:val="000000"/>
          <w:sz w:val="28"/>
        </w:rPr>
        <w:t xml:space="preserve">
      әртүрлі спорт түрлері бойынша Қазақстан Республикасы құрама командаларының құрамына кіретін спортшыларды ұстау бойынша заңнамада белгіленген тәртіппен облыс әкімдігіне ұсыныстар әзірлеу және енгізу; </w:t>
      </w:r>
    </w:p>
    <w:bookmarkEnd w:id="34"/>
    <w:bookmarkStart w:name="z44" w:id="35"/>
    <w:p>
      <w:pPr>
        <w:spacing w:after="0"/>
        <w:ind w:left="0"/>
        <w:jc w:val="both"/>
      </w:pPr>
      <w:r>
        <w:rPr>
          <w:rFonts w:ascii="Times New Roman"/>
          <w:b w:val="false"/>
          <w:i w:val="false"/>
          <w:color w:val="000000"/>
          <w:sz w:val="28"/>
        </w:rPr>
        <w:t>
      Басқарманың қарамағындағы мемлекеттік мекемелерді және кәсіпорындарды құру, қайта құру, қайта атау және тарату бойынша облыс әкімдігіне ұсыныстар енгізу және олардың Жарғыларын (ережелерін) бекіту, оларға өзгерістер мен толықтырулар енгізу;</w:t>
      </w:r>
    </w:p>
    <w:bookmarkEnd w:id="35"/>
    <w:bookmarkStart w:name="z45" w:id="36"/>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міндеттерді жүзеге асыру.</w:t>
      </w:r>
    </w:p>
    <w:bookmarkEnd w:id="36"/>
    <w:bookmarkStart w:name="z46" w:id="37"/>
    <w:p>
      <w:pPr>
        <w:spacing w:after="0"/>
        <w:ind w:left="0"/>
        <w:jc w:val="both"/>
      </w:pPr>
      <w:r>
        <w:rPr>
          <w:rFonts w:ascii="Times New Roman"/>
          <w:b w:val="false"/>
          <w:i w:val="false"/>
          <w:color w:val="000000"/>
          <w:sz w:val="28"/>
        </w:rPr>
        <w:t>
      15. Функциялары:</w:t>
      </w:r>
    </w:p>
    <w:bookmarkEnd w:id="37"/>
    <w:bookmarkStart w:name="z47" w:id="38"/>
    <w:p>
      <w:pPr>
        <w:spacing w:after="0"/>
        <w:ind w:left="0"/>
        <w:jc w:val="both"/>
      </w:pPr>
      <w:r>
        <w:rPr>
          <w:rFonts w:ascii="Times New Roman"/>
          <w:b w:val="false"/>
          <w:i w:val="false"/>
          <w:color w:val="000000"/>
          <w:sz w:val="28"/>
        </w:rPr>
        <w:t>
      1)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жасайды;</w:t>
      </w:r>
    </w:p>
    <w:bookmarkEnd w:id="38"/>
    <w:bookmarkStart w:name="z48" w:id="39"/>
    <w:p>
      <w:pPr>
        <w:spacing w:after="0"/>
        <w:ind w:left="0"/>
        <w:jc w:val="both"/>
      </w:pPr>
      <w:r>
        <w:rPr>
          <w:rFonts w:ascii="Times New Roman"/>
          <w:b w:val="false"/>
          <w:i w:val="false"/>
          <w:color w:val="000000"/>
          <w:sz w:val="28"/>
        </w:rPr>
        <w:t>
      1-1) бұқаралық спортпен айналысуға арналған спорттық жабдықтың қауіпсіз пайдаланылуына мемлекеттік бақылауды жүзеге асырады;</w:t>
      </w:r>
    </w:p>
    <w:bookmarkEnd w:id="39"/>
    <w:bookmarkStart w:name="z49" w:id="40"/>
    <w:p>
      <w:pPr>
        <w:spacing w:after="0"/>
        <w:ind w:left="0"/>
        <w:jc w:val="both"/>
      </w:pPr>
      <w:r>
        <w:rPr>
          <w:rFonts w:ascii="Times New Roman"/>
          <w:b w:val="false"/>
          <w:i w:val="false"/>
          <w:color w:val="000000"/>
          <w:sz w:val="28"/>
        </w:rPr>
        <w:t>
      2) аккредиттелген ұлттық және (немесе) жергілікті спорт федерацияларымен бірлесе отырып, облыстық спорттық жарыстарды өткізеді;</w:t>
      </w:r>
    </w:p>
    <w:bookmarkEnd w:id="40"/>
    <w:bookmarkStart w:name="z50" w:id="41"/>
    <w:p>
      <w:pPr>
        <w:spacing w:after="0"/>
        <w:ind w:left="0"/>
        <w:jc w:val="both"/>
      </w:pPr>
      <w:r>
        <w:rPr>
          <w:rFonts w:ascii="Times New Roman"/>
          <w:b w:val="false"/>
          <w:i w:val="false"/>
          <w:color w:val="000000"/>
          <w:sz w:val="28"/>
        </w:rPr>
        <w:t>
      2-1) дене шынықтыру және спорт саласындағы уәкілетті орган аккредиттелген ұлттық спорт федерацияларымен бірлесе отырып өткізетін республикалық және халықаралық спорттық жарыстарды өткізуге қатысады;</w:t>
      </w:r>
    </w:p>
    <w:bookmarkEnd w:id="41"/>
    <w:bookmarkStart w:name="z51" w:id="42"/>
    <w:p>
      <w:pPr>
        <w:spacing w:after="0"/>
        <w:ind w:left="0"/>
        <w:jc w:val="both"/>
      </w:pPr>
      <w:r>
        <w:rPr>
          <w:rFonts w:ascii="Times New Roman"/>
          <w:b w:val="false"/>
          <w:i w:val="false"/>
          <w:color w:val="000000"/>
          <w:sz w:val="28"/>
        </w:rPr>
        <w:t>
      3) спорт түрлері бойынша облыс командаларын даярлауды және олардың жоғары жетістіктер спорты бойынша республикалық және халықаралық спорттық жарыстарға қатысуын қамтамасыз етеді;</w:t>
      </w:r>
    </w:p>
    <w:bookmarkEnd w:id="42"/>
    <w:bookmarkStart w:name="z52" w:id="43"/>
    <w:p>
      <w:pPr>
        <w:spacing w:after="0"/>
        <w:ind w:left="0"/>
        <w:jc w:val="both"/>
      </w:pPr>
      <w:r>
        <w:rPr>
          <w:rFonts w:ascii="Times New Roman"/>
          <w:b w:val="false"/>
          <w:i w:val="false"/>
          <w:color w:val="000000"/>
          <w:sz w:val="28"/>
        </w:rPr>
        <w:t>
      4) облыс аумағында бұқаралық спортты және ұлттық спорт түрлерiн дамытуды қамтамасыз етеді;</w:t>
      </w:r>
    </w:p>
    <w:bookmarkEnd w:id="43"/>
    <w:bookmarkStart w:name="z53" w:id="44"/>
    <w:p>
      <w:pPr>
        <w:spacing w:after="0"/>
        <w:ind w:left="0"/>
        <w:jc w:val="both"/>
      </w:pPr>
      <w:r>
        <w:rPr>
          <w:rFonts w:ascii="Times New Roman"/>
          <w:b w:val="false"/>
          <w:i w:val="false"/>
          <w:color w:val="000000"/>
          <w:sz w:val="28"/>
        </w:rPr>
        <w:t>
      5) облыс аумағында дене шынықтыру-спорт ұйымдарының қызметiн үйлестiредi;</w:t>
      </w:r>
    </w:p>
    <w:bookmarkEnd w:id="44"/>
    <w:bookmarkStart w:name="z54" w:id="45"/>
    <w:p>
      <w:pPr>
        <w:spacing w:after="0"/>
        <w:ind w:left="0"/>
        <w:jc w:val="both"/>
      </w:pPr>
      <w:r>
        <w:rPr>
          <w:rFonts w:ascii="Times New Roman"/>
          <w:b w:val="false"/>
          <w:i w:val="false"/>
          <w:color w:val="000000"/>
          <w:sz w:val="28"/>
        </w:rPr>
        <w:t>
      5-1) балалар-жасөспірімдердің дене шынықтыру даярлығы, оның ішінде бейімдік дене шынықтыру және спорт клубтарын құрады;</w:t>
      </w:r>
    </w:p>
    <w:bookmarkEnd w:id="45"/>
    <w:bookmarkStart w:name="z55" w:id="46"/>
    <w:p>
      <w:pPr>
        <w:spacing w:after="0"/>
        <w:ind w:left="0"/>
        <w:jc w:val="both"/>
      </w:pPr>
      <w:r>
        <w:rPr>
          <w:rFonts w:ascii="Times New Roman"/>
          <w:b w:val="false"/>
          <w:i w:val="false"/>
          <w:color w:val="000000"/>
          <w:sz w:val="28"/>
        </w:rPr>
        <w:t>
      6) білім беру ұйымдарының спорт ғимараттарын сабақтан тыс және кешкі уақытта халық үшін спорт секцияларының жұмысын қамтамасыз ету және спорттық іс-шаралар өткізу мақсатында пайдалану жөнінде шаралар қолданады;</w:t>
      </w:r>
    </w:p>
    <w:bookmarkEnd w:id="46"/>
    <w:bookmarkStart w:name="z56" w:id="47"/>
    <w:p>
      <w:pPr>
        <w:spacing w:after="0"/>
        <w:ind w:left="0"/>
        <w:jc w:val="both"/>
      </w:pPr>
      <w:r>
        <w:rPr>
          <w:rFonts w:ascii="Times New Roman"/>
          <w:b w:val="false"/>
          <w:i w:val="false"/>
          <w:color w:val="000000"/>
          <w:sz w:val="28"/>
        </w:rPr>
        <w:t>
      7) спортшыларға: "Қазақстан Республикасының спорт шеберлігіне кандидат", 1-разрядты спортшы спорттық разрядтарын береді, спортшыларды осындай спорттық разрядтардан айырады;</w:t>
      </w:r>
    </w:p>
    <w:bookmarkEnd w:id="47"/>
    <w:bookmarkStart w:name="z57" w:id="48"/>
    <w:p>
      <w:pPr>
        <w:spacing w:after="0"/>
        <w:ind w:left="0"/>
        <w:jc w:val="both"/>
      </w:pPr>
      <w:r>
        <w:rPr>
          <w:rFonts w:ascii="Times New Roman"/>
          <w:b w:val="false"/>
          <w:i w:val="false"/>
          <w:color w:val="000000"/>
          <w:sz w:val="28"/>
        </w:rPr>
        <w:t>
      8) мынадай: бiлiктiлiгi жоғары деңгейдегi бірінші санатты жаттықтырушы, бiлiктiлiгi жоғары деңгейдегi бірінші санатты жаттықтырушы-оқытушы, бiлiктiлiгi орта деңгейдегi бірінші санатты жаттықтырушы, бiлiктiлiгi орта деңгейдегi бірінші санатты жаттықтырушы-оқытушы,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береді, біліктілік санаттарынан айырады;</w:t>
      </w:r>
    </w:p>
    <w:bookmarkEnd w:id="48"/>
    <w:bookmarkStart w:name="z58" w:id="49"/>
    <w:p>
      <w:pPr>
        <w:spacing w:after="0"/>
        <w:ind w:left="0"/>
        <w:jc w:val="both"/>
      </w:pPr>
      <w:r>
        <w:rPr>
          <w:rFonts w:ascii="Times New Roman"/>
          <w:b w:val="false"/>
          <w:i w:val="false"/>
          <w:color w:val="000000"/>
          <w:sz w:val="28"/>
        </w:rPr>
        <w:t>
      9) аккредиттелген жергілікті спорт федерацияларының ұсыныстары бойынша спорттық-бұқаралық iс-шаралардың бірыңғай өңірлік күнтiзбесін бекiтедi және оның iске асырылуын қамтамасыз етеді;</w:t>
      </w:r>
    </w:p>
    <w:bookmarkEnd w:id="49"/>
    <w:bookmarkStart w:name="z59" w:id="50"/>
    <w:p>
      <w:pPr>
        <w:spacing w:after="0"/>
        <w:ind w:left="0"/>
        <w:jc w:val="both"/>
      </w:pPr>
      <w:r>
        <w:rPr>
          <w:rFonts w:ascii="Times New Roman"/>
          <w:b w:val="false"/>
          <w:i w:val="false"/>
          <w:color w:val="000000"/>
          <w:sz w:val="28"/>
        </w:rPr>
        <w:t>
      10) облыс аумағында спорттық іс-шараларды ұйымдастыруды және өткiзудi үйлестiредi;</w:t>
      </w:r>
    </w:p>
    <w:bookmarkEnd w:id="50"/>
    <w:bookmarkStart w:name="z60" w:id="51"/>
    <w:p>
      <w:pPr>
        <w:spacing w:after="0"/>
        <w:ind w:left="0"/>
        <w:jc w:val="both"/>
      </w:pPr>
      <w:r>
        <w:rPr>
          <w:rFonts w:ascii="Times New Roman"/>
          <w:b w:val="false"/>
          <w:i w:val="false"/>
          <w:color w:val="000000"/>
          <w:sz w:val="28"/>
        </w:rPr>
        <w:t>
      11) облыс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дене шынықтыру және спорт саласындағы уәкiлеттi органға ұсынады;</w:t>
      </w:r>
    </w:p>
    <w:bookmarkEnd w:id="51"/>
    <w:bookmarkStart w:name="z61" w:id="52"/>
    <w:p>
      <w:pPr>
        <w:spacing w:after="0"/>
        <w:ind w:left="0"/>
        <w:jc w:val="both"/>
      </w:pPr>
      <w:r>
        <w:rPr>
          <w:rFonts w:ascii="Times New Roman"/>
          <w:b w:val="false"/>
          <w:i w:val="false"/>
          <w:color w:val="000000"/>
          <w:sz w:val="28"/>
        </w:rPr>
        <w:t>
      12) жергілікті спорт федерацияларын аккредиттеуді жүзеге асырады;</w:t>
      </w:r>
    </w:p>
    <w:bookmarkEnd w:id="52"/>
    <w:bookmarkStart w:name="z62" w:id="53"/>
    <w:p>
      <w:pPr>
        <w:spacing w:after="0"/>
        <w:ind w:left="0"/>
        <w:jc w:val="both"/>
      </w:pPr>
      <w:r>
        <w:rPr>
          <w:rFonts w:ascii="Times New Roman"/>
          <w:b w:val="false"/>
          <w:i w:val="false"/>
          <w:color w:val="000000"/>
          <w:sz w:val="28"/>
        </w:rPr>
        <w:t>
      13) олимпиадалық резервтің облыстық мамандандырылған мектеп-интернат-колледждері мен спорттағы дарынды балаларға арналған облыстық мектеп-интернаттары үшін спорт түрлері бойынша білім берудің үлгілік оқу бағдарламаларын іске асырады;</w:t>
      </w:r>
    </w:p>
    <w:bookmarkEnd w:id="53"/>
    <w:bookmarkStart w:name="z63" w:id="54"/>
    <w:p>
      <w:pPr>
        <w:spacing w:after="0"/>
        <w:ind w:left="0"/>
        <w:jc w:val="both"/>
      </w:pPr>
      <w:r>
        <w:rPr>
          <w:rFonts w:ascii="Times New Roman"/>
          <w:b w:val="false"/>
          <w:i w:val="false"/>
          <w:color w:val="000000"/>
          <w:sz w:val="28"/>
        </w:rPr>
        <w:t>
      14) олимпиадалық резервтің облыстық мамандандырылған мектеп-интернат-колледждері мен спорттағы дарынды балаларға арналған облыстық, республикалық маңызы бар қалалардың, астананың мектеп-интернаттарының үлгілік оқу жоспарларын келіседі;</w:t>
      </w:r>
    </w:p>
    <w:bookmarkEnd w:id="54"/>
    <w:bookmarkStart w:name="z64" w:id="55"/>
    <w:p>
      <w:pPr>
        <w:spacing w:after="0"/>
        <w:ind w:left="0"/>
        <w:jc w:val="both"/>
      </w:pPr>
      <w:r>
        <w:rPr>
          <w:rFonts w:ascii="Times New Roman"/>
          <w:b w:val="false"/>
          <w:i w:val="false"/>
          <w:color w:val="000000"/>
          <w:sz w:val="28"/>
        </w:rPr>
        <w:t>
      15) аккредиттелген жергілікті спорт федерацияларының ұсыныстарымен спорт түрлері бойынша облыс командаларының құрамдарын қалыптастырады және бекітеді;</w:t>
      </w:r>
    </w:p>
    <w:bookmarkEnd w:id="55"/>
    <w:bookmarkStart w:name="z65" w:id="56"/>
    <w:p>
      <w:pPr>
        <w:spacing w:after="0"/>
        <w:ind w:left="0"/>
        <w:jc w:val="both"/>
      </w:pPr>
      <w:r>
        <w:rPr>
          <w:rFonts w:ascii="Times New Roman"/>
          <w:b w:val="false"/>
          <w:i w:val="false"/>
          <w:color w:val="000000"/>
          <w:sz w:val="28"/>
        </w:rPr>
        <w:t>
      15-1) спорт түрлері бойынша Қазақстан Республикасы ұлттық командаларының, сондай-ақ облыс командаларының спортшыларын даярлаудың жеке жоспарларын бекітеді;</w:t>
      </w:r>
    </w:p>
    <w:bookmarkEnd w:id="56"/>
    <w:bookmarkStart w:name="z66" w:id="57"/>
    <w:p>
      <w:pPr>
        <w:spacing w:after="0"/>
        <w:ind w:left="0"/>
        <w:jc w:val="both"/>
      </w:pPr>
      <w:r>
        <w:rPr>
          <w:rFonts w:ascii="Times New Roman"/>
          <w:b w:val="false"/>
          <w:i w:val="false"/>
          <w:color w:val="000000"/>
          <w:sz w:val="28"/>
        </w:rPr>
        <w:t>
      15-2) дене шынықтыру және спорт саласындағы уәкілетті орган бекіткен, облыс бөлінісіндегі спорттың басым түрлерінің өңірлік тізбесін іске асыруды қамтамасыз етеді;</w:t>
      </w:r>
    </w:p>
    <w:bookmarkEnd w:id="57"/>
    <w:bookmarkStart w:name="z67" w:id="58"/>
    <w:p>
      <w:pPr>
        <w:spacing w:after="0"/>
        <w:ind w:left="0"/>
        <w:jc w:val="both"/>
      </w:pPr>
      <w:r>
        <w:rPr>
          <w:rFonts w:ascii="Times New Roman"/>
          <w:b w:val="false"/>
          <w:i w:val="false"/>
          <w:color w:val="000000"/>
          <w:sz w:val="28"/>
        </w:rPr>
        <w:t>
      16) "Дене шынықтыру және спорт туралы" Заңға сәйкес Олимпиада, Паралимпиада және Сурдлимпиада ойындарының чемпиондары мен жүлдегерлерін тұрғын үймен қамтамасыз етеді;</w:t>
      </w:r>
    </w:p>
    <w:bookmarkEnd w:id="58"/>
    <w:bookmarkStart w:name="z68" w:id="59"/>
    <w:p>
      <w:pPr>
        <w:spacing w:after="0"/>
        <w:ind w:left="0"/>
        <w:jc w:val="both"/>
      </w:pPr>
      <w:r>
        <w:rPr>
          <w:rFonts w:ascii="Times New Roman"/>
          <w:b w:val="false"/>
          <w:i w:val="false"/>
          <w:color w:val="000000"/>
          <w:sz w:val="28"/>
        </w:rPr>
        <w:t>
      17) ресми дене шынықтыру және спорт іс-шараларын медициналық қамтамасыз етуді ұйымдастырады;</w:t>
      </w:r>
    </w:p>
    <w:bookmarkEnd w:id="59"/>
    <w:bookmarkStart w:name="z69" w:id="60"/>
    <w:p>
      <w:pPr>
        <w:spacing w:after="0"/>
        <w:ind w:left="0"/>
        <w:jc w:val="both"/>
      </w:pPr>
      <w:r>
        <w:rPr>
          <w:rFonts w:ascii="Times New Roman"/>
          <w:b w:val="false"/>
          <w:i w:val="false"/>
          <w:color w:val="000000"/>
          <w:sz w:val="28"/>
        </w:rPr>
        <w:t>
      18) дене шынықтыру және спорт іс-шараларын өткізу кезінде қоғамдық тәртіп пен қоғамдық қауіпсіздікті қамтамасыз етеді;</w:t>
      </w:r>
    </w:p>
    <w:bookmarkEnd w:id="60"/>
    <w:bookmarkStart w:name="z70" w:id="61"/>
    <w:p>
      <w:pPr>
        <w:spacing w:after="0"/>
        <w:ind w:left="0"/>
        <w:jc w:val="both"/>
      </w:pPr>
      <w:r>
        <w:rPr>
          <w:rFonts w:ascii="Times New Roman"/>
          <w:b w:val="false"/>
          <w:i w:val="false"/>
          <w:color w:val="000000"/>
          <w:sz w:val="28"/>
        </w:rPr>
        <w:t>
      18-1) дене шынықтыру-сауықтыру және спорт ғимараттарын пайдалануды үйлестіреді;</w:t>
      </w:r>
    </w:p>
    <w:bookmarkEnd w:id="61"/>
    <w:bookmarkStart w:name="z71" w:id="62"/>
    <w:p>
      <w:pPr>
        <w:spacing w:after="0"/>
        <w:ind w:left="0"/>
        <w:jc w:val="both"/>
      </w:pPr>
      <w:r>
        <w:rPr>
          <w:rFonts w:ascii="Times New Roman"/>
          <w:b w:val="false"/>
          <w:i w:val="false"/>
          <w:color w:val="000000"/>
          <w:sz w:val="28"/>
        </w:rPr>
        <w:t>
      18-2) спорт мектептеріне, спорт мектебінің бөлімшелеріне "мамандандырылған" деген мәртебе береді;</w:t>
      </w:r>
    </w:p>
    <w:bookmarkEnd w:id="62"/>
    <w:bookmarkStart w:name="z72" w:id="63"/>
    <w:p>
      <w:pPr>
        <w:spacing w:after="0"/>
        <w:ind w:left="0"/>
        <w:jc w:val="both"/>
      </w:pPr>
      <w:r>
        <w:rPr>
          <w:rFonts w:ascii="Times New Roman"/>
          <w:b w:val="false"/>
          <w:i w:val="false"/>
          <w:color w:val="000000"/>
          <w:sz w:val="28"/>
        </w:rPr>
        <w:t>
      18-3) халықаралық және республикалық деңгейдегі жарыстарды өткізуге арналған спорттық ғимараттарды жобалау үшін техникалық өзіндік ерекшеліктер мен техникалық тапсырманы аккредиттелген ұлттық спорт федерацияларымен келіседі;</w:t>
      </w:r>
    </w:p>
    <w:bookmarkEnd w:id="63"/>
    <w:bookmarkStart w:name="z73" w:id="64"/>
    <w:p>
      <w:pPr>
        <w:spacing w:after="0"/>
        <w:ind w:left="0"/>
        <w:jc w:val="both"/>
      </w:pPr>
      <w:r>
        <w:rPr>
          <w:rFonts w:ascii="Times New Roman"/>
          <w:b w:val="false"/>
          <w:i w:val="false"/>
          <w:color w:val="000000"/>
          <w:sz w:val="28"/>
        </w:rPr>
        <w:t>
      18-4) спорт түрлері бойынша Қазақстан Республикасы ұлттық командаларының құрамына кіретін спортшыларға, олардың жаттықтырушыларына ай сайынғы ақшалай қамтылым төлеуді жүзеге асырады;</w:t>
      </w:r>
    </w:p>
    <w:bookmarkEnd w:id="64"/>
    <w:bookmarkStart w:name="z74" w:id="65"/>
    <w:p>
      <w:pPr>
        <w:spacing w:after="0"/>
        <w:ind w:left="0"/>
        <w:jc w:val="both"/>
      </w:pPr>
      <w:r>
        <w:rPr>
          <w:rFonts w:ascii="Times New Roman"/>
          <w:b w:val="false"/>
          <w:i w:val="false"/>
          <w:color w:val="000000"/>
          <w:sz w:val="28"/>
        </w:rPr>
        <w:t>
      18-5) спорттық медицина және оңалту ұйымдарының жұмысын ұйымдастырады;</w:t>
      </w:r>
    </w:p>
    <w:bookmarkEnd w:id="65"/>
    <w:bookmarkStart w:name="z75" w:id="66"/>
    <w:p>
      <w:pPr>
        <w:spacing w:after="0"/>
        <w:ind w:left="0"/>
        <w:jc w:val="both"/>
      </w:pPr>
      <w:r>
        <w:rPr>
          <w:rFonts w:ascii="Times New Roman"/>
          <w:b w:val="false"/>
          <w:i w:val="false"/>
          <w:color w:val="000000"/>
          <w:sz w:val="28"/>
        </w:rPr>
        <w:t>
      18-6) бюджет қаражаты көлемі шегінде балалар мен жасөспірімдерге арналған спорт секцияларын қаржыландыруға мемлекеттік спорттық тапсырысты бекітеді;</w:t>
      </w:r>
    </w:p>
    <w:bookmarkEnd w:id="66"/>
    <w:bookmarkStart w:name="z76" w:id="67"/>
    <w:p>
      <w:pPr>
        <w:spacing w:after="0"/>
        <w:ind w:left="0"/>
        <w:jc w:val="both"/>
      </w:pPr>
      <w:r>
        <w:rPr>
          <w:rFonts w:ascii="Times New Roman"/>
          <w:b w:val="false"/>
          <w:i w:val="false"/>
          <w:color w:val="000000"/>
          <w:sz w:val="28"/>
        </w:rPr>
        <w:t>
      18-7) мемлекеттік спорттық тапсырыстың көрсетілетін қызметтерін берушілердің меншік нысанына, олардың ведомстволық бағыныстылығына, типтері мен түрлеріне қарамастан, балалар мен жасөспірімдерге арналған спорт секцияларында мемлекеттік спорттық тапсырысты орналастыруды қамтамасыз етеді;</w:t>
      </w:r>
    </w:p>
    <w:bookmarkEnd w:id="67"/>
    <w:bookmarkStart w:name="z77" w:id="68"/>
    <w:p>
      <w:pPr>
        <w:spacing w:after="0"/>
        <w:ind w:left="0"/>
        <w:jc w:val="both"/>
      </w:pPr>
      <w:r>
        <w:rPr>
          <w:rFonts w:ascii="Times New Roman"/>
          <w:b w:val="false"/>
          <w:i w:val="false"/>
          <w:color w:val="000000"/>
          <w:sz w:val="28"/>
        </w:rPr>
        <w:t>
      18-8) электрондық және жалпыға қолжетімді форматтарда мемлекеттік спорттық тапсырысты орналастырудың, оның сапасын бақылаудың және нысаналы игерілуінің барлық кезеңдері мен рәсімдерінің орындалуын қамтамасыз етеді;</w:t>
      </w:r>
    </w:p>
    <w:bookmarkEnd w:id="68"/>
    <w:bookmarkStart w:name="z78" w:id="69"/>
    <w:p>
      <w:pPr>
        <w:spacing w:after="0"/>
        <w:ind w:left="0"/>
        <w:jc w:val="both"/>
      </w:pPr>
      <w:r>
        <w:rPr>
          <w:rFonts w:ascii="Times New Roman"/>
          <w:b w:val="false"/>
          <w:i w:val="false"/>
          <w:color w:val="000000"/>
          <w:sz w:val="28"/>
        </w:rPr>
        <w:t>
      18-9) дене шынықтыру және спорт саласындағы мемлекеттік мекемелер өткізетін тауарларға (жұмыстарға, көрсетілетін қызметтерге) бағаларды белгілейді;</w:t>
      </w:r>
    </w:p>
    <w:bookmarkEnd w:id="69"/>
    <w:bookmarkStart w:name="z79" w:id="70"/>
    <w:p>
      <w:pPr>
        <w:spacing w:after="0"/>
        <w:ind w:left="0"/>
        <w:jc w:val="both"/>
      </w:pPr>
      <w:r>
        <w:rPr>
          <w:rFonts w:ascii="Times New Roman"/>
          <w:b w:val="false"/>
          <w:i w:val="false"/>
          <w:color w:val="000000"/>
          <w:sz w:val="28"/>
        </w:rPr>
        <w:t>
      18-10) мемлекеттік дене шынықтыру-спорт ұйымдарының бірінші басшыларын ротациялауды жүргізу қағидаларына сәйкес облыста мемлекеттік дене шынықтыру-спорт ұйымдарының бірінші басшыларын ротациялауды жүргізеді;</w:t>
      </w:r>
    </w:p>
    <w:bookmarkEnd w:id="70"/>
    <w:bookmarkStart w:name="z80" w:id="71"/>
    <w:p>
      <w:pPr>
        <w:spacing w:after="0"/>
        <w:ind w:left="0"/>
        <w:jc w:val="both"/>
      </w:pPr>
      <w:r>
        <w:rPr>
          <w:rFonts w:ascii="Times New Roman"/>
          <w:b w:val="false"/>
          <w:i w:val="false"/>
          <w:color w:val="000000"/>
          <w:sz w:val="28"/>
        </w:rPr>
        <w:t>
      18-11) облыста дене шынықтыру және спорт саласындағы нысаналы индикаторларға қол жеткізуді қамтамасыз етеді;</w:t>
      </w:r>
    </w:p>
    <w:bookmarkEnd w:id="71"/>
    <w:bookmarkStart w:name="z81" w:id="72"/>
    <w:p>
      <w:pPr>
        <w:spacing w:after="0"/>
        <w:ind w:left="0"/>
        <w:jc w:val="both"/>
      </w:pPr>
      <w:r>
        <w:rPr>
          <w:rFonts w:ascii="Times New Roman"/>
          <w:b w:val="false"/>
          <w:i w:val="false"/>
          <w:color w:val="000000"/>
          <w:sz w:val="28"/>
        </w:rPr>
        <w:t>
      19)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End w:id="72"/>
    <w:bookmarkStart w:name="z82" w:id="73"/>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73"/>
    <w:bookmarkStart w:name="z83" w:id="74"/>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74"/>
    <w:bookmarkStart w:name="z84" w:id="75"/>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75"/>
    <w:bookmarkStart w:name="z85" w:id="76"/>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76"/>
    <w:bookmarkStart w:name="z86" w:id="77"/>
    <w:p>
      <w:pPr>
        <w:spacing w:after="0"/>
        <w:ind w:left="0"/>
        <w:jc w:val="both"/>
      </w:pPr>
      <w:r>
        <w:rPr>
          <w:rFonts w:ascii="Times New Roman"/>
          <w:b w:val="false"/>
          <w:i w:val="false"/>
          <w:color w:val="000000"/>
          <w:sz w:val="28"/>
        </w:rPr>
        <w:t xml:space="preserve">
      19. Басқарманың бірінші басшысының өкілеттіктері: </w:t>
      </w:r>
    </w:p>
    <w:bookmarkEnd w:id="77"/>
    <w:bookmarkStart w:name="z87" w:id="78"/>
    <w:p>
      <w:pPr>
        <w:spacing w:after="0"/>
        <w:ind w:left="0"/>
        <w:jc w:val="both"/>
      </w:pPr>
      <w:r>
        <w:rPr>
          <w:rFonts w:ascii="Times New Roman"/>
          <w:b w:val="false"/>
          <w:i w:val="false"/>
          <w:color w:val="000000"/>
          <w:sz w:val="28"/>
        </w:rPr>
        <w:t xml:space="preserve">
      1) Басқарма қызметкерлерінің міндеттері мен өкілеттіктерін өз құзыреті шегінде айқындайды; </w:t>
      </w:r>
    </w:p>
    <w:bookmarkEnd w:id="78"/>
    <w:bookmarkStart w:name="z88" w:id="79"/>
    <w:p>
      <w:pPr>
        <w:spacing w:after="0"/>
        <w:ind w:left="0"/>
        <w:jc w:val="both"/>
      </w:pPr>
      <w:r>
        <w:rPr>
          <w:rFonts w:ascii="Times New Roman"/>
          <w:b w:val="false"/>
          <w:i w:val="false"/>
          <w:color w:val="000000"/>
          <w:sz w:val="28"/>
        </w:rPr>
        <w:t xml:space="preserve">
      2) Басқарма қызметкерлерін қолданыстағы заңнамаға сәйкес қызметке тағайындайды және босатады; </w:t>
      </w:r>
    </w:p>
    <w:bookmarkEnd w:id="79"/>
    <w:bookmarkStart w:name="z89" w:id="80"/>
    <w:p>
      <w:pPr>
        <w:spacing w:after="0"/>
        <w:ind w:left="0"/>
        <w:jc w:val="both"/>
      </w:pPr>
      <w:r>
        <w:rPr>
          <w:rFonts w:ascii="Times New Roman"/>
          <w:b w:val="false"/>
          <w:i w:val="false"/>
          <w:color w:val="000000"/>
          <w:sz w:val="28"/>
        </w:rPr>
        <w:t xml:space="preserve">
      3) Басқарма қызметкерлерін заңнамада беліленген тәртіппен ынталандырады және тәртіптік жазалар қоладанады; </w:t>
      </w:r>
    </w:p>
    <w:bookmarkEnd w:id="80"/>
    <w:bookmarkStart w:name="z90" w:id="81"/>
    <w:p>
      <w:pPr>
        <w:spacing w:after="0"/>
        <w:ind w:left="0"/>
        <w:jc w:val="both"/>
      </w:pPr>
      <w:r>
        <w:rPr>
          <w:rFonts w:ascii="Times New Roman"/>
          <w:b w:val="false"/>
          <w:i w:val="false"/>
          <w:color w:val="000000"/>
          <w:sz w:val="28"/>
        </w:rPr>
        <w:t>
      4) өз құзыреті шегінде бұйрық шығарады;</w:t>
      </w:r>
    </w:p>
    <w:bookmarkEnd w:id="81"/>
    <w:bookmarkStart w:name="z91" w:id="82"/>
    <w:p>
      <w:pPr>
        <w:spacing w:after="0"/>
        <w:ind w:left="0"/>
        <w:jc w:val="both"/>
      </w:pPr>
      <w:r>
        <w:rPr>
          <w:rFonts w:ascii="Times New Roman"/>
          <w:b w:val="false"/>
          <w:i w:val="false"/>
          <w:color w:val="000000"/>
          <w:sz w:val="28"/>
        </w:rPr>
        <w:t>
      5) мемлекеттік органдар мен басқа да ұйымдарда өз құзыреті шегінде Басқарманың мүддесін білдіреді;</w:t>
      </w:r>
    </w:p>
    <w:bookmarkEnd w:id="82"/>
    <w:bookmarkStart w:name="z92" w:id="83"/>
    <w:p>
      <w:pPr>
        <w:spacing w:after="0"/>
        <w:ind w:left="0"/>
        <w:jc w:val="both"/>
      </w:pPr>
      <w:r>
        <w:rPr>
          <w:rFonts w:ascii="Times New Roman"/>
          <w:b w:val="false"/>
          <w:i w:val="false"/>
          <w:color w:val="000000"/>
          <w:sz w:val="28"/>
        </w:rPr>
        <w:t>
      6) Басқармада сыбайлас жемқорлыққа қарсы әрекет етеді, сол үшін жеке жауапкершілікте болады;</w:t>
      </w:r>
    </w:p>
    <w:bookmarkEnd w:id="83"/>
    <w:bookmarkStart w:name="z93" w:id="84"/>
    <w:p>
      <w:pPr>
        <w:spacing w:after="0"/>
        <w:ind w:left="0"/>
        <w:jc w:val="both"/>
      </w:pPr>
      <w:r>
        <w:rPr>
          <w:rFonts w:ascii="Times New Roman"/>
          <w:b w:val="false"/>
          <w:i w:val="false"/>
          <w:color w:val="000000"/>
          <w:sz w:val="28"/>
        </w:rPr>
        <w:t xml:space="preserve">
      7) Қазақстан Республикасының заңдарына сәйкес өзге де өкілеттіктерді жүзеге асырады. </w:t>
      </w:r>
    </w:p>
    <w:bookmarkEnd w:id="84"/>
    <w:bookmarkStart w:name="z94" w:id="85"/>
    <w:p>
      <w:pPr>
        <w:spacing w:after="0"/>
        <w:ind w:left="0"/>
        <w:jc w:val="both"/>
      </w:pPr>
      <w:r>
        <w:rPr>
          <w:rFonts w:ascii="Times New Roman"/>
          <w:b w:val="false"/>
          <w:i w:val="false"/>
          <w:color w:val="000000"/>
          <w:sz w:val="28"/>
        </w:rPr>
        <w:t xml:space="preserve">
      Басқарманың бірінші басшысы болмаған кезеңде оның өкілеттіктерін қолданыстағы заңнамаға сәйкес оны алмастыратын тұлға жүзеге асырады. </w:t>
      </w:r>
    </w:p>
    <w:bookmarkEnd w:id="85"/>
    <w:bookmarkStart w:name="z95" w:id="86"/>
    <w:p>
      <w:pPr>
        <w:spacing w:after="0"/>
        <w:ind w:left="0"/>
        <w:jc w:val="left"/>
      </w:pPr>
      <w:r>
        <w:rPr>
          <w:rFonts w:ascii="Times New Roman"/>
          <w:b/>
          <w:i w:val="false"/>
          <w:color w:val="000000"/>
        </w:rPr>
        <w:t xml:space="preserve"> 4-тарау. Басқарманың мүлкі</w:t>
      </w:r>
    </w:p>
    <w:bookmarkEnd w:id="86"/>
    <w:bookmarkStart w:name="z96" w:id="87"/>
    <w:p>
      <w:pPr>
        <w:spacing w:after="0"/>
        <w:ind w:left="0"/>
        <w:jc w:val="both"/>
      </w:pPr>
      <w:r>
        <w:rPr>
          <w:rFonts w:ascii="Times New Roman"/>
          <w:b w:val="false"/>
          <w:i w:val="false"/>
          <w:color w:val="000000"/>
          <w:sz w:val="28"/>
        </w:rPr>
        <w:t xml:space="preserve">
      20. Басқармада заңнамада көзделген жағдайларда жедел басқару құқығында оқшауланған мүлкі болуы мүмкін. </w:t>
      </w:r>
    </w:p>
    <w:bookmarkEnd w:id="87"/>
    <w:bookmarkStart w:name="z97" w:id="88"/>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8"/>
    <w:bookmarkStart w:name="z98" w:id="89"/>
    <w:p>
      <w:pPr>
        <w:spacing w:after="0"/>
        <w:ind w:left="0"/>
        <w:jc w:val="both"/>
      </w:pPr>
      <w:r>
        <w:rPr>
          <w:rFonts w:ascii="Times New Roman"/>
          <w:b w:val="false"/>
          <w:i w:val="false"/>
          <w:color w:val="000000"/>
          <w:sz w:val="28"/>
        </w:rPr>
        <w:t xml:space="preserve">
      21. Басқармаға бекітілген мүлік коммуналдық меншікке жатады. </w:t>
      </w:r>
    </w:p>
    <w:bookmarkEnd w:id="89"/>
    <w:bookmarkStart w:name="z99" w:id="90"/>
    <w:p>
      <w:pPr>
        <w:spacing w:after="0"/>
        <w:ind w:left="0"/>
        <w:jc w:val="both"/>
      </w:pPr>
      <w:r>
        <w:rPr>
          <w:rFonts w:ascii="Times New Roman"/>
          <w:b w:val="false"/>
          <w:i w:val="false"/>
          <w:color w:val="000000"/>
          <w:sz w:val="28"/>
        </w:rPr>
        <w:t xml:space="preserve">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 </w:t>
      </w:r>
    </w:p>
    <w:bookmarkEnd w:id="90"/>
    <w:bookmarkStart w:name="z100" w:id="91"/>
    <w:p>
      <w:pPr>
        <w:spacing w:after="0"/>
        <w:ind w:left="0"/>
        <w:jc w:val="left"/>
      </w:pPr>
      <w:r>
        <w:rPr>
          <w:rFonts w:ascii="Times New Roman"/>
          <w:b/>
          <w:i w:val="false"/>
          <w:color w:val="000000"/>
        </w:rPr>
        <w:t xml:space="preserve"> 5-тарау. Басқарманы қайта ұйымдастыру және тарату</w:t>
      </w:r>
    </w:p>
    <w:bookmarkEnd w:id="91"/>
    <w:bookmarkStart w:name="z101" w:id="92"/>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92"/>
    <w:bookmarkStart w:name="z102" w:id="93"/>
    <w:p>
      <w:pPr>
        <w:spacing w:after="0"/>
        <w:ind w:left="0"/>
        <w:jc w:val="both"/>
      </w:pPr>
      <w:r>
        <w:rPr>
          <w:rFonts w:ascii="Times New Roman"/>
          <w:b w:val="false"/>
          <w:i w:val="false"/>
          <w:color w:val="000000"/>
          <w:sz w:val="28"/>
        </w:rPr>
        <w:t>
      Басқарманың қарамағындағы ұйымдардың тізбесі:</w:t>
      </w:r>
    </w:p>
    <w:bookmarkEnd w:id="93"/>
    <w:bookmarkStart w:name="z103" w:id="94"/>
    <w:p>
      <w:pPr>
        <w:spacing w:after="0"/>
        <w:ind w:left="0"/>
        <w:jc w:val="both"/>
      </w:pPr>
      <w:r>
        <w:rPr>
          <w:rFonts w:ascii="Times New Roman"/>
          <w:b w:val="false"/>
          <w:i w:val="false"/>
          <w:color w:val="000000"/>
          <w:sz w:val="28"/>
        </w:rPr>
        <w:t>
      1)"Жетісу облысының дене шынықтыру және спорт басқармасы" мемлекеттік мекемесінің "Ақсу ауданының балалар мен жасөспірімдер спорт мектебі" коммуналдық мемлекеттік мекемесі;</w:t>
      </w:r>
    </w:p>
    <w:bookmarkEnd w:id="94"/>
    <w:bookmarkStart w:name="z104" w:id="95"/>
    <w:p>
      <w:pPr>
        <w:spacing w:after="0"/>
        <w:ind w:left="0"/>
        <w:jc w:val="both"/>
      </w:pPr>
      <w:r>
        <w:rPr>
          <w:rFonts w:ascii="Times New Roman"/>
          <w:b w:val="false"/>
          <w:i w:val="false"/>
          <w:color w:val="000000"/>
          <w:sz w:val="28"/>
        </w:rPr>
        <w:t>
      2)"Жетісу облысының дене шынықтыру және спорт басқармасы" мемлекеттік мекемесінің "Алакөл ауданының балалар мен жасөспірімдер спорт мектебі" коммуналдық мемлекеттік мекемесі;</w:t>
      </w:r>
    </w:p>
    <w:bookmarkEnd w:id="95"/>
    <w:bookmarkStart w:name="z105" w:id="96"/>
    <w:p>
      <w:pPr>
        <w:spacing w:after="0"/>
        <w:ind w:left="0"/>
        <w:jc w:val="both"/>
      </w:pPr>
      <w:r>
        <w:rPr>
          <w:rFonts w:ascii="Times New Roman"/>
          <w:b w:val="false"/>
          <w:i w:val="false"/>
          <w:color w:val="000000"/>
          <w:sz w:val="28"/>
        </w:rPr>
        <w:t>
      3)"Жетісу облысының дене шынықтыру және спорт басқармасы" мемлекеттік мекемесінің "Алакөл ауданының Лепсі ауылындағы спортта дарынды балаларға арналған облыстық мамандырыған мектеп интернаты" коммуналдық мемлекеттік мекемесі;</w:t>
      </w:r>
    </w:p>
    <w:bookmarkEnd w:id="96"/>
    <w:bookmarkStart w:name="z106" w:id="97"/>
    <w:p>
      <w:pPr>
        <w:spacing w:after="0"/>
        <w:ind w:left="0"/>
        <w:jc w:val="both"/>
      </w:pPr>
      <w:r>
        <w:rPr>
          <w:rFonts w:ascii="Times New Roman"/>
          <w:b w:val="false"/>
          <w:i w:val="false"/>
          <w:color w:val="000000"/>
          <w:sz w:val="28"/>
        </w:rPr>
        <w:t>
      4)"Жетісу облысының дене шынықтыру және спорт басқармасы" мемлекеттік мекемесінің "Ескелді ауданының балалар мен жасөспірімдер спорт мектебі" коммуналдық мемлекеттік мекемесі;</w:t>
      </w:r>
    </w:p>
    <w:bookmarkEnd w:id="97"/>
    <w:bookmarkStart w:name="z107" w:id="98"/>
    <w:p>
      <w:pPr>
        <w:spacing w:after="0"/>
        <w:ind w:left="0"/>
        <w:jc w:val="both"/>
      </w:pPr>
      <w:r>
        <w:rPr>
          <w:rFonts w:ascii="Times New Roman"/>
          <w:b w:val="false"/>
          <w:i w:val="false"/>
          <w:color w:val="000000"/>
          <w:sz w:val="28"/>
        </w:rPr>
        <w:t>
      5)"Жетісу облысының дене шынықтыру және спорт басқармасы" мемлекеттік мекемесінің "Қаратал ауданының балалар мен жсөспірімдер спорт мектебі" коммуналдық мемлекеттік мекемесі;</w:t>
      </w:r>
    </w:p>
    <w:bookmarkEnd w:id="98"/>
    <w:bookmarkStart w:name="z108" w:id="99"/>
    <w:p>
      <w:pPr>
        <w:spacing w:after="0"/>
        <w:ind w:left="0"/>
        <w:jc w:val="both"/>
      </w:pPr>
      <w:r>
        <w:rPr>
          <w:rFonts w:ascii="Times New Roman"/>
          <w:b w:val="false"/>
          <w:i w:val="false"/>
          <w:color w:val="000000"/>
          <w:sz w:val="28"/>
        </w:rPr>
        <w:t>
      6)"Жетісу облысының дене шынықтыру және спорт басқармасы" мемлекеттік мекемесінің "Кербұлақ ауданының балалар мен жасөспірімдер спорт мектебі" коммуналдық мемлекеттік мекемесі;</w:t>
      </w:r>
    </w:p>
    <w:bookmarkEnd w:id="99"/>
    <w:bookmarkStart w:name="z109" w:id="100"/>
    <w:p>
      <w:pPr>
        <w:spacing w:after="0"/>
        <w:ind w:left="0"/>
        <w:jc w:val="both"/>
      </w:pPr>
      <w:r>
        <w:rPr>
          <w:rFonts w:ascii="Times New Roman"/>
          <w:b w:val="false"/>
          <w:i w:val="false"/>
          <w:color w:val="000000"/>
          <w:sz w:val="28"/>
        </w:rPr>
        <w:t>
      7)"Жетісу облысының дене шынықтыру және спорт басқармасы" мемлекеттік мекемесінің "Көксу ауданының балалар мен жасөспірімдер спорт мектебі" коммуналдық мемлекеттік мекемесі;</w:t>
      </w:r>
    </w:p>
    <w:bookmarkEnd w:id="100"/>
    <w:bookmarkStart w:name="z110" w:id="101"/>
    <w:p>
      <w:pPr>
        <w:spacing w:after="0"/>
        <w:ind w:left="0"/>
        <w:jc w:val="both"/>
      </w:pPr>
      <w:r>
        <w:rPr>
          <w:rFonts w:ascii="Times New Roman"/>
          <w:b w:val="false"/>
          <w:i w:val="false"/>
          <w:color w:val="000000"/>
          <w:sz w:val="28"/>
        </w:rPr>
        <w:t>
      8)"Жетісу облысының дене шынықтыру және спорт басқармасы" мемлекеттік мекемесінің "Панфилов ауданының №1 балалар мен жасөспірімдер спорт мектебі" коммуналдық мемлекеттік мекемесі;</w:t>
      </w:r>
    </w:p>
    <w:bookmarkEnd w:id="101"/>
    <w:bookmarkStart w:name="z111" w:id="102"/>
    <w:p>
      <w:pPr>
        <w:spacing w:after="0"/>
        <w:ind w:left="0"/>
        <w:jc w:val="both"/>
      </w:pPr>
      <w:r>
        <w:rPr>
          <w:rFonts w:ascii="Times New Roman"/>
          <w:b w:val="false"/>
          <w:i w:val="false"/>
          <w:color w:val="000000"/>
          <w:sz w:val="28"/>
        </w:rPr>
        <w:t>
      9)"Жетісу облысының дене шынықтыру және спорт басқармасы" мемлекеттік мекемесінің "Сарқан ауданының балалар мен жасөспірімдер спорт мектебі" коммуналдық мемлекеттік мекемесі;</w:t>
      </w:r>
    </w:p>
    <w:bookmarkEnd w:id="102"/>
    <w:bookmarkStart w:name="z112" w:id="103"/>
    <w:p>
      <w:pPr>
        <w:spacing w:after="0"/>
        <w:ind w:left="0"/>
        <w:jc w:val="both"/>
      </w:pPr>
      <w:r>
        <w:rPr>
          <w:rFonts w:ascii="Times New Roman"/>
          <w:b w:val="false"/>
          <w:i w:val="false"/>
          <w:color w:val="000000"/>
          <w:sz w:val="28"/>
        </w:rPr>
        <w:t>
      10)"Жетісу облысының дене шынықтыру және спорт басқармасы" мемлекеттік мекемесінің "Текелі қаласының олимпиадалық резервтегі мамандырылған балалар мен жасөспірімдер мектебі" коммуналдық мемлекеттік мекемесі;</w:t>
      </w:r>
    </w:p>
    <w:bookmarkEnd w:id="103"/>
    <w:bookmarkStart w:name="z113" w:id="104"/>
    <w:p>
      <w:pPr>
        <w:spacing w:after="0"/>
        <w:ind w:left="0"/>
        <w:jc w:val="both"/>
      </w:pPr>
      <w:r>
        <w:rPr>
          <w:rFonts w:ascii="Times New Roman"/>
          <w:b w:val="false"/>
          <w:i w:val="false"/>
          <w:color w:val="000000"/>
          <w:sz w:val="28"/>
        </w:rPr>
        <w:t>
      11)"Жетісу облысының дене шынықтыру және спорт басқармасы" мемлекеттік мекемесінің "Спортты дамыту және бұқаралық-спорттық іс-шараларды өткізу дирекциясы" коммуналдық мемлекеттік мекемесі;</w:t>
      </w:r>
    </w:p>
    <w:bookmarkEnd w:id="104"/>
    <w:bookmarkStart w:name="z114" w:id="105"/>
    <w:p>
      <w:pPr>
        <w:spacing w:after="0"/>
        <w:ind w:left="0"/>
        <w:jc w:val="both"/>
      </w:pPr>
      <w:r>
        <w:rPr>
          <w:rFonts w:ascii="Times New Roman"/>
          <w:b w:val="false"/>
          <w:i w:val="false"/>
          <w:color w:val="000000"/>
          <w:sz w:val="28"/>
        </w:rPr>
        <w:t>
      12)"Жетісу облысының дене шынықтыру және спорт басқармасы" мемлекеттік мекемесі "Талдықорған қаласы "Өркен" балалар мен жасөспірімдер спорт мектебі" коммуналдық мемлекеттік мекемесі;</w:t>
      </w:r>
    </w:p>
    <w:bookmarkEnd w:id="105"/>
    <w:bookmarkStart w:name="z115" w:id="106"/>
    <w:p>
      <w:pPr>
        <w:spacing w:after="0"/>
        <w:ind w:left="0"/>
        <w:jc w:val="both"/>
      </w:pPr>
      <w:r>
        <w:rPr>
          <w:rFonts w:ascii="Times New Roman"/>
          <w:b w:val="false"/>
          <w:i w:val="false"/>
          <w:color w:val="000000"/>
          <w:sz w:val="28"/>
        </w:rPr>
        <w:t>
      13)"Жетісу облысының дене шынықтыру және спорт басқармасы" мемлекеттік мекемесінің "№1 олимпиадалық резервтегі мамандандырылған балалар мен жасөспірімдер мектебі" коммуналдық мемлекеттік мекемесі;</w:t>
      </w:r>
    </w:p>
    <w:bookmarkEnd w:id="106"/>
    <w:bookmarkStart w:name="z116" w:id="107"/>
    <w:p>
      <w:pPr>
        <w:spacing w:after="0"/>
        <w:ind w:left="0"/>
        <w:jc w:val="both"/>
      </w:pPr>
      <w:r>
        <w:rPr>
          <w:rFonts w:ascii="Times New Roman"/>
          <w:b w:val="false"/>
          <w:i w:val="false"/>
          <w:color w:val="000000"/>
          <w:sz w:val="28"/>
        </w:rPr>
        <w:t>
      14)"Жетісу облысының дене шынықтыру және спорт басқармасы" мемлекеттік мекемесінің "Жетісу облысының олимпиадалық резервтегі мамандандырылған балалар мен жасөспірімдердің жекпе-жек түрлері бойынша мектебі" коммуналдық мемлекеттік мекемесі;</w:t>
      </w:r>
    </w:p>
    <w:bookmarkEnd w:id="107"/>
    <w:bookmarkStart w:name="z117" w:id="108"/>
    <w:p>
      <w:pPr>
        <w:spacing w:after="0"/>
        <w:ind w:left="0"/>
        <w:jc w:val="both"/>
      </w:pPr>
      <w:r>
        <w:rPr>
          <w:rFonts w:ascii="Times New Roman"/>
          <w:b w:val="false"/>
          <w:i w:val="false"/>
          <w:color w:val="000000"/>
          <w:sz w:val="28"/>
        </w:rPr>
        <w:t>
      15)"Жетісу облысының дене шынықтыру және спорт басқармасы" мемлекеттік мекемесінің "Талдықорған қаласының Андрей Кивилев атындағы облыстық велоспорттан олимпиадалық резервінің мамандандырылған балалар мен жасөспірімдер мектебі" коммуналдық мемлекеттік мекемесі;</w:t>
      </w:r>
    </w:p>
    <w:bookmarkEnd w:id="108"/>
    <w:bookmarkStart w:name="z118" w:id="109"/>
    <w:p>
      <w:pPr>
        <w:spacing w:after="0"/>
        <w:ind w:left="0"/>
        <w:jc w:val="both"/>
      </w:pPr>
      <w:r>
        <w:rPr>
          <w:rFonts w:ascii="Times New Roman"/>
          <w:b w:val="false"/>
          <w:i w:val="false"/>
          <w:color w:val="000000"/>
          <w:sz w:val="28"/>
        </w:rPr>
        <w:t>
      16)"Жетісу облысының дене шынықтыру және спорт басқармасы" мемлекеттік мекемесінің "Облыстық футболдан мамандандырылған балалар мен жасөспірімдер спорт мектебі" коммуналдық мемлекеттік мекемесі;</w:t>
      </w:r>
    </w:p>
    <w:bookmarkEnd w:id="109"/>
    <w:bookmarkStart w:name="z119" w:id="110"/>
    <w:p>
      <w:pPr>
        <w:spacing w:after="0"/>
        <w:ind w:left="0"/>
        <w:jc w:val="both"/>
      </w:pPr>
      <w:r>
        <w:rPr>
          <w:rFonts w:ascii="Times New Roman"/>
          <w:b w:val="false"/>
          <w:i w:val="false"/>
          <w:color w:val="000000"/>
          <w:sz w:val="28"/>
        </w:rPr>
        <w:t>
      17)"Жетісу облысының дене шынықтыру және спорт басқармасы" мемлекеттік мекемесінің "Үстел ойындары және спорттық туризмнен мамандандырылған балалар мен жасөспірімдер спорт мектебі" коммуналдық мемлекеттік мекемесі;</w:t>
      </w:r>
    </w:p>
    <w:bookmarkEnd w:id="110"/>
    <w:bookmarkStart w:name="z120" w:id="111"/>
    <w:p>
      <w:pPr>
        <w:spacing w:after="0"/>
        <w:ind w:left="0"/>
        <w:jc w:val="both"/>
      </w:pPr>
      <w:r>
        <w:rPr>
          <w:rFonts w:ascii="Times New Roman"/>
          <w:b w:val="false"/>
          <w:i w:val="false"/>
          <w:color w:val="000000"/>
          <w:sz w:val="28"/>
        </w:rPr>
        <w:t>
      18)"Жетісу облысының дене шынықтыру және спорт басқармасы" мемлекеттік мекемесінің "Көгалдағы хоккейден мамандандырылған балалар мен жасөспірімдер спорт мектебі" коммуналдық мемлекеттік мекемесі;</w:t>
      </w:r>
    </w:p>
    <w:bookmarkEnd w:id="111"/>
    <w:bookmarkStart w:name="z121" w:id="112"/>
    <w:p>
      <w:pPr>
        <w:spacing w:after="0"/>
        <w:ind w:left="0"/>
        <w:jc w:val="both"/>
      </w:pPr>
      <w:r>
        <w:rPr>
          <w:rFonts w:ascii="Times New Roman"/>
          <w:b w:val="false"/>
          <w:i w:val="false"/>
          <w:color w:val="000000"/>
          <w:sz w:val="28"/>
        </w:rPr>
        <w:t>
      19)"Жетісу облысының дене шынықтыру және спорт басқармасы" мемлекеттік мекемесінің "Дене мүмкіндіктері шектеулі тұлғаларға арналған спорттық даярлау орталығы" коммуналдық мемлекеттік мекемесі;</w:t>
      </w:r>
    </w:p>
    <w:bookmarkEnd w:id="112"/>
    <w:bookmarkStart w:name="z122" w:id="113"/>
    <w:p>
      <w:pPr>
        <w:spacing w:after="0"/>
        <w:ind w:left="0"/>
        <w:jc w:val="both"/>
      </w:pPr>
      <w:r>
        <w:rPr>
          <w:rFonts w:ascii="Times New Roman"/>
          <w:b w:val="false"/>
          <w:i w:val="false"/>
          <w:color w:val="000000"/>
          <w:sz w:val="28"/>
        </w:rPr>
        <w:t>
      20)"Жетісу облысының дене шынықтыру және спорт басқармасы" мемлекеттік мекемесінің "№1 мамандандырылған балалар мен жасөспірімдер спорт мектебі" коммуналдық мемлекеттік мекемесі;</w:t>
      </w:r>
    </w:p>
    <w:bookmarkEnd w:id="113"/>
    <w:bookmarkStart w:name="z123" w:id="114"/>
    <w:p>
      <w:pPr>
        <w:spacing w:after="0"/>
        <w:ind w:left="0"/>
        <w:jc w:val="both"/>
      </w:pPr>
      <w:r>
        <w:rPr>
          <w:rFonts w:ascii="Times New Roman"/>
          <w:b w:val="false"/>
          <w:i w:val="false"/>
          <w:color w:val="000000"/>
          <w:sz w:val="28"/>
        </w:rPr>
        <w:t>
      21)"Жетісу облысының дене шынықтыру және спорт басқармасы" мемлекеттік мекемесінің "Регбиден мамандандырылған балалар мен жасөспірімдер спорт мектебі" коммуналдық мемелекеттік мекемесі;</w:t>
      </w:r>
    </w:p>
    <w:bookmarkEnd w:id="114"/>
    <w:bookmarkStart w:name="z124" w:id="115"/>
    <w:p>
      <w:pPr>
        <w:spacing w:after="0"/>
        <w:ind w:left="0"/>
        <w:jc w:val="both"/>
      </w:pPr>
      <w:r>
        <w:rPr>
          <w:rFonts w:ascii="Times New Roman"/>
          <w:b w:val="false"/>
          <w:i w:val="false"/>
          <w:color w:val="000000"/>
          <w:sz w:val="28"/>
        </w:rPr>
        <w:t>
      22)"Жетісу облысының дене шынықтыру және спорт басқармасы" мемлекеттік мекемесінің "Талдықорған қаласының ұлттық және ат спорты түрлерінен мамандандырылған балалар мен жасөспірімдер спорт мектебі" коммуналдық мемлекеттік мекемесі;</w:t>
      </w:r>
    </w:p>
    <w:bookmarkEnd w:id="115"/>
    <w:bookmarkStart w:name="z125" w:id="116"/>
    <w:p>
      <w:pPr>
        <w:spacing w:after="0"/>
        <w:ind w:left="0"/>
        <w:jc w:val="both"/>
      </w:pPr>
      <w:r>
        <w:rPr>
          <w:rFonts w:ascii="Times New Roman"/>
          <w:b w:val="false"/>
          <w:i w:val="false"/>
          <w:color w:val="000000"/>
          <w:sz w:val="28"/>
        </w:rPr>
        <w:t xml:space="preserve">
      23)"Жетісу облысының дене шынықтыру және спорт басқармасы" мемлекеттік мекемесінің "Олимп" кәсіпқой регби клубы" мемлекеттік қазыналық коммуналдық кәсіпорны; </w:t>
      </w:r>
    </w:p>
    <w:bookmarkEnd w:id="116"/>
    <w:bookmarkStart w:name="z126" w:id="117"/>
    <w:p>
      <w:pPr>
        <w:spacing w:after="0"/>
        <w:ind w:left="0"/>
        <w:jc w:val="both"/>
      </w:pPr>
      <w:r>
        <w:rPr>
          <w:rFonts w:ascii="Times New Roman"/>
          <w:b w:val="false"/>
          <w:i w:val="false"/>
          <w:color w:val="000000"/>
          <w:sz w:val="28"/>
        </w:rPr>
        <w:t>
      24)"Жетісу облысының дене шынықтыру және спорт басқармасы" мемлекеттік мекемесінің "Жетісу облысының Олимпиадалық резервтер дайындау орталығы" коммуналдық мемлекеттік мекемесі;</w:t>
      </w:r>
    </w:p>
    <w:bookmarkEnd w:id="117"/>
    <w:bookmarkStart w:name="z127" w:id="118"/>
    <w:p>
      <w:pPr>
        <w:spacing w:after="0"/>
        <w:ind w:left="0"/>
        <w:jc w:val="both"/>
      </w:pPr>
      <w:r>
        <w:rPr>
          <w:rFonts w:ascii="Times New Roman"/>
          <w:b w:val="false"/>
          <w:i w:val="false"/>
          <w:color w:val="000000"/>
          <w:sz w:val="28"/>
        </w:rPr>
        <w:t>
      25)"Жетісу облысының дене шынықтыру және спорт басқармасы" мемлекеттік мекемесінің "Ж.Үшкемпіров атындағы Талдықорған қаласындағы олимпиадалық резервтің облыстық мамандандырылған мектеп-интернат-колледжі" коммуналдық мемлекеттік мекемесі;</w:t>
      </w:r>
    </w:p>
    <w:bookmarkEnd w:id="118"/>
    <w:bookmarkStart w:name="z128" w:id="119"/>
    <w:p>
      <w:pPr>
        <w:spacing w:after="0"/>
        <w:ind w:left="0"/>
        <w:jc w:val="both"/>
      </w:pPr>
      <w:r>
        <w:rPr>
          <w:rFonts w:ascii="Times New Roman"/>
          <w:b w:val="false"/>
          <w:i w:val="false"/>
          <w:color w:val="000000"/>
          <w:sz w:val="28"/>
        </w:rPr>
        <w:t>
      26)"Жетісу облысының дене шынықтыру және спорт басқармасы" мемлекеттік мекемесінің "Талдықорған орталық бассейні" су спорты түрлері бойынша облыстық мамандандырылған балалар мен жасөспірімдер спорт мектебі" коммуналдық мемлекеттік мекемесі;</w:t>
      </w:r>
    </w:p>
    <w:bookmarkEnd w:id="119"/>
    <w:bookmarkStart w:name="z129" w:id="120"/>
    <w:p>
      <w:pPr>
        <w:spacing w:after="0"/>
        <w:ind w:left="0"/>
        <w:jc w:val="both"/>
      </w:pPr>
      <w:r>
        <w:rPr>
          <w:rFonts w:ascii="Times New Roman"/>
          <w:b w:val="false"/>
          <w:i w:val="false"/>
          <w:color w:val="000000"/>
          <w:sz w:val="28"/>
        </w:rPr>
        <w:t>
      27)"Жетісу облысының дене шынықтыру және спорт басқармасы" мемлекеттік мекемесінің "Жастар" спорт сарайы" коммуналдық мемлекеттік қазыналық кәсіпорны;</w:t>
      </w:r>
    </w:p>
    <w:bookmarkEnd w:id="120"/>
    <w:bookmarkStart w:name="z130" w:id="121"/>
    <w:p>
      <w:pPr>
        <w:spacing w:after="0"/>
        <w:ind w:left="0"/>
        <w:jc w:val="both"/>
      </w:pPr>
      <w:r>
        <w:rPr>
          <w:rFonts w:ascii="Times New Roman"/>
          <w:b w:val="false"/>
          <w:i w:val="false"/>
          <w:color w:val="000000"/>
          <w:sz w:val="28"/>
        </w:rPr>
        <w:t>
      28)"Жетісу облысының дене шынықтыру және спорт басқармасы" мемлекеттік мекемесінің "Жетісу облысының волейбол бойынша олимпиада резервінің мамандандырылған балалар мен жасөспірімдер спорт мектебі" коммуналдық мемлекеттік мекемесі;</w:t>
      </w:r>
    </w:p>
    <w:bookmarkEnd w:id="121"/>
    <w:bookmarkStart w:name="z131" w:id="122"/>
    <w:p>
      <w:pPr>
        <w:spacing w:after="0"/>
        <w:ind w:left="0"/>
        <w:jc w:val="both"/>
      </w:pPr>
      <w:r>
        <w:rPr>
          <w:rFonts w:ascii="Times New Roman"/>
          <w:b w:val="false"/>
          <w:i w:val="false"/>
          <w:color w:val="000000"/>
          <w:sz w:val="28"/>
        </w:rPr>
        <w:t>
      29)"Жетісу облысының дене шынықтыру және спорт басқармасы" мемлекеттік мекемесінің "Олимпиадалық емес спорт түрлерінен облыстық жоғарғы спорт шеберлігі мектебі" коммуналдық мемлекеттік мекемесі;</w:t>
      </w:r>
    </w:p>
    <w:bookmarkEnd w:id="122"/>
    <w:bookmarkStart w:name="z132" w:id="123"/>
    <w:p>
      <w:pPr>
        <w:spacing w:after="0"/>
        <w:ind w:left="0"/>
        <w:jc w:val="both"/>
      </w:pPr>
      <w:r>
        <w:rPr>
          <w:rFonts w:ascii="Times New Roman"/>
          <w:b w:val="false"/>
          <w:i w:val="false"/>
          <w:color w:val="000000"/>
          <w:sz w:val="28"/>
        </w:rPr>
        <w:t>
      30)"Жетісу облысының дене шынықтыру және спорт басқармасы" мемлекеттік мекемесінің "Жетісу облысының бокс бойынша олимпиада резервінің мамандандырылған балалар мен жасөспірімдер спорт мектебі" коммуналдық мемлекеттік мекемесі;</w:t>
      </w:r>
    </w:p>
    <w:bookmarkEnd w:id="123"/>
    <w:bookmarkStart w:name="z133" w:id="124"/>
    <w:p>
      <w:pPr>
        <w:spacing w:after="0"/>
        <w:ind w:left="0"/>
        <w:jc w:val="both"/>
      </w:pPr>
      <w:r>
        <w:rPr>
          <w:rFonts w:ascii="Times New Roman"/>
          <w:b w:val="false"/>
          <w:i w:val="false"/>
          <w:color w:val="000000"/>
          <w:sz w:val="28"/>
        </w:rPr>
        <w:t>
      31)"Жетісу облысының дене шынықтыру және спорт басқармасы" мемлекеттік мекемесінің "Жетісу облысының дзюдо бойынша олимпиада резервінің мамандандырылған балалар мен жасөспірімдер спорт мектебі" коммуналдық мемлекеттік мекемесі;</w:t>
      </w:r>
    </w:p>
    <w:bookmarkEnd w:id="124"/>
    <w:bookmarkStart w:name="z134" w:id="125"/>
    <w:p>
      <w:pPr>
        <w:spacing w:after="0"/>
        <w:ind w:left="0"/>
        <w:jc w:val="both"/>
      </w:pPr>
      <w:r>
        <w:rPr>
          <w:rFonts w:ascii="Times New Roman"/>
          <w:b w:val="false"/>
          <w:i w:val="false"/>
          <w:color w:val="000000"/>
          <w:sz w:val="28"/>
        </w:rPr>
        <w:t>
      32)"Жетісу облысының дене шынықтыру және спорт басқармасы" мемлекеттік мекемесінің "Жетісу" волейбол клубы" коммуналдық мемлекеттік қазыналық кәсіпорны;</w:t>
      </w:r>
    </w:p>
    <w:bookmarkEnd w:id="125"/>
    <w:bookmarkStart w:name="z135" w:id="126"/>
    <w:p>
      <w:pPr>
        <w:spacing w:after="0"/>
        <w:ind w:left="0"/>
        <w:jc w:val="both"/>
      </w:pPr>
      <w:r>
        <w:rPr>
          <w:rFonts w:ascii="Times New Roman"/>
          <w:b w:val="false"/>
          <w:i w:val="false"/>
          <w:color w:val="000000"/>
          <w:sz w:val="28"/>
        </w:rPr>
        <w:t>
      33)"Жетісу облысының дене шынықтыру және спорт басқармасы" мемлекеттік мекемесінің "Ұлттық спорт түрлерінен "Жетісу" спорт клубы" коммуналдық мемлекеттік қазыналық кәсіпорны;</w:t>
      </w:r>
    </w:p>
    <w:bookmarkEnd w:id="126"/>
    <w:bookmarkStart w:name="z136" w:id="127"/>
    <w:p>
      <w:pPr>
        <w:spacing w:after="0"/>
        <w:ind w:left="0"/>
        <w:jc w:val="both"/>
      </w:pPr>
      <w:r>
        <w:rPr>
          <w:rFonts w:ascii="Times New Roman"/>
          <w:b w:val="false"/>
          <w:i w:val="false"/>
          <w:color w:val="000000"/>
          <w:sz w:val="28"/>
        </w:rPr>
        <w:t>
      34)"Жетісу облысының дене шынықтыру және спорт басқармасы" мемлекеттік мекемесінің "Олимпиадалық спорт түрлерінен облыстық жоғарғы спорт шеберлігі мектебі" коммуналдық мемлекеттік мекемесі;</w:t>
      </w:r>
    </w:p>
    <w:bookmarkEnd w:id="127"/>
    <w:bookmarkStart w:name="z137" w:id="128"/>
    <w:p>
      <w:pPr>
        <w:spacing w:after="0"/>
        <w:ind w:left="0"/>
        <w:jc w:val="both"/>
      </w:pPr>
      <w:r>
        <w:rPr>
          <w:rFonts w:ascii="Times New Roman"/>
          <w:b w:val="false"/>
          <w:i w:val="false"/>
          <w:color w:val="000000"/>
          <w:sz w:val="28"/>
        </w:rPr>
        <w:t>
      35)"Жетісу облысының дене шынықтыру және спорт басқармасы" мемлекеттік мекемесінің "Жетісу" спорт клубы" коммуналдық мемлекеттік қазыналық кәсіпорны.</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"____" ________ № ___ қаулысына 2-қосымша</w:t>
            </w:r>
          </w:p>
        </w:tc>
      </w:tr>
    </w:tbl>
    <w:p>
      <w:pPr>
        <w:spacing w:after="0"/>
        <w:ind w:left="0"/>
        <w:jc w:val="left"/>
      </w:pPr>
      <w:r>
        <w:br/>
      </w:r>
      <w:r>
        <w:rPr>
          <w:rFonts w:ascii="Times New Roman"/>
          <w:b w:val="false"/>
          <w:i w:val="false"/>
          <w:color w:val="000000"/>
          <w:sz w:val="28"/>
        </w:rPr>
        <w:t>
</w:t>
      </w:r>
    </w:p>
    <w:bookmarkStart w:name="z139" w:id="129"/>
    <w:p>
      <w:pPr>
        <w:spacing w:after="0"/>
        <w:ind w:left="0"/>
        <w:jc w:val="left"/>
      </w:pPr>
      <w:r>
        <w:rPr>
          <w:rFonts w:ascii="Times New Roman"/>
          <w:b/>
          <w:i w:val="false"/>
          <w:color w:val="000000"/>
        </w:rPr>
        <w:t xml:space="preserve"> "Жетісу облысының денсаулық сақтау басқармасы" мемлекеттік мекемесінің Ережесі</w:t>
      </w:r>
    </w:p>
    <w:bookmarkEnd w:id="129"/>
    <w:bookmarkStart w:name="z140" w:id="130"/>
    <w:p>
      <w:pPr>
        <w:spacing w:after="0"/>
        <w:ind w:left="0"/>
        <w:jc w:val="left"/>
      </w:pPr>
      <w:r>
        <w:rPr>
          <w:rFonts w:ascii="Times New Roman"/>
          <w:b/>
          <w:i w:val="false"/>
          <w:color w:val="000000"/>
        </w:rPr>
        <w:t xml:space="preserve"> 1-тарау. Жалпы ережелер</w:t>
      </w:r>
    </w:p>
    <w:bookmarkEnd w:id="130"/>
    <w:bookmarkStart w:name="z141" w:id="131"/>
    <w:p>
      <w:pPr>
        <w:spacing w:after="0"/>
        <w:ind w:left="0"/>
        <w:jc w:val="both"/>
      </w:pPr>
      <w:r>
        <w:rPr>
          <w:rFonts w:ascii="Times New Roman"/>
          <w:b w:val="false"/>
          <w:i w:val="false"/>
          <w:color w:val="000000"/>
          <w:sz w:val="28"/>
        </w:rPr>
        <w:t>
      1. "Жетісу облысының денсаулық сақтау басқармасы" мемлекеттік мекемесі (бұдан әрі - Басқарма) Жетісу облысы аумағында денсаулық сақтау жүйелері және облыс халқын медициналық қызмет көрсетумен қамтамасыз етуді ұйымдастыру саласындағы басшылықты жүзеге асыратын Қазақстан Республикасының мемлекеттік органы болып табылады.</w:t>
      </w:r>
    </w:p>
    <w:bookmarkEnd w:id="131"/>
    <w:bookmarkStart w:name="z142" w:id="132"/>
    <w:p>
      <w:pPr>
        <w:spacing w:after="0"/>
        <w:ind w:left="0"/>
        <w:jc w:val="both"/>
      </w:pPr>
      <w:r>
        <w:rPr>
          <w:rFonts w:ascii="Times New Roman"/>
          <w:b w:val="false"/>
          <w:i w:val="false"/>
          <w:color w:val="000000"/>
          <w:sz w:val="28"/>
        </w:rPr>
        <w:t xml:space="preserve">
      2. Басқарманың ведомстволары жоқ. </w:t>
      </w:r>
    </w:p>
    <w:bookmarkEnd w:id="132"/>
    <w:bookmarkStart w:name="z143" w:id="133"/>
    <w:p>
      <w:pPr>
        <w:spacing w:after="0"/>
        <w:ind w:left="0"/>
        <w:jc w:val="both"/>
      </w:pPr>
      <w:r>
        <w:rPr>
          <w:rFonts w:ascii="Times New Roman"/>
          <w:b w:val="false"/>
          <w:i w:val="false"/>
          <w:color w:val="000000"/>
          <w:sz w:val="28"/>
        </w:rPr>
        <w:t xml:space="preserve">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33"/>
    <w:bookmarkStart w:name="z144" w:id="134"/>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4"/>
    <w:bookmarkStart w:name="z145" w:id="135"/>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35"/>
    <w:bookmarkStart w:name="z146" w:id="136"/>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6"/>
    <w:bookmarkStart w:name="z147" w:id="137"/>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7"/>
    <w:bookmarkStart w:name="z148" w:id="138"/>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38"/>
    <w:bookmarkStart w:name="z149" w:id="139"/>
    <w:p>
      <w:pPr>
        <w:spacing w:after="0"/>
        <w:ind w:left="0"/>
        <w:jc w:val="both"/>
      </w:pPr>
      <w:r>
        <w:rPr>
          <w:rFonts w:ascii="Times New Roman"/>
          <w:b w:val="false"/>
          <w:i w:val="false"/>
          <w:color w:val="000000"/>
          <w:sz w:val="28"/>
        </w:rPr>
        <w:t xml:space="preserve">
      9. Заңды тұлғаның орналасқан жері: 040000, Қазақстан Республикасы, Жетісу облысы, Талдықорған қаласы, Гаухар Ана көшесі, № 87. </w:t>
      </w:r>
    </w:p>
    <w:bookmarkEnd w:id="139"/>
    <w:bookmarkStart w:name="z150" w:id="14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40"/>
    <w:bookmarkStart w:name="z151" w:id="141"/>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41"/>
    <w:bookmarkStart w:name="z152" w:id="142"/>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42"/>
    <w:bookmarkStart w:name="z153" w:id="143"/>
    <w:p>
      <w:pPr>
        <w:spacing w:after="0"/>
        <w:ind w:left="0"/>
        <w:jc w:val="both"/>
      </w:pPr>
      <w:r>
        <w:rPr>
          <w:rFonts w:ascii="Times New Roman"/>
          <w:b w:val="false"/>
          <w:i w:val="false"/>
          <w:color w:val="000000"/>
          <w:sz w:val="28"/>
        </w:rPr>
        <w:t xml:space="preserve">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End w:id="143"/>
    <w:bookmarkStart w:name="z154" w:id="144"/>
    <w:p>
      <w:pPr>
        <w:spacing w:after="0"/>
        <w:ind w:left="0"/>
        <w:jc w:val="left"/>
      </w:pPr>
      <w:r>
        <w:rPr>
          <w:rFonts w:ascii="Times New Roman"/>
          <w:b/>
          <w:i w:val="false"/>
          <w:color w:val="000000"/>
        </w:rPr>
        <w:t xml:space="preserve"> 2-тарау. Басқарманың мақсаттары мен өкілеттіктері</w:t>
      </w:r>
    </w:p>
    <w:bookmarkEnd w:id="144"/>
    <w:bookmarkStart w:name="z155" w:id="145"/>
    <w:p>
      <w:pPr>
        <w:spacing w:after="0"/>
        <w:ind w:left="0"/>
        <w:jc w:val="both"/>
      </w:pPr>
      <w:r>
        <w:rPr>
          <w:rFonts w:ascii="Times New Roman"/>
          <w:b w:val="false"/>
          <w:i w:val="false"/>
          <w:color w:val="000000"/>
          <w:sz w:val="28"/>
        </w:rPr>
        <w:t>
      13. Мақсаттары:</w:t>
      </w:r>
    </w:p>
    <w:bookmarkEnd w:id="145"/>
    <w:bookmarkStart w:name="z156" w:id="146"/>
    <w:p>
      <w:pPr>
        <w:spacing w:after="0"/>
        <w:ind w:left="0"/>
        <w:jc w:val="both"/>
      </w:pPr>
      <w:r>
        <w:rPr>
          <w:rFonts w:ascii="Times New Roman"/>
          <w:b w:val="false"/>
          <w:i w:val="false"/>
          <w:color w:val="000000"/>
          <w:sz w:val="28"/>
        </w:rPr>
        <w:t>
      1) денсаулық сақтау саласындағы мемлекеттік саясатты іске асыру және денсаулық сақтаудың өңірлік бағдарламаларын іске асыруды қамтамасыз ету;</w:t>
      </w:r>
    </w:p>
    <w:bookmarkEnd w:id="146"/>
    <w:bookmarkStart w:name="z157" w:id="147"/>
    <w:p>
      <w:pPr>
        <w:spacing w:after="0"/>
        <w:ind w:left="0"/>
        <w:jc w:val="both"/>
      </w:pPr>
      <w:r>
        <w:rPr>
          <w:rFonts w:ascii="Times New Roman"/>
          <w:b w:val="false"/>
          <w:i w:val="false"/>
          <w:color w:val="000000"/>
          <w:sz w:val="28"/>
        </w:rPr>
        <w:t xml:space="preserve">
      2) Қазақстан Республикасының денсаулық сақтау саласындағы заңнамасының орындалуын қамтамасыз ету; </w:t>
      </w:r>
    </w:p>
    <w:bookmarkEnd w:id="147"/>
    <w:bookmarkStart w:name="z158" w:id="148"/>
    <w:p>
      <w:pPr>
        <w:spacing w:after="0"/>
        <w:ind w:left="0"/>
        <w:jc w:val="both"/>
      </w:pPr>
      <w:r>
        <w:rPr>
          <w:rFonts w:ascii="Times New Roman"/>
          <w:b w:val="false"/>
          <w:i w:val="false"/>
          <w:color w:val="000000"/>
          <w:sz w:val="28"/>
        </w:rPr>
        <w:t>
      3) тегін медициналық көмектің кепілдік берілген көлемі шеңберінде азаматтарды медициналық көмекпен және дәрілік заттармен, медициналық мақсаттағы бұйымдармен қамтамасыз ету;</w:t>
      </w:r>
    </w:p>
    <w:bookmarkEnd w:id="148"/>
    <w:bookmarkStart w:name="z159" w:id="149"/>
    <w:p>
      <w:pPr>
        <w:spacing w:after="0"/>
        <w:ind w:left="0"/>
        <w:jc w:val="both"/>
      </w:pPr>
      <w:r>
        <w:rPr>
          <w:rFonts w:ascii="Times New Roman"/>
          <w:b w:val="false"/>
          <w:i w:val="false"/>
          <w:color w:val="000000"/>
          <w:sz w:val="28"/>
        </w:rPr>
        <w:t>
      4) медициналық қызметтер көрсету кезінде сапаның, стандарттар мен регламенттердің сақталуын қамтамасыз ету;</w:t>
      </w:r>
    </w:p>
    <w:bookmarkEnd w:id="149"/>
    <w:bookmarkStart w:name="z160" w:id="150"/>
    <w:p>
      <w:pPr>
        <w:spacing w:after="0"/>
        <w:ind w:left="0"/>
        <w:jc w:val="both"/>
      </w:pPr>
      <w:r>
        <w:rPr>
          <w:rFonts w:ascii="Times New Roman"/>
          <w:b w:val="false"/>
          <w:i w:val="false"/>
          <w:color w:val="000000"/>
          <w:sz w:val="28"/>
        </w:rPr>
        <w:t>
      5) денсаулық сақтау жүйесін басқарудың тиімділігін арттыру;</w:t>
      </w:r>
    </w:p>
    <w:bookmarkEnd w:id="150"/>
    <w:bookmarkStart w:name="z161" w:id="151"/>
    <w:p>
      <w:pPr>
        <w:spacing w:after="0"/>
        <w:ind w:left="0"/>
        <w:jc w:val="both"/>
      </w:pPr>
      <w:r>
        <w:rPr>
          <w:rFonts w:ascii="Times New Roman"/>
          <w:b w:val="false"/>
          <w:i w:val="false"/>
          <w:color w:val="000000"/>
          <w:sz w:val="28"/>
        </w:rPr>
        <w:t>
      6) тізбесі заңнамада айқындалған Жетісу облысының халқын медициналық қызметтермен қамтамасыз ету.</w:t>
      </w:r>
    </w:p>
    <w:bookmarkEnd w:id="151"/>
    <w:bookmarkStart w:name="z162" w:id="152"/>
    <w:p>
      <w:pPr>
        <w:spacing w:after="0"/>
        <w:ind w:left="0"/>
        <w:jc w:val="both"/>
      </w:pPr>
      <w:r>
        <w:rPr>
          <w:rFonts w:ascii="Times New Roman"/>
          <w:b w:val="false"/>
          <w:i w:val="false"/>
          <w:color w:val="000000"/>
          <w:sz w:val="28"/>
        </w:rPr>
        <w:t>
      14. Өкілеттіктері:</w:t>
      </w:r>
    </w:p>
    <w:bookmarkEnd w:id="152"/>
    <w:bookmarkStart w:name="z163" w:id="153"/>
    <w:p>
      <w:pPr>
        <w:spacing w:after="0"/>
        <w:ind w:left="0"/>
        <w:jc w:val="both"/>
      </w:pPr>
      <w:r>
        <w:rPr>
          <w:rFonts w:ascii="Times New Roman"/>
          <w:b w:val="false"/>
          <w:i w:val="false"/>
          <w:color w:val="000000"/>
          <w:sz w:val="28"/>
        </w:rPr>
        <w:t>
      1) құқықтары:</w:t>
      </w:r>
    </w:p>
    <w:bookmarkEnd w:id="153"/>
    <w:bookmarkStart w:name="z164" w:id="154"/>
    <w:p>
      <w:pPr>
        <w:spacing w:after="0"/>
        <w:ind w:left="0"/>
        <w:jc w:val="both"/>
      </w:pPr>
      <w:r>
        <w:rPr>
          <w:rFonts w:ascii="Times New Roman"/>
          <w:b w:val="false"/>
          <w:i w:val="false"/>
          <w:color w:val="000000"/>
          <w:sz w:val="28"/>
        </w:rPr>
        <w:t>
      мемлекеттік органдардан және өзге де ұйымдардан заңнамада белгіленген тәртіппен өз қызметіне қажетті ақпаратты сұрату және алу;</w:t>
      </w:r>
    </w:p>
    <w:bookmarkEnd w:id="154"/>
    <w:bookmarkStart w:name="z165" w:id="155"/>
    <w:p>
      <w:pPr>
        <w:spacing w:after="0"/>
        <w:ind w:left="0"/>
        <w:jc w:val="both"/>
      </w:pPr>
      <w:r>
        <w:rPr>
          <w:rFonts w:ascii="Times New Roman"/>
          <w:b w:val="false"/>
          <w:i w:val="false"/>
          <w:color w:val="000000"/>
          <w:sz w:val="28"/>
        </w:rPr>
        <w:t xml:space="preserve">
      Қазақстан Республикасының қолданыстағы заңнамасында көзделген өзге де құқықтарды жүзеге асыру; </w:t>
      </w:r>
    </w:p>
    <w:bookmarkEnd w:id="155"/>
    <w:bookmarkStart w:name="z166" w:id="156"/>
    <w:p>
      <w:pPr>
        <w:spacing w:after="0"/>
        <w:ind w:left="0"/>
        <w:jc w:val="both"/>
      </w:pPr>
      <w:r>
        <w:rPr>
          <w:rFonts w:ascii="Times New Roman"/>
          <w:b w:val="false"/>
          <w:i w:val="false"/>
          <w:color w:val="000000"/>
          <w:sz w:val="28"/>
        </w:rPr>
        <w:t>
      2) міндеттері:</w:t>
      </w:r>
    </w:p>
    <w:bookmarkEnd w:id="156"/>
    <w:bookmarkStart w:name="z167" w:id="157"/>
    <w:p>
      <w:pPr>
        <w:spacing w:after="0"/>
        <w:ind w:left="0"/>
        <w:jc w:val="both"/>
      </w:pPr>
      <w:r>
        <w:rPr>
          <w:rFonts w:ascii="Times New Roman"/>
          <w:b w:val="false"/>
          <w:i w:val="false"/>
          <w:color w:val="000000"/>
          <w:sz w:val="28"/>
        </w:rPr>
        <w:t>
      заңнамада белгіленген тәртіппен мемлекеттік сатып алуды ұйымдастыру және өткізу;</w:t>
      </w:r>
    </w:p>
    <w:bookmarkEnd w:id="157"/>
    <w:bookmarkStart w:name="z168" w:id="158"/>
    <w:p>
      <w:pPr>
        <w:spacing w:after="0"/>
        <w:ind w:left="0"/>
        <w:jc w:val="both"/>
      </w:pPr>
      <w:r>
        <w:rPr>
          <w:rFonts w:ascii="Times New Roman"/>
          <w:b w:val="false"/>
          <w:i w:val="false"/>
          <w:color w:val="000000"/>
          <w:sz w:val="28"/>
        </w:rPr>
        <w:t>
      жедел басқару құқығындағы мүлікті пайдалануды жүзеге асыру;</w:t>
      </w:r>
    </w:p>
    <w:bookmarkEnd w:id="158"/>
    <w:bookmarkStart w:name="z169" w:id="159"/>
    <w:p>
      <w:pPr>
        <w:spacing w:after="0"/>
        <w:ind w:left="0"/>
        <w:jc w:val="both"/>
      </w:pPr>
      <w:r>
        <w:rPr>
          <w:rFonts w:ascii="Times New Roman"/>
          <w:b w:val="false"/>
          <w:i w:val="false"/>
          <w:color w:val="000000"/>
          <w:sz w:val="28"/>
        </w:rPr>
        <w:t>
      басқарманың қарамағындағы мемлекеттік мекемелерді және кәсіпорындарды құру, қайта құру, қайта атау және тарату бойынша облыс әкімдігіне ұсыныстар енгізу және олардың Жарғыларын (ережелерін) бекіту, оларға өзгерістер мен толықтырулар енгізу;</w:t>
      </w:r>
    </w:p>
    <w:bookmarkEnd w:id="159"/>
    <w:bookmarkStart w:name="z170" w:id="160"/>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міндеттерді жүзеге асыру.</w:t>
      </w:r>
    </w:p>
    <w:bookmarkEnd w:id="160"/>
    <w:bookmarkStart w:name="z171" w:id="161"/>
    <w:p>
      <w:pPr>
        <w:spacing w:after="0"/>
        <w:ind w:left="0"/>
        <w:jc w:val="both"/>
      </w:pPr>
      <w:r>
        <w:rPr>
          <w:rFonts w:ascii="Times New Roman"/>
          <w:b w:val="false"/>
          <w:i w:val="false"/>
          <w:color w:val="000000"/>
          <w:sz w:val="28"/>
        </w:rPr>
        <w:t>
      15. Функциялары:</w:t>
      </w:r>
    </w:p>
    <w:bookmarkEnd w:id="161"/>
    <w:bookmarkStart w:name="z172" w:id="162"/>
    <w:p>
      <w:pPr>
        <w:spacing w:after="0"/>
        <w:ind w:left="0"/>
        <w:jc w:val="both"/>
      </w:pPr>
      <w:r>
        <w:rPr>
          <w:rFonts w:ascii="Times New Roman"/>
          <w:b w:val="false"/>
          <w:i w:val="false"/>
          <w:color w:val="000000"/>
          <w:sz w:val="28"/>
        </w:rPr>
        <w:t>
      1)денсаулық сақтау субъектілерінің қызметіне мониторинг пен бақылауды ұйымдастырады және жүзеге асырады;</w:t>
      </w:r>
    </w:p>
    <w:bookmarkEnd w:id="162"/>
    <w:bookmarkStart w:name="z173" w:id="163"/>
    <w:p>
      <w:pPr>
        <w:spacing w:after="0"/>
        <w:ind w:left="0"/>
        <w:jc w:val="both"/>
      </w:pPr>
      <w:r>
        <w:rPr>
          <w:rFonts w:ascii="Times New Roman"/>
          <w:b w:val="false"/>
          <w:i w:val="false"/>
          <w:color w:val="000000"/>
          <w:sz w:val="28"/>
        </w:rPr>
        <w:t>
      2)денсаулық сақтау ұйымдарының медициналық қызметтер (көмек) көрсету мәселелері жөніндегі қызметін үйлестіреді және бақылауды жүзеге асырады;</w:t>
      </w:r>
    </w:p>
    <w:bookmarkEnd w:id="163"/>
    <w:bookmarkStart w:name="z174" w:id="164"/>
    <w:p>
      <w:pPr>
        <w:spacing w:after="0"/>
        <w:ind w:left="0"/>
        <w:jc w:val="both"/>
      </w:pPr>
      <w:r>
        <w:rPr>
          <w:rFonts w:ascii="Times New Roman"/>
          <w:b w:val="false"/>
          <w:i w:val="false"/>
          <w:color w:val="000000"/>
          <w:sz w:val="28"/>
        </w:rPr>
        <w:t>
      3)мемлекеттік денсаулық сақтау ұйымдарын кадрлармен қамтамасыз етуді ұйымдастырады;</w:t>
      </w:r>
    </w:p>
    <w:bookmarkEnd w:id="164"/>
    <w:bookmarkStart w:name="z175" w:id="165"/>
    <w:p>
      <w:pPr>
        <w:spacing w:after="0"/>
        <w:ind w:left="0"/>
        <w:jc w:val="both"/>
      </w:pPr>
      <w:r>
        <w:rPr>
          <w:rFonts w:ascii="Times New Roman"/>
          <w:b w:val="false"/>
          <w:i w:val="false"/>
          <w:color w:val="000000"/>
          <w:sz w:val="28"/>
        </w:rPr>
        <w:t>
      4)ведомстволық бағынысты мемлекеттік денсаулық сақтау ұйымдарының басшылары мен мамандарының кәсіби құзыреттілегіне аттестаттау жүргізуді ұйымдастырады;</w:t>
      </w:r>
    </w:p>
    <w:bookmarkEnd w:id="165"/>
    <w:bookmarkStart w:name="z176" w:id="166"/>
    <w:p>
      <w:pPr>
        <w:spacing w:after="0"/>
        <w:ind w:left="0"/>
        <w:jc w:val="both"/>
      </w:pPr>
      <w:r>
        <w:rPr>
          <w:rFonts w:ascii="Times New Roman"/>
          <w:b w:val="false"/>
          <w:i w:val="false"/>
          <w:color w:val="000000"/>
          <w:sz w:val="28"/>
        </w:rPr>
        <w:t>
      5)медициналық қызметтер (көмек) көрсету саласындағы мемлекеттік бақылау мәселелері бойынша қоғамдық бірлестіктермен өзара іс-қимыл жасайды;</w:t>
      </w:r>
    </w:p>
    <w:bookmarkEnd w:id="166"/>
    <w:bookmarkStart w:name="z177" w:id="167"/>
    <w:p>
      <w:pPr>
        <w:spacing w:after="0"/>
        <w:ind w:left="0"/>
        <w:jc w:val="both"/>
      </w:pPr>
      <w:r>
        <w:rPr>
          <w:rFonts w:ascii="Times New Roman"/>
          <w:b w:val="false"/>
          <w:i w:val="false"/>
          <w:color w:val="000000"/>
          <w:sz w:val="28"/>
        </w:rPr>
        <w:t>
      6)мемлекеттік денсаулық сақтау ұйымдарын жабдықтауды қамтамасыз етеді, медициналық мақсаттағы бұйымдар мен медициналық техниканы, жабдықтарды, санитариялық көлікті, сондай-ақ мемлекеттік денсаулық сақтау ұйымдарына күрделі жөндеу жүргізу қызметтерін сатып алуды ұйымдастырады;</w:t>
      </w:r>
    </w:p>
    <w:bookmarkEnd w:id="167"/>
    <w:bookmarkStart w:name="z178" w:id="168"/>
    <w:p>
      <w:pPr>
        <w:spacing w:after="0"/>
        <w:ind w:left="0"/>
        <w:jc w:val="both"/>
      </w:pPr>
      <w:r>
        <w:rPr>
          <w:rFonts w:ascii="Times New Roman"/>
          <w:b w:val="false"/>
          <w:i w:val="false"/>
          <w:color w:val="000000"/>
          <w:sz w:val="28"/>
        </w:rPr>
        <w:t>
      7)денсаулық сақтау ұйымдарының желісін дамыту, оларды қаржылық және материалдық-техникалық қамтамасыз ету, оның ішінде мемлекеттік дәріханалар желісін дамыту және дәріхана қоймаларын құру жөнінде шаралар қабылдайды;</w:t>
      </w:r>
    </w:p>
    <w:bookmarkEnd w:id="168"/>
    <w:bookmarkStart w:name="z179" w:id="169"/>
    <w:p>
      <w:pPr>
        <w:spacing w:after="0"/>
        <w:ind w:left="0"/>
        <w:jc w:val="both"/>
      </w:pPr>
      <w:r>
        <w:rPr>
          <w:rFonts w:ascii="Times New Roman"/>
          <w:b w:val="false"/>
          <w:i w:val="false"/>
          <w:color w:val="000000"/>
          <w:sz w:val="28"/>
        </w:rPr>
        <w:t>
      8)денсаулық сақтау саласындағы өңірлік электрондық ақпараттық ресурстар мен ақпараттық жүйелерді, ақпараттық-коммуникациялық желілерді құруды және олардың жұмыс істеуін қамтамасыз етеді;</w:t>
      </w:r>
    </w:p>
    <w:bookmarkEnd w:id="169"/>
    <w:bookmarkStart w:name="z180" w:id="170"/>
    <w:p>
      <w:pPr>
        <w:spacing w:after="0"/>
        <w:ind w:left="0"/>
        <w:jc w:val="both"/>
      </w:pPr>
      <w:r>
        <w:rPr>
          <w:rFonts w:ascii="Times New Roman"/>
          <w:b w:val="false"/>
          <w:i w:val="false"/>
          <w:color w:val="000000"/>
          <w:sz w:val="28"/>
        </w:rPr>
        <w:t>
      9)халыққа білікті және мамандандырылған медициналық көмек көрсетуді, оның ішінде әлеуметтік мәні бар аурулардың және қоршаған адамдарға қауіп төндіретін аурулардың алдын алуды және емдеуді ұйымдастырады;</w:t>
      </w:r>
    </w:p>
    <w:bookmarkEnd w:id="170"/>
    <w:bookmarkStart w:name="z181" w:id="171"/>
    <w:p>
      <w:pPr>
        <w:spacing w:after="0"/>
        <w:ind w:left="0"/>
        <w:jc w:val="both"/>
      </w:pPr>
      <w:r>
        <w:rPr>
          <w:rFonts w:ascii="Times New Roman"/>
          <w:b w:val="false"/>
          <w:i w:val="false"/>
          <w:color w:val="000000"/>
          <w:sz w:val="28"/>
        </w:rPr>
        <w:t>
      10)Жетісу облысының халқын және қандастарды тегін медициналық көмектің кепілдік берілген көлемі шеңберінде медициналық көмекпен және уақытша бейімдеу және детоксикация бойынша медициналық қызметтерді қоса алғанда, дәрілік заттармен, медициналық мақсаттағы бұйымдармен қамтамасыз етеді;</w:t>
      </w:r>
    </w:p>
    <w:bookmarkEnd w:id="171"/>
    <w:bookmarkStart w:name="z182" w:id="172"/>
    <w:p>
      <w:pPr>
        <w:spacing w:after="0"/>
        <w:ind w:left="0"/>
        <w:jc w:val="both"/>
      </w:pPr>
      <w:r>
        <w:rPr>
          <w:rFonts w:ascii="Times New Roman"/>
          <w:b w:val="false"/>
          <w:i w:val="false"/>
          <w:color w:val="000000"/>
          <w:sz w:val="28"/>
        </w:rPr>
        <w:t>
      11)төтенше жағдайлар кезінде тегін медициналық көмек көрсетуді, дәрілік заттармен және медициналық мақсаттағы бұйымдармен қамтамасыз етуді ұйымдастырады;</w:t>
      </w:r>
    </w:p>
    <w:bookmarkEnd w:id="172"/>
    <w:bookmarkStart w:name="z183" w:id="173"/>
    <w:p>
      <w:pPr>
        <w:spacing w:after="0"/>
        <w:ind w:left="0"/>
        <w:jc w:val="both"/>
      </w:pPr>
      <w:r>
        <w:rPr>
          <w:rFonts w:ascii="Times New Roman"/>
          <w:b w:val="false"/>
          <w:i w:val="false"/>
          <w:color w:val="000000"/>
          <w:sz w:val="28"/>
        </w:rPr>
        <w:t>
      12)тегін медициналық көмектің кепілдік берілген көлемін көрсету бойынша медициналық және фармацевтикалық қызметтерді жеткізушіні таңдауды және оның шығындарын өтеуді жүзеге асырады;</w:t>
      </w:r>
    </w:p>
    <w:bookmarkEnd w:id="173"/>
    <w:bookmarkStart w:name="z184" w:id="174"/>
    <w:p>
      <w:pPr>
        <w:spacing w:after="0"/>
        <w:ind w:left="0"/>
        <w:jc w:val="both"/>
      </w:pPr>
      <w:r>
        <w:rPr>
          <w:rFonts w:ascii="Times New Roman"/>
          <w:b w:val="false"/>
          <w:i w:val="false"/>
          <w:color w:val="000000"/>
          <w:sz w:val="28"/>
        </w:rPr>
        <w:t>
      13)Қазақстан Республикасының Үкіметі белгілеген тәртіппен тегін медициналық көмектің кепілдік берілген көлемін көрсету шеңберінде дәрілік заттарды, профилактикалық (иммунды-биологиялық, диагностикалық, дезинфекциялық) препараттарды сатып алуды жүзеге асырады:</w:t>
      </w:r>
    </w:p>
    <w:bookmarkEnd w:id="174"/>
    <w:bookmarkStart w:name="z185" w:id="175"/>
    <w:p>
      <w:pPr>
        <w:spacing w:after="0"/>
        <w:ind w:left="0"/>
        <w:jc w:val="both"/>
      </w:pPr>
      <w:r>
        <w:rPr>
          <w:rFonts w:ascii="Times New Roman"/>
          <w:b w:val="false"/>
          <w:i w:val="false"/>
          <w:color w:val="000000"/>
          <w:sz w:val="28"/>
        </w:rPr>
        <w:t>
      амбулаториялық деңгейде - уәкілетті орган бекіткен тізбеге сәйкес;</w:t>
      </w:r>
    </w:p>
    <w:bookmarkEnd w:id="175"/>
    <w:bookmarkStart w:name="z186" w:id="176"/>
    <w:p>
      <w:pPr>
        <w:spacing w:after="0"/>
        <w:ind w:left="0"/>
        <w:jc w:val="both"/>
      </w:pPr>
      <w:r>
        <w:rPr>
          <w:rFonts w:ascii="Times New Roman"/>
          <w:b w:val="false"/>
          <w:i w:val="false"/>
          <w:color w:val="000000"/>
          <w:sz w:val="28"/>
        </w:rPr>
        <w:t>
      стационарлық деңгейде - дәрілік формулярлар шегінде;</w:t>
      </w:r>
    </w:p>
    <w:bookmarkEnd w:id="176"/>
    <w:bookmarkStart w:name="z187" w:id="177"/>
    <w:p>
      <w:pPr>
        <w:spacing w:after="0"/>
        <w:ind w:left="0"/>
        <w:jc w:val="both"/>
      </w:pPr>
      <w:r>
        <w:rPr>
          <w:rFonts w:ascii="Times New Roman"/>
          <w:b w:val="false"/>
          <w:i w:val="false"/>
          <w:color w:val="000000"/>
          <w:sz w:val="28"/>
        </w:rPr>
        <w:t xml:space="preserve">
      14)медицина және фармацевтика кадрларын даярлау, олардың біліктілігін жоғарылату және қайта даярлау жөніндегі қызметті ұйымдастырады және үйлестіреді; </w:t>
      </w:r>
    </w:p>
    <w:bookmarkEnd w:id="177"/>
    <w:bookmarkStart w:name="z188" w:id="178"/>
    <w:p>
      <w:pPr>
        <w:spacing w:after="0"/>
        <w:ind w:left="0"/>
        <w:jc w:val="both"/>
      </w:pPr>
      <w:r>
        <w:rPr>
          <w:rFonts w:ascii="Times New Roman"/>
          <w:b w:val="false"/>
          <w:i w:val="false"/>
          <w:color w:val="000000"/>
          <w:sz w:val="28"/>
        </w:rPr>
        <w:t>
      15)статистикалық әдіснама талаптарын сақтай отырып, тиісті әкімшілік-аумақтық бірлік шегінде денсаулық сақтау саласындағы ведомстволық статистикалық бақылауларды жүзеге асырады;</w:t>
      </w:r>
    </w:p>
    <w:bookmarkEnd w:id="178"/>
    <w:bookmarkStart w:name="z189" w:id="179"/>
    <w:p>
      <w:pPr>
        <w:spacing w:after="0"/>
        <w:ind w:left="0"/>
        <w:jc w:val="both"/>
      </w:pPr>
      <w:r>
        <w:rPr>
          <w:rFonts w:ascii="Times New Roman"/>
          <w:b w:val="false"/>
          <w:i w:val="false"/>
          <w:color w:val="000000"/>
          <w:sz w:val="28"/>
        </w:rPr>
        <w:t>
      16)Жетісу облысының денсаулық сақтау ұйымдарында мүліктің пайдаланылуын және сақталуын бақылауды жүзеге асырады;</w:t>
      </w:r>
    </w:p>
    <w:bookmarkEnd w:id="179"/>
    <w:bookmarkStart w:name="z190" w:id="180"/>
    <w:p>
      <w:pPr>
        <w:spacing w:after="0"/>
        <w:ind w:left="0"/>
        <w:jc w:val="both"/>
      </w:pPr>
      <w:r>
        <w:rPr>
          <w:rFonts w:ascii="Times New Roman"/>
          <w:b w:val="false"/>
          <w:i w:val="false"/>
          <w:color w:val="000000"/>
          <w:sz w:val="28"/>
        </w:rPr>
        <w:t>
      17)персоналды басқарудың біртұтас жүйесін қалыптастыру мақсатында өз құзыреті шегінде Басқармада Қазақстан Республикасының мемлекеттік қызмет туралы заңнамасының орындалуын іске асырады;</w:t>
      </w:r>
    </w:p>
    <w:bookmarkEnd w:id="180"/>
    <w:bookmarkStart w:name="z191" w:id="181"/>
    <w:p>
      <w:pPr>
        <w:spacing w:after="0"/>
        <w:ind w:left="0"/>
        <w:jc w:val="both"/>
      </w:pPr>
      <w:r>
        <w:rPr>
          <w:rFonts w:ascii="Times New Roman"/>
          <w:b w:val="false"/>
          <w:i w:val="false"/>
          <w:color w:val="000000"/>
          <w:sz w:val="28"/>
        </w:rPr>
        <w:t>
      18)бұқаралық ақпарат құралдары арқылы қоғаммен байланыс орнатады және дамытады;</w:t>
      </w:r>
    </w:p>
    <w:bookmarkEnd w:id="181"/>
    <w:bookmarkStart w:name="z192" w:id="182"/>
    <w:p>
      <w:pPr>
        <w:spacing w:after="0"/>
        <w:ind w:left="0"/>
        <w:jc w:val="both"/>
      </w:pPr>
      <w:r>
        <w:rPr>
          <w:rFonts w:ascii="Times New Roman"/>
          <w:b w:val="false"/>
          <w:i w:val="false"/>
          <w:color w:val="000000"/>
          <w:sz w:val="28"/>
        </w:rPr>
        <w:t>
      19)өз құзыреті шегінде мемлекеттік-жекешелік әріптестік саласындағы мемлекеттік саясатты іске асырады;</w:t>
      </w:r>
    </w:p>
    <w:bookmarkEnd w:id="182"/>
    <w:bookmarkStart w:name="z193" w:id="183"/>
    <w:p>
      <w:pPr>
        <w:spacing w:after="0"/>
        <w:ind w:left="0"/>
        <w:jc w:val="both"/>
      </w:pPr>
      <w:r>
        <w:rPr>
          <w:rFonts w:ascii="Times New Roman"/>
          <w:b w:val="false"/>
          <w:i w:val="false"/>
          <w:color w:val="000000"/>
          <w:sz w:val="28"/>
        </w:rPr>
        <w:t>
      20)өз құзыреті шегінде азаматтық қорғау, мемлекеттік құпиялар, жұмылдыру дайындығы және жұмылдыру, терроризмге қарсы іс-қимыл саласындағы мемлекеттік саясатты іске асырады;</w:t>
      </w:r>
    </w:p>
    <w:bookmarkEnd w:id="183"/>
    <w:bookmarkStart w:name="z194" w:id="184"/>
    <w:p>
      <w:pPr>
        <w:spacing w:after="0"/>
        <w:ind w:left="0"/>
        <w:jc w:val="both"/>
      </w:pPr>
      <w:r>
        <w:rPr>
          <w:rFonts w:ascii="Times New Roman"/>
          <w:b w:val="false"/>
          <w:i w:val="false"/>
          <w:color w:val="000000"/>
          <w:sz w:val="28"/>
        </w:rPr>
        <w:t>
      21)жергілікті бюджеттен қаржыландырылатын мемлекеттік денсаулық сақтау ұйымдары қызметінің тұрақтылығын және бюджет қаражатын тегін медициналық көмектің кепілдік берілген көлемі үшін пайдалануды қамтамасыз етеді;</w:t>
      </w:r>
    </w:p>
    <w:bookmarkEnd w:id="184"/>
    <w:bookmarkStart w:name="z195" w:id="185"/>
    <w:p>
      <w:pPr>
        <w:spacing w:after="0"/>
        <w:ind w:left="0"/>
        <w:jc w:val="both"/>
      </w:pPr>
      <w:r>
        <w:rPr>
          <w:rFonts w:ascii="Times New Roman"/>
          <w:b w:val="false"/>
          <w:i w:val="false"/>
          <w:color w:val="000000"/>
          <w:sz w:val="28"/>
        </w:rPr>
        <w:t>
      22)медициналық қызметтердің сапасын жоғарылату бойынша шаралар қабылдайды;</w:t>
      </w:r>
    </w:p>
    <w:bookmarkEnd w:id="185"/>
    <w:bookmarkStart w:name="z196" w:id="186"/>
    <w:p>
      <w:pPr>
        <w:spacing w:after="0"/>
        <w:ind w:left="0"/>
        <w:jc w:val="both"/>
      </w:pPr>
      <w:r>
        <w:rPr>
          <w:rFonts w:ascii="Times New Roman"/>
          <w:b w:val="false"/>
          <w:i w:val="false"/>
          <w:color w:val="000000"/>
          <w:sz w:val="28"/>
        </w:rPr>
        <w:t>
      23)қан мен оның компоненттерінің ерікті өтеусіз донорлығын дамыту жөніндегі шаралардың іске асырылуын қамтамасыз етеді;</w:t>
      </w:r>
    </w:p>
    <w:bookmarkEnd w:id="186"/>
    <w:bookmarkStart w:name="z197" w:id="187"/>
    <w:p>
      <w:pPr>
        <w:spacing w:after="0"/>
        <w:ind w:left="0"/>
        <w:jc w:val="both"/>
      </w:pPr>
      <w:r>
        <w:rPr>
          <w:rFonts w:ascii="Times New Roman"/>
          <w:b w:val="false"/>
          <w:i w:val="false"/>
          <w:color w:val="000000"/>
          <w:sz w:val="28"/>
        </w:rPr>
        <w:t>
      24)халыққа профилактикалық екпелер жүргізуді ұйымдастырады;</w:t>
      </w:r>
    </w:p>
    <w:bookmarkEnd w:id="187"/>
    <w:bookmarkStart w:name="z198" w:id="188"/>
    <w:p>
      <w:pPr>
        <w:spacing w:after="0"/>
        <w:ind w:left="0"/>
        <w:jc w:val="both"/>
      </w:pPr>
      <w:r>
        <w:rPr>
          <w:rFonts w:ascii="Times New Roman"/>
          <w:b w:val="false"/>
          <w:i w:val="false"/>
          <w:color w:val="000000"/>
          <w:sz w:val="28"/>
        </w:rPr>
        <w:t>
      25)Басқармаға ведомстволық бағынысты ұйымдарды қоспағанда, тиісті әкімшілік-аумақтық бірліктерде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асырады;</w:t>
      </w:r>
    </w:p>
    <w:bookmarkEnd w:id="188"/>
    <w:bookmarkStart w:name="z199" w:id="189"/>
    <w:p>
      <w:pPr>
        <w:spacing w:after="0"/>
        <w:ind w:left="0"/>
        <w:jc w:val="both"/>
      </w:pPr>
      <w:r>
        <w:rPr>
          <w:rFonts w:ascii="Times New Roman"/>
          <w:b w:val="false"/>
          <w:i w:val="false"/>
          <w:color w:val="000000"/>
          <w:sz w:val="28"/>
        </w:rPr>
        <w:t>
      26)Басқармаға ведомстволық бағынысты ұйымдарды қоспағанда,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асырады;</w:t>
      </w:r>
    </w:p>
    <w:bookmarkEnd w:id="189"/>
    <w:bookmarkStart w:name="z200" w:id="190"/>
    <w:p>
      <w:pPr>
        <w:spacing w:after="0"/>
        <w:ind w:left="0"/>
        <w:jc w:val="both"/>
      </w:pPr>
      <w:r>
        <w:rPr>
          <w:rFonts w:ascii="Times New Roman"/>
          <w:b w:val="false"/>
          <w:i w:val="false"/>
          <w:color w:val="000000"/>
          <w:sz w:val="28"/>
        </w:rPr>
        <w:t>
      27)биологиялық қауіпсіздікті қамтамасыз ету жөніндегі шараларды қабылдайды және жұмысты ұйымдастырады;</w:t>
      </w:r>
    </w:p>
    <w:bookmarkEnd w:id="190"/>
    <w:bookmarkStart w:name="z201" w:id="191"/>
    <w:p>
      <w:pPr>
        <w:spacing w:after="0"/>
        <w:ind w:left="0"/>
        <w:jc w:val="both"/>
      </w:pPr>
      <w:r>
        <w:rPr>
          <w:rFonts w:ascii="Times New Roman"/>
          <w:b w:val="false"/>
          <w:i w:val="false"/>
          <w:color w:val="000000"/>
          <w:sz w:val="28"/>
        </w:rPr>
        <w:t>
      28)жергілікті ауқымдағы төтенше жағдайлар кезінде Қазақстан Республикасының азаматтық қорғау туралы заңнамасына сәйкес құрылатын жедел штабтар шеңберінде биологиялық қатерлерді болғызбау және олардың салдарын жою жөніндегі шараларды қамтамасыз етеді;</w:t>
      </w:r>
    </w:p>
    <w:bookmarkEnd w:id="191"/>
    <w:bookmarkStart w:name="z202" w:id="192"/>
    <w:p>
      <w:pPr>
        <w:spacing w:after="0"/>
        <w:ind w:left="0"/>
        <w:jc w:val="both"/>
      </w:pPr>
      <w:r>
        <w:rPr>
          <w:rFonts w:ascii="Times New Roman"/>
          <w:b w:val="false"/>
          <w:i w:val="false"/>
          <w:color w:val="000000"/>
          <w:sz w:val="28"/>
        </w:rPr>
        <w:t>
      29)жеткен нәтижелерге (KPI) байланысты басшылардың қызметін ұйымдастыру;</w:t>
      </w:r>
    </w:p>
    <w:bookmarkEnd w:id="192"/>
    <w:bookmarkStart w:name="z203" w:id="193"/>
    <w:p>
      <w:pPr>
        <w:spacing w:after="0"/>
        <w:ind w:left="0"/>
        <w:jc w:val="both"/>
      </w:pPr>
      <w:r>
        <w:rPr>
          <w:rFonts w:ascii="Times New Roman"/>
          <w:b w:val="false"/>
          <w:i w:val="false"/>
          <w:color w:val="000000"/>
          <w:sz w:val="28"/>
        </w:rPr>
        <w:t>
      30)шаруашылық жүргізу құқығындағы коммуналдық мемлекеттік кәсіпорындардың басшыларына, олардың орынбасарларына, бас (аға) бухгалтеріне лауазымдық жалақы мөлшерін, сыйақы беру және басқа да ынталандыру жүйесін айқындау;</w:t>
      </w:r>
    </w:p>
    <w:bookmarkEnd w:id="193"/>
    <w:bookmarkStart w:name="z204" w:id="194"/>
    <w:p>
      <w:pPr>
        <w:spacing w:after="0"/>
        <w:ind w:left="0"/>
        <w:jc w:val="both"/>
      </w:pPr>
      <w:r>
        <w:rPr>
          <w:rFonts w:ascii="Times New Roman"/>
          <w:b w:val="false"/>
          <w:i w:val="false"/>
          <w:color w:val="000000"/>
          <w:sz w:val="28"/>
        </w:rPr>
        <w:t>
      31)Қазақстан Республикасының заңнамасына сәйкес денсаулық сақтау саласындағы өзге де өкілеттіктерді жүзеге асырады;</w:t>
      </w:r>
    </w:p>
    <w:bookmarkEnd w:id="194"/>
    <w:bookmarkStart w:name="z205" w:id="195"/>
    <w:p>
      <w:pPr>
        <w:spacing w:after="0"/>
        <w:ind w:left="0"/>
        <w:jc w:val="both"/>
      </w:pPr>
      <w:r>
        <w:rPr>
          <w:rFonts w:ascii="Times New Roman"/>
          <w:b w:val="false"/>
          <w:i w:val="false"/>
          <w:color w:val="000000"/>
          <w:sz w:val="28"/>
        </w:rPr>
        <w:t>
      32)денсаулық сақтау саласындағы мемлекеттік саясатты іске асырады.</w:t>
      </w:r>
    </w:p>
    <w:bookmarkEnd w:id="195"/>
    <w:bookmarkStart w:name="z206" w:id="196"/>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196"/>
    <w:bookmarkStart w:name="z207" w:id="197"/>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197"/>
    <w:bookmarkStart w:name="z208" w:id="198"/>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198"/>
    <w:bookmarkStart w:name="z209" w:id="199"/>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199"/>
    <w:bookmarkStart w:name="z210" w:id="200"/>
    <w:p>
      <w:pPr>
        <w:spacing w:after="0"/>
        <w:ind w:left="0"/>
        <w:jc w:val="both"/>
      </w:pPr>
      <w:r>
        <w:rPr>
          <w:rFonts w:ascii="Times New Roman"/>
          <w:b w:val="false"/>
          <w:i w:val="false"/>
          <w:color w:val="000000"/>
          <w:sz w:val="28"/>
        </w:rPr>
        <w:t>
      19. Басқарманың бірінші басшысының өкілеттіктері:</w:t>
      </w:r>
    </w:p>
    <w:bookmarkEnd w:id="200"/>
    <w:bookmarkStart w:name="z211" w:id="201"/>
    <w:p>
      <w:pPr>
        <w:spacing w:after="0"/>
        <w:ind w:left="0"/>
        <w:jc w:val="both"/>
      </w:pPr>
      <w:r>
        <w:rPr>
          <w:rFonts w:ascii="Times New Roman"/>
          <w:b w:val="false"/>
          <w:i w:val="false"/>
          <w:color w:val="000000"/>
          <w:sz w:val="28"/>
        </w:rPr>
        <w:t>
      1) Басқарма қызметкерлерінің міндеттері мен өкілеттіктерін өз құзыреті шегінде айқындайды;</w:t>
      </w:r>
    </w:p>
    <w:bookmarkEnd w:id="201"/>
    <w:bookmarkStart w:name="z212" w:id="202"/>
    <w:p>
      <w:pPr>
        <w:spacing w:after="0"/>
        <w:ind w:left="0"/>
        <w:jc w:val="both"/>
      </w:pPr>
      <w:r>
        <w:rPr>
          <w:rFonts w:ascii="Times New Roman"/>
          <w:b w:val="false"/>
          <w:i w:val="false"/>
          <w:color w:val="000000"/>
          <w:sz w:val="28"/>
        </w:rPr>
        <w:t xml:space="preserve">
      2) Басқарма қызметкерлерін қолданыстағы заңнамаға сәйкес қызметке тағайындайды және босатады; </w:t>
      </w:r>
    </w:p>
    <w:bookmarkEnd w:id="202"/>
    <w:bookmarkStart w:name="z213" w:id="203"/>
    <w:p>
      <w:pPr>
        <w:spacing w:after="0"/>
        <w:ind w:left="0"/>
        <w:jc w:val="both"/>
      </w:pPr>
      <w:r>
        <w:rPr>
          <w:rFonts w:ascii="Times New Roman"/>
          <w:b w:val="false"/>
          <w:i w:val="false"/>
          <w:color w:val="000000"/>
          <w:sz w:val="28"/>
        </w:rPr>
        <w:t xml:space="preserve">
      3) Басқарма қызметкерлерін заңнамада белгіленген тәртіппен ынталандырады және тәртіптік жазалар қолданады; </w:t>
      </w:r>
    </w:p>
    <w:bookmarkEnd w:id="203"/>
    <w:bookmarkStart w:name="z214" w:id="204"/>
    <w:p>
      <w:pPr>
        <w:spacing w:after="0"/>
        <w:ind w:left="0"/>
        <w:jc w:val="both"/>
      </w:pPr>
      <w:r>
        <w:rPr>
          <w:rFonts w:ascii="Times New Roman"/>
          <w:b w:val="false"/>
          <w:i w:val="false"/>
          <w:color w:val="000000"/>
          <w:sz w:val="28"/>
        </w:rPr>
        <w:t>
      4) өз құзыреті шегінде бұйрықтар шығарады;</w:t>
      </w:r>
    </w:p>
    <w:bookmarkEnd w:id="204"/>
    <w:bookmarkStart w:name="z215" w:id="205"/>
    <w:p>
      <w:pPr>
        <w:spacing w:after="0"/>
        <w:ind w:left="0"/>
        <w:jc w:val="both"/>
      </w:pPr>
      <w:r>
        <w:rPr>
          <w:rFonts w:ascii="Times New Roman"/>
          <w:b w:val="false"/>
          <w:i w:val="false"/>
          <w:color w:val="000000"/>
          <w:sz w:val="28"/>
        </w:rPr>
        <w:t>
      5) мемлекеттік органдар мен басқа да ұйымдарда өз құзыреті шегінде Басқарманың мүддесін білдіреді;</w:t>
      </w:r>
    </w:p>
    <w:bookmarkEnd w:id="205"/>
    <w:bookmarkStart w:name="z216" w:id="206"/>
    <w:p>
      <w:pPr>
        <w:spacing w:after="0"/>
        <w:ind w:left="0"/>
        <w:jc w:val="both"/>
      </w:pPr>
      <w:r>
        <w:rPr>
          <w:rFonts w:ascii="Times New Roman"/>
          <w:b w:val="false"/>
          <w:i w:val="false"/>
          <w:color w:val="000000"/>
          <w:sz w:val="28"/>
        </w:rPr>
        <w:t xml:space="preserve">
      6) Басқармада сыбайлас жемқорлыққа қарсы әрекет етеді, сол үшін жеке жауапкершілікте болады; </w:t>
      </w:r>
    </w:p>
    <w:bookmarkEnd w:id="206"/>
    <w:bookmarkStart w:name="z217" w:id="207"/>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207"/>
    <w:bookmarkStart w:name="z218" w:id="208"/>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208"/>
    <w:bookmarkStart w:name="z219" w:id="209"/>
    <w:p>
      <w:pPr>
        <w:spacing w:after="0"/>
        <w:ind w:left="0"/>
        <w:jc w:val="left"/>
      </w:pPr>
      <w:r>
        <w:rPr>
          <w:rFonts w:ascii="Times New Roman"/>
          <w:b/>
          <w:i w:val="false"/>
          <w:color w:val="000000"/>
        </w:rPr>
        <w:t xml:space="preserve"> 4-тарау. Басқарманың мүлкі</w:t>
      </w:r>
    </w:p>
    <w:bookmarkEnd w:id="209"/>
    <w:bookmarkStart w:name="z220" w:id="210"/>
    <w:p>
      <w:pPr>
        <w:spacing w:after="0"/>
        <w:ind w:left="0"/>
        <w:jc w:val="both"/>
      </w:pPr>
      <w:r>
        <w:rPr>
          <w:rFonts w:ascii="Times New Roman"/>
          <w:b w:val="false"/>
          <w:i w:val="false"/>
          <w:color w:val="000000"/>
          <w:sz w:val="28"/>
        </w:rPr>
        <w:t>
      20. Басқармада заңнамада көзделген жағдайларда жедел басқару құқығында оқшауланған мүлкі болуы мүмкін.</w:t>
      </w:r>
    </w:p>
    <w:bookmarkEnd w:id="210"/>
    <w:bookmarkStart w:name="z221" w:id="211"/>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11"/>
    <w:bookmarkStart w:name="z222" w:id="212"/>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212"/>
    <w:bookmarkStart w:name="z223" w:id="213"/>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213"/>
    <w:bookmarkStart w:name="z224" w:id="214"/>
    <w:p>
      <w:pPr>
        <w:spacing w:after="0"/>
        <w:ind w:left="0"/>
        <w:jc w:val="left"/>
      </w:pPr>
      <w:r>
        <w:rPr>
          <w:rFonts w:ascii="Times New Roman"/>
          <w:b/>
          <w:i w:val="false"/>
          <w:color w:val="000000"/>
        </w:rPr>
        <w:t xml:space="preserve"> 5-тарау. Басқарманы қайта ұйымдастыру және тарату</w:t>
      </w:r>
    </w:p>
    <w:bookmarkEnd w:id="214"/>
    <w:bookmarkStart w:name="z225" w:id="215"/>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215"/>
    <w:bookmarkStart w:name="z226" w:id="216"/>
    <w:p>
      <w:pPr>
        <w:spacing w:after="0"/>
        <w:ind w:left="0"/>
        <w:jc w:val="both"/>
      </w:pPr>
      <w:r>
        <w:rPr>
          <w:rFonts w:ascii="Times New Roman"/>
          <w:b w:val="false"/>
          <w:i w:val="false"/>
          <w:color w:val="000000"/>
          <w:sz w:val="28"/>
        </w:rPr>
        <w:t>
      Басқарманың қарамағындағы ұйымдардың тізбесі:</w:t>
      </w:r>
    </w:p>
    <w:bookmarkEnd w:id="216"/>
    <w:bookmarkStart w:name="z227" w:id="217"/>
    <w:p>
      <w:pPr>
        <w:spacing w:after="0"/>
        <w:ind w:left="0"/>
        <w:jc w:val="both"/>
      </w:pPr>
      <w:r>
        <w:rPr>
          <w:rFonts w:ascii="Times New Roman"/>
          <w:b w:val="false"/>
          <w:i w:val="false"/>
          <w:color w:val="000000"/>
          <w:sz w:val="28"/>
        </w:rPr>
        <w:t>
      1)шаруашылық жүргізу құқығындағы "Ақсу аудандық орталық ауруханасы" мемлекеттік коммуналдық кәсіпорны;</w:t>
      </w:r>
    </w:p>
    <w:bookmarkEnd w:id="217"/>
    <w:bookmarkStart w:name="z228" w:id="218"/>
    <w:p>
      <w:pPr>
        <w:spacing w:after="0"/>
        <w:ind w:left="0"/>
        <w:jc w:val="both"/>
      </w:pPr>
      <w:r>
        <w:rPr>
          <w:rFonts w:ascii="Times New Roman"/>
          <w:b w:val="false"/>
          <w:i w:val="false"/>
          <w:color w:val="000000"/>
          <w:sz w:val="28"/>
        </w:rPr>
        <w:t>
      2)шаруашылық жүргізу құқығындағы "Алакөл аудандық орталық ауруханасы" мемлекеттік коммуналдық кәсіпорны;</w:t>
      </w:r>
    </w:p>
    <w:bookmarkEnd w:id="218"/>
    <w:bookmarkStart w:name="z229" w:id="219"/>
    <w:p>
      <w:pPr>
        <w:spacing w:after="0"/>
        <w:ind w:left="0"/>
        <w:jc w:val="both"/>
      </w:pPr>
      <w:r>
        <w:rPr>
          <w:rFonts w:ascii="Times New Roman"/>
          <w:b w:val="false"/>
          <w:i w:val="false"/>
          <w:color w:val="000000"/>
          <w:sz w:val="28"/>
        </w:rPr>
        <w:t>
      3)шаруашылық жүргізу құқығындағы "Ескелді аудандық орталық ауруханасы" мемлекеттік коммуналдық кәсіпорны;</w:t>
      </w:r>
    </w:p>
    <w:bookmarkEnd w:id="219"/>
    <w:bookmarkStart w:name="z230" w:id="220"/>
    <w:p>
      <w:pPr>
        <w:spacing w:after="0"/>
        <w:ind w:left="0"/>
        <w:jc w:val="both"/>
      </w:pPr>
      <w:r>
        <w:rPr>
          <w:rFonts w:ascii="Times New Roman"/>
          <w:b w:val="false"/>
          <w:i w:val="false"/>
          <w:color w:val="000000"/>
          <w:sz w:val="28"/>
        </w:rPr>
        <w:t>
      4)шаруашылық жүргізу құқығындағы "Қаратал аудандық орталық ауруханасы" мемлекеттік коммуналдық кәсіпорны;</w:t>
      </w:r>
    </w:p>
    <w:bookmarkEnd w:id="220"/>
    <w:bookmarkStart w:name="z231" w:id="221"/>
    <w:p>
      <w:pPr>
        <w:spacing w:after="0"/>
        <w:ind w:left="0"/>
        <w:jc w:val="both"/>
      </w:pPr>
      <w:r>
        <w:rPr>
          <w:rFonts w:ascii="Times New Roman"/>
          <w:b w:val="false"/>
          <w:i w:val="false"/>
          <w:color w:val="000000"/>
          <w:sz w:val="28"/>
        </w:rPr>
        <w:t>
      5)шаруашылық жүргізу құқығындағы "Кербұлақ аудандық орталық ауруханасы" мемлекеттік коммуналдық кәсіпорны;</w:t>
      </w:r>
    </w:p>
    <w:bookmarkEnd w:id="221"/>
    <w:bookmarkStart w:name="z232" w:id="222"/>
    <w:p>
      <w:pPr>
        <w:spacing w:after="0"/>
        <w:ind w:left="0"/>
        <w:jc w:val="both"/>
      </w:pPr>
      <w:r>
        <w:rPr>
          <w:rFonts w:ascii="Times New Roman"/>
          <w:b w:val="false"/>
          <w:i w:val="false"/>
          <w:color w:val="000000"/>
          <w:sz w:val="28"/>
        </w:rPr>
        <w:t>
      6)шаруашылық жүргізу құқығындағы "Көксу аудандық орталық ауруханасы" мемлекеттік коммуналдық кәсіпорны;</w:t>
      </w:r>
    </w:p>
    <w:bookmarkEnd w:id="222"/>
    <w:bookmarkStart w:name="z233" w:id="223"/>
    <w:p>
      <w:pPr>
        <w:spacing w:after="0"/>
        <w:ind w:left="0"/>
        <w:jc w:val="both"/>
      </w:pPr>
      <w:r>
        <w:rPr>
          <w:rFonts w:ascii="Times New Roman"/>
          <w:b w:val="false"/>
          <w:i w:val="false"/>
          <w:color w:val="000000"/>
          <w:sz w:val="28"/>
        </w:rPr>
        <w:t>
      7)шаруашылық жүргізу құқығындағы "Панфилов ауданаралық көпсалалы ауруханасы" коммуналдық мемлекеттік кәсіпорны;</w:t>
      </w:r>
    </w:p>
    <w:bookmarkEnd w:id="223"/>
    <w:bookmarkStart w:name="z234" w:id="224"/>
    <w:p>
      <w:pPr>
        <w:spacing w:after="0"/>
        <w:ind w:left="0"/>
        <w:jc w:val="both"/>
      </w:pPr>
      <w:r>
        <w:rPr>
          <w:rFonts w:ascii="Times New Roman"/>
          <w:b w:val="false"/>
          <w:i w:val="false"/>
          <w:color w:val="000000"/>
          <w:sz w:val="28"/>
        </w:rPr>
        <w:t>
      8)шаруашылық жүргізу құқығындағы "Сарқан аудандық орталық ауруханасы" мемлекеттік коммуналдық кәсіпорны;</w:t>
      </w:r>
    </w:p>
    <w:bookmarkEnd w:id="224"/>
    <w:bookmarkStart w:name="z235" w:id="225"/>
    <w:p>
      <w:pPr>
        <w:spacing w:after="0"/>
        <w:ind w:left="0"/>
        <w:jc w:val="both"/>
      </w:pPr>
      <w:r>
        <w:rPr>
          <w:rFonts w:ascii="Times New Roman"/>
          <w:b w:val="false"/>
          <w:i w:val="false"/>
          <w:color w:val="000000"/>
          <w:sz w:val="28"/>
        </w:rPr>
        <w:t>
      9)шаруашылық жүргізу құқығындағы "Текелі қалалық ауруханасы" мемлекеттік коммуналдық кәсіпорны;</w:t>
      </w:r>
    </w:p>
    <w:bookmarkEnd w:id="225"/>
    <w:bookmarkStart w:name="z236" w:id="226"/>
    <w:p>
      <w:pPr>
        <w:spacing w:after="0"/>
        <w:ind w:left="0"/>
        <w:jc w:val="both"/>
      </w:pPr>
      <w:r>
        <w:rPr>
          <w:rFonts w:ascii="Times New Roman"/>
          <w:b w:val="false"/>
          <w:i w:val="false"/>
          <w:color w:val="000000"/>
          <w:sz w:val="28"/>
        </w:rPr>
        <w:t>
      10)шаруашылық жүргізу құқығындағы "Талдықорған қаласындағы облыстық аурухана" мемлекеттік коммуналдық кәсіпорны;</w:t>
      </w:r>
    </w:p>
    <w:bookmarkEnd w:id="226"/>
    <w:bookmarkStart w:name="z237" w:id="227"/>
    <w:p>
      <w:pPr>
        <w:spacing w:after="0"/>
        <w:ind w:left="0"/>
        <w:jc w:val="both"/>
      </w:pPr>
      <w:r>
        <w:rPr>
          <w:rFonts w:ascii="Times New Roman"/>
          <w:b w:val="false"/>
          <w:i w:val="false"/>
          <w:color w:val="000000"/>
          <w:sz w:val="28"/>
        </w:rPr>
        <w:t>
      11)шаруашылық жүргізу құқығындағы "Көпсалалы облыстық балалар ауруханасы" мемлекеттік коммуналдық кәсіпорны;</w:t>
      </w:r>
    </w:p>
    <w:bookmarkEnd w:id="227"/>
    <w:bookmarkStart w:name="z238" w:id="228"/>
    <w:p>
      <w:pPr>
        <w:spacing w:after="0"/>
        <w:ind w:left="0"/>
        <w:jc w:val="both"/>
      </w:pPr>
      <w:r>
        <w:rPr>
          <w:rFonts w:ascii="Times New Roman"/>
          <w:b w:val="false"/>
          <w:i w:val="false"/>
          <w:color w:val="000000"/>
          <w:sz w:val="28"/>
        </w:rPr>
        <w:t>
      12)шаруашылық жүргізу құқығындағы "Облыстық перинаталдық орталық" мемлекеттік коммуналдық кәсіпорны;</w:t>
      </w:r>
    </w:p>
    <w:bookmarkEnd w:id="228"/>
    <w:bookmarkStart w:name="z239" w:id="229"/>
    <w:p>
      <w:pPr>
        <w:spacing w:after="0"/>
        <w:ind w:left="0"/>
        <w:jc w:val="both"/>
      </w:pPr>
      <w:r>
        <w:rPr>
          <w:rFonts w:ascii="Times New Roman"/>
          <w:b w:val="false"/>
          <w:i w:val="false"/>
          <w:color w:val="000000"/>
          <w:sz w:val="28"/>
        </w:rPr>
        <w:t>
      13)шаруашылық жүргізу құқығындағы "Облыстық кардиологиялық орталығы" мемлекеттік коммуналдық кәсіпорны;</w:t>
      </w:r>
    </w:p>
    <w:bookmarkEnd w:id="229"/>
    <w:bookmarkStart w:name="z240" w:id="230"/>
    <w:p>
      <w:pPr>
        <w:spacing w:after="0"/>
        <w:ind w:left="0"/>
        <w:jc w:val="both"/>
      </w:pPr>
      <w:r>
        <w:rPr>
          <w:rFonts w:ascii="Times New Roman"/>
          <w:b w:val="false"/>
          <w:i w:val="false"/>
          <w:color w:val="000000"/>
          <w:sz w:val="28"/>
        </w:rPr>
        <w:t>
      14)шаруашылық жүргізу құқығындағы "Облыстық көпсалалы клиника" мемлекеттік коммуналдық кәсіпорны;</w:t>
      </w:r>
    </w:p>
    <w:bookmarkEnd w:id="230"/>
    <w:bookmarkStart w:name="z241" w:id="231"/>
    <w:p>
      <w:pPr>
        <w:spacing w:after="0"/>
        <w:ind w:left="0"/>
        <w:jc w:val="both"/>
      </w:pPr>
      <w:r>
        <w:rPr>
          <w:rFonts w:ascii="Times New Roman"/>
          <w:b w:val="false"/>
          <w:i w:val="false"/>
          <w:color w:val="000000"/>
          <w:sz w:val="28"/>
        </w:rPr>
        <w:t>
      15)шаруашылық жүргізу құқығындағы "Жетісу облысының фтизиопульманология орталығы" мемлекеттік коммуналдық кәсіпорны;</w:t>
      </w:r>
    </w:p>
    <w:bookmarkEnd w:id="231"/>
    <w:bookmarkStart w:name="z242" w:id="232"/>
    <w:p>
      <w:pPr>
        <w:spacing w:after="0"/>
        <w:ind w:left="0"/>
        <w:jc w:val="both"/>
      </w:pPr>
      <w:r>
        <w:rPr>
          <w:rFonts w:ascii="Times New Roman"/>
          <w:b w:val="false"/>
          <w:i w:val="false"/>
          <w:color w:val="000000"/>
          <w:sz w:val="28"/>
        </w:rPr>
        <w:t>
      16)шаруашылық жүргізу құқығындағы "Облыстық психикалық денсаулық орталығы" мемлекеттік коммуналдық кәсіпорны;</w:t>
      </w:r>
    </w:p>
    <w:bookmarkEnd w:id="232"/>
    <w:bookmarkStart w:name="z243" w:id="233"/>
    <w:p>
      <w:pPr>
        <w:spacing w:after="0"/>
        <w:ind w:left="0"/>
        <w:jc w:val="both"/>
      </w:pPr>
      <w:r>
        <w:rPr>
          <w:rFonts w:ascii="Times New Roman"/>
          <w:b w:val="false"/>
          <w:i w:val="false"/>
          <w:color w:val="000000"/>
          <w:sz w:val="28"/>
        </w:rPr>
        <w:t>
      17)шаруашылық жүргізу құқығындағы "Талдықорған тері-венерологиялық диспансері" мемлекеттік коммуналдық кәсіпорны;</w:t>
      </w:r>
    </w:p>
    <w:bookmarkEnd w:id="233"/>
    <w:bookmarkStart w:name="z244" w:id="234"/>
    <w:p>
      <w:pPr>
        <w:spacing w:after="0"/>
        <w:ind w:left="0"/>
        <w:jc w:val="both"/>
      </w:pPr>
      <w:r>
        <w:rPr>
          <w:rFonts w:ascii="Times New Roman"/>
          <w:b w:val="false"/>
          <w:i w:val="false"/>
          <w:color w:val="000000"/>
          <w:sz w:val="28"/>
        </w:rPr>
        <w:t>
      18)шаруашылық жүргізу құқығындағы "Облыстық қан орталығы" мемлекеттік коммуналдық кәсіпорны;</w:t>
      </w:r>
    </w:p>
    <w:bookmarkEnd w:id="234"/>
    <w:bookmarkStart w:name="z245" w:id="235"/>
    <w:p>
      <w:pPr>
        <w:spacing w:after="0"/>
        <w:ind w:left="0"/>
        <w:jc w:val="both"/>
      </w:pPr>
      <w:r>
        <w:rPr>
          <w:rFonts w:ascii="Times New Roman"/>
          <w:b w:val="false"/>
          <w:i w:val="false"/>
          <w:color w:val="000000"/>
          <w:sz w:val="28"/>
        </w:rPr>
        <w:t>
      19)шаруашылық жүргізу құқығындағы "Талдықорған қалалық емханасы" мемлекеттік коммуналдық кәсіпорны;</w:t>
      </w:r>
    </w:p>
    <w:bookmarkEnd w:id="235"/>
    <w:bookmarkStart w:name="z246" w:id="236"/>
    <w:p>
      <w:pPr>
        <w:spacing w:after="0"/>
        <w:ind w:left="0"/>
        <w:jc w:val="both"/>
      </w:pPr>
      <w:r>
        <w:rPr>
          <w:rFonts w:ascii="Times New Roman"/>
          <w:b w:val="false"/>
          <w:i w:val="false"/>
          <w:color w:val="000000"/>
          <w:sz w:val="28"/>
        </w:rPr>
        <w:t>
      20)шаруашылық жүргізу құқығындағы "№2 Талдықорған қалалық емханасы" мемлекеттік коммуналдық кәсіпорны;</w:t>
      </w:r>
    </w:p>
    <w:bookmarkEnd w:id="236"/>
    <w:bookmarkStart w:name="z247" w:id="237"/>
    <w:p>
      <w:pPr>
        <w:spacing w:after="0"/>
        <w:ind w:left="0"/>
        <w:jc w:val="both"/>
      </w:pPr>
      <w:r>
        <w:rPr>
          <w:rFonts w:ascii="Times New Roman"/>
          <w:b w:val="false"/>
          <w:i w:val="false"/>
          <w:color w:val="000000"/>
          <w:sz w:val="28"/>
        </w:rPr>
        <w:t>
      21) "Талдықорған қалалық көпсалалы ауруханасы" шаруашылық жүргізу құқығындағы мемлекеттік коммуналдық кәсіпорны;</w:t>
      </w:r>
    </w:p>
    <w:bookmarkEnd w:id="237"/>
    <w:bookmarkStart w:name="z248" w:id="238"/>
    <w:p>
      <w:pPr>
        <w:spacing w:after="0"/>
        <w:ind w:left="0"/>
        <w:jc w:val="both"/>
      </w:pPr>
      <w:r>
        <w:rPr>
          <w:rFonts w:ascii="Times New Roman"/>
          <w:b w:val="false"/>
          <w:i w:val="false"/>
          <w:color w:val="000000"/>
          <w:sz w:val="28"/>
        </w:rPr>
        <w:t>
      22)шаруашылық жүргізу құқығындағы "Облыстық жедел және шұғыл медициналық жәрдем көрсету станциясы" мемлекеттік коммуналдық кәсіпорны;</w:t>
      </w:r>
    </w:p>
    <w:bookmarkEnd w:id="238"/>
    <w:bookmarkStart w:name="z249" w:id="239"/>
    <w:p>
      <w:pPr>
        <w:spacing w:after="0"/>
        <w:ind w:left="0"/>
        <w:jc w:val="both"/>
      </w:pPr>
      <w:r>
        <w:rPr>
          <w:rFonts w:ascii="Times New Roman"/>
          <w:b w:val="false"/>
          <w:i w:val="false"/>
          <w:color w:val="000000"/>
          <w:sz w:val="28"/>
        </w:rPr>
        <w:t>
      23)шаруашылық жүргізу құқығындағы "Облыстық АИТВ-ның алдын алу орталығы" мемлекеттік коммуналдық кәсіпорны;</w:t>
      </w:r>
    </w:p>
    <w:bookmarkEnd w:id="239"/>
    <w:bookmarkStart w:name="z250" w:id="240"/>
    <w:p>
      <w:pPr>
        <w:spacing w:after="0"/>
        <w:ind w:left="0"/>
        <w:jc w:val="both"/>
      </w:pPr>
      <w:r>
        <w:rPr>
          <w:rFonts w:ascii="Times New Roman"/>
          <w:b w:val="false"/>
          <w:i w:val="false"/>
          <w:color w:val="000000"/>
          <w:sz w:val="28"/>
        </w:rPr>
        <w:t>
      24)шаруашылық жүргізу құқығындағы "Күншуақ" облыстық балаларды оңалу орталығы" коммуналдық мемлекеттік кәсіпорны;</w:t>
      </w:r>
    </w:p>
    <w:bookmarkEnd w:id="240"/>
    <w:bookmarkStart w:name="z251" w:id="241"/>
    <w:p>
      <w:pPr>
        <w:spacing w:after="0"/>
        <w:ind w:left="0"/>
        <w:jc w:val="both"/>
      </w:pPr>
      <w:r>
        <w:rPr>
          <w:rFonts w:ascii="Times New Roman"/>
          <w:b w:val="false"/>
          <w:i w:val="false"/>
          <w:color w:val="000000"/>
          <w:sz w:val="28"/>
        </w:rPr>
        <w:t>
      25)шаруашылық жүргізу құқығындағы "Облыстық жұқпалы аурулар ауруханасы" коммуналдық мемлекеттік кәсіпорны;</w:t>
      </w:r>
    </w:p>
    <w:bookmarkEnd w:id="241"/>
    <w:bookmarkStart w:name="z252" w:id="242"/>
    <w:p>
      <w:pPr>
        <w:spacing w:after="0"/>
        <w:ind w:left="0"/>
        <w:jc w:val="both"/>
      </w:pPr>
      <w:r>
        <w:rPr>
          <w:rFonts w:ascii="Times New Roman"/>
          <w:b w:val="false"/>
          <w:i w:val="false"/>
          <w:color w:val="000000"/>
          <w:sz w:val="28"/>
        </w:rPr>
        <w:t>
      26)шаруашылық жүргізу құқығындағы "Талдықорған жоғары медициналық колледжі" мемлекеттік коммуналдық кәсіпорны;</w:t>
      </w:r>
    </w:p>
    <w:bookmarkEnd w:id="242"/>
    <w:bookmarkStart w:name="z253" w:id="243"/>
    <w:p>
      <w:pPr>
        <w:spacing w:after="0"/>
        <w:ind w:left="0"/>
        <w:jc w:val="both"/>
      </w:pPr>
      <w:r>
        <w:rPr>
          <w:rFonts w:ascii="Times New Roman"/>
          <w:b w:val="false"/>
          <w:i w:val="false"/>
          <w:color w:val="000000"/>
          <w:sz w:val="28"/>
        </w:rPr>
        <w:t>
      27)"Облыстық мамандандырылған балалар үйі" коммуналдық мемлекеттік мекемесі;</w:t>
      </w:r>
    </w:p>
    <w:bookmarkEnd w:id="243"/>
    <w:bookmarkStart w:name="z254" w:id="244"/>
    <w:p>
      <w:pPr>
        <w:spacing w:after="0"/>
        <w:ind w:left="0"/>
        <w:jc w:val="both"/>
      </w:pPr>
      <w:r>
        <w:rPr>
          <w:rFonts w:ascii="Times New Roman"/>
          <w:b w:val="false"/>
          <w:i w:val="false"/>
          <w:color w:val="000000"/>
          <w:sz w:val="28"/>
        </w:rPr>
        <w:t>
      28)"Арнайы медициналық жабдықтау базасы" коммуналдық мемлекеттік мекемесі;</w:t>
      </w:r>
    </w:p>
    <w:bookmarkEnd w:id="244"/>
    <w:bookmarkStart w:name="z255" w:id="245"/>
    <w:p>
      <w:pPr>
        <w:spacing w:after="0"/>
        <w:ind w:left="0"/>
        <w:jc w:val="both"/>
      </w:pPr>
      <w:r>
        <w:rPr>
          <w:rFonts w:ascii="Times New Roman"/>
          <w:b w:val="false"/>
          <w:i w:val="false"/>
          <w:color w:val="000000"/>
          <w:sz w:val="28"/>
        </w:rPr>
        <w:t>
      29)"Облыстық дәрігерлік-дене тәрбиесі диспансері" коммуналдық мемлекеттік мекемесі.</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 №_____ қаулысына 3-қосымша</w:t>
            </w:r>
          </w:p>
        </w:tc>
      </w:tr>
    </w:tbl>
    <w:p>
      <w:pPr>
        <w:spacing w:after="0"/>
        <w:ind w:left="0"/>
        <w:jc w:val="left"/>
      </w:pPr>
      <w:r>
        <w:br/>
      </w:r>
      <w:r>
        <w:rPr>
          <w:rFonts w:ascii="Times New Roman"/>
          <w:b w:val="false"/>
          <w:i w:val="false"/>
          <w:color w:val="000000"/>
          <w:sz w:val="28"/>
        </w:rPr>
        <w:t>
</w:t>
      </w:r>
    </w:p>
    <w:bookmarkStart w:name="z257" w:id="246"/>
    <w:p>
      <w:pPr>
        <w:spacing w:after="0"/>
        <w:ind w:left="0"/>
        <w:jc w:val="left"/>
      </w:pPr>
      <w:r>
        <w:rPr>
          <w:rFonts w:ascii="Times New Roman"/>
          <w:b/>
          <w:i w:val="false"/>
          <w:color w:val="000000"/>
        </w:rPr>
        <w:t xml:space="preserve"> "Жетісу облысының энергетика және тұрғын үй-коммуналдық шаруашылық басқармасы" мемлекеттік мекемесінің Ережесі</w:t>
      </w:r>
    </w:p>
    <w:bookmarkEnd w:id="246"/>
    <w:bookmarkStart w:name="z258" w:id="247"/>
    <w:p>
      <w:pPr>
        <w:spacing w:after="0"/>
        <w:ind w:left="0"/>
        <w:jc w:val="left"/>
      </w:pPr>
      <w:r>
        <w:rPr>
          <w:rFonts w:ascii="Times New Roman"/>
          <w:b/>
          <w:i w:val="false"/>
          <w:color w:val="000000"/>
        </w:rPr>
        <w:t xml:space="preserve"> 1-тарау. Жалпы ережелер</w:t>
      </w:r>
    </w:p>
    <w:bookmarkEnd w:id="247"/>
    <w:bookmarkStart w:name="z259" w:id="248"/>
    <w:p>
      <w:pPr>
        <w:spacing w:after="0"/>
        <w:ind w:left="0"/>
        <w:jc w:val="both"/>
      </w:pPr>
      <w:r>
        <w:rPr>
          <w:rFonts w:ascii="Times New Roman"/>
          <w:b w:val="false"/>
          <w:i w:val="false"/>
          <w:color w:val="000000"/>
          <w:sz w:val="28"/>
        </w:rPr>
        <w:t>
      1. "Жетісу облысының энергетика және тұрғын үй-коммуналдық шаруашылық басқармасы" мемлекеттік мекемесі (бұдан әрі - Басқарма) Жетісу облысының энергетика және тұрғын-үй коммуналдық шаруашылық салаларында басшылықты жүзеге асыратын Қазақстан Республикасының мемлекеттiк органы болып табылады.</w:t>
      </w:r>
    </w:p>
    <w:bookmarkEnd w:id="248"/>
    <w:bookmarkStart w:name="z260" w:id="249"/>
    <w:p>
      <w:pPr>
        <w:spacing w:after="0"/>
        <w:ind w:left="0"/>
        <w:jc w:val="both"/>
      </w:pPr>
      <w:r>
        <w:rPr>
          <w:rFonts w:ascii="Times New Roman"/>
          <w:b w:val="false"/>
          <w:i w:val="false"/>
          <w:color w:val="000000"/>
          <w:sz w:val="28"/>
        </w:rPr>
        <w:t>
      2. Басқарманың ведомстволары жоқ.</w:t>
      </w:r>
    </w:p>
    <w:bookmarkEnd w:id="249"/>
    <w:bookmarkStart w:name="z261" w:id="250"/>
    <w:p>
      <w:pPr>
        <w:spacing w:after="0"/>
        <w:ind w:left="0"/>
        <w:jc w:val="both"/>
      </w:pPr>
      <w:r>
        <w:rPr>
          <w:rFonts w:ascii="Times New Roman"/>
          <w:b w:val="false"/>
          <w:i w:val="false"/>
          <w:color w:val="000000"/>
          <w:sz w:val="28"/>
        </w:rPr>
        <w:t xml:space="preserve">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250"/>
    <w:bookmarkStart w:name="z262" w:id="251"/>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мөрі оның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251"/>
    <w:bookmarkStart w:name="z263" w:id="252"/>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252"/>
    <w:bookmarkStart w:name="z264" w:id="253"/>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53"/>
    <w:bookmarkStart w:name="z265" w:id="254"/>
    <w:p>
      <w:pPr>
        <w:spacing w:after="0"/>
        <w:ind w:left="0"/>
        <w:jc w:val="both"/>
      </w:pPr>
      <w:r>
        <w:rPr>
          <w:rFonts w:ascii="Times New Roman"/>
          <w:b w:val="false"/>
          <w:i w:val="false"/>
          <w:color w:val="000000"/>
          <w:sz w:val="28"/>
        </w:rPr>
        <w:t xml:space="preserve">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 </w:t>
      </w:r>
    </w:p>
    <w:bookmarkEnd w:id="254"/>
    <w:bookmarkStart w:name="z266" w:id="255"/>
    <w:p>
      <w:pPr>
        <w:spacing w:after="0"/>
        <w:ind w:left="0"/>
        <w:jc w:val="both"/>
      </w:pPr>
      <w:r>
        <w:rPr>
          <w:rFonts w:ascii="Times New Roman"/>
          <w:b w:val="false"/>
          <w:i w:val="false"/>
          <w:color w:val="000000"/>
          <w:sz w:val="28"/>
        </w:rPr>
        <w:t>
      8. Басқарма құрылымы мен штат санының лимиті Қазақстан Республикасының заңнамасына сәйкес бекітіледі.</w:t>
      </w:r>
    </w:p>
    <w:bookmarkEnd w:id="255"/>
    <w:bookmarkStart w:name="z267" w:id="256"/>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Қабанбай батыр көшесі, № 26.</w:t>
      </w:r>
    </w:p>
    <w:bookmarkEnd w:id="256"/>
    <w:bookmarkStart w:name="z268" w:id="25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57"/>
    <w:bookmarkStart w:name="z269" w:id="258"/>
    <w:p>
      <w:pPr>
        <w:spacing w:after="0"/>
        <w:ind w:left="0"/>
        <w:jc w:val="both"/>
      </w:pPr>
      <w:r>
        <w:rPr>
          <w:rFonts w:ascii="Times New Roman"/>
          <w:b w:val="false"/>
          <w:i w:val="false"/>
          <w:color w:val="000000"/>
          <w:sz w:val="28"/>
        </w:rPr>
        <w:t>
      11. Басқарма қызметін қаржыландыру Қазақстан Республикасының заңнамасына сәйкес жергілікті бюджеттен жүзеге асырылады.</w:t>
      </w:r>
    </w:p>
    <w:bookmarkEnd w:id="258"/>
    <w:bookmarkStart w:name="z270" w:id="259"/>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259"/>
    <w:bookmarkStart w:name="z271" w:id="260"/>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60"/>
    <w:bookmarkStart w:name="z272" w:id="261"/>
    <w:p>
      <w:pPr>
        <w:spacing w:after="0"/>
        <w:ind w:left="0"/>
        <w:jc w:val="left"/>
      </w:pPr>
      <w:r>
        <w:rPr>
          <w:rFonts w:ascii="Times New Roman"/>
          <w:b/>
          <w:i w:val="false"/>
          <w:color w:val="000000"/>
        </w:rPr>
        <w:t xml:space="preserve"> 2-тарау. Басқарманың мақсаттары мен өкілеттіктері</w:t>
      </w:r>
    </w:p>
    <w:bookmarkEnd w:id="261"/>
    <w:bookmarkStart w:name="z273" w:id="262"/>
    <w:p>
      <w:pPr>
        <w:spacing w:after="0"/>
        <w:ind w:left="0"/>
        <w:jc w:val="both"/>
      </w:pPr>
      <w:r>
        <w:rPr>
          <w:rFonts w:ascii="Times New Roman"/>
          <w:b w:val="false"/>
          <w:i w:val="false"/>
          <w:color w:val="000000"/>
          <w:sz w:val="28"/>
        </w:rPr>
        <w:t>
      13. Мақсаттары:</w:t>
      </w:r>
    </w:p>
    <w:bookmarkEnd w:id="262"/>
    <w:bookmarkStart w:name="z274" w:id="263"/>
    <w:p>
      <w:pPr>
        <w:spacing w:after="0"/>
        <w:ind w:left="0"/>
        <w:jc w:val="both"/>
      </w:pPr>
      <w:r>
        <w:rPr>
          <w:rFonts w:ascii="Times New Roman"/>
          <w:b w:val="false"/>
          <w:i w:val="false"/>
          <w:color w:val="000000"/>
          <w:sz w:val="28"/>
        </w:rPr>
        <w:t>
      1) мемлекеттік басқарудың энергия, жылу, сумен, газбен жабдықтау саласындағы саясатын жүзеге асыру, жоспарларды, мақсатты бағдарламаларды әзірлеуге, құрастыруға және жүзеге асыруға қатысу;</w:t>
      </w:r>
    </w:p>
    <w:bookmarkEnd w:id="263"/>
    <w:bookmarkStart w:name="z275" w:id="264"/>
    <w:p>
      <w:pPr>
        <w:spacing w:after="0"/>
        <w:ind w:left="0"/>
        <w:jc w:val="both"/>
      </w:pPr>
      <w:r>
        <w:rPr>
          <w:rFonts w:ascii="Times New Roman"/>
          <w:b w:val="false"/>
          <w:i w:val="false"/>
          <w:color w:val="000000"/>
          <w:sz w:val="28"/>
        </w:rPr>
        <w:t>
      2) тұрғын үй қатынастары саласындағы мемлекеттік саясатын жүзеге асыру, облыстың елді мекендерінің (шегінде) шекарасы аясында коммуналдық қалдықтардың айналымын және энергия үнемдеу және энергия тиімділігін арттыру саласында мемлекеттік саясатты жүргізуді қамтамасыз ету;</w:t>
      </w:r>
    </w:p>
    <w:bookmarkEnd w:id="264"/>
    <w:bookmarkStart w:name="z276" w:id="265"/>
    <w:p>
      <w:pPr>
        <w:spacing w:after="0"/>
        <w:ind w:left="0"/>
        <w:jc w:val="both"/>
      </w:pPr>
      <w:r>
        <w:rPr>
          <w:rFonts w:ascii="Times New Roman"/>
          <w:b w:val="false"/>
          <w:i w:val="false"/>
          <w:color w:val="000000"/>
          <w:sz w:val="28"/>
        </w:rPr>
        <w:t>
      3) облыстың елді мекендерінің (шегінде) шекарасы аясында суды бұру, сумен жабдықтау, газбен жабдықтау саласында мемлекеттік реттеу саясатын жүзеге асыру;</w:t>
      </w:r>
    </w:p>
    <w:bookmarkEnd w:id="265"/>
    <w:bookmarkStart w:name="z277" w:id="266"/>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міндеттерді жүзеге асыру.</w:t>
      </w:r>
    </w:p>
    <w:bookmarkEnd w:id="266"/>
    <w:bookmarkStart w:name="z278" w:id="267"/>
    <w:p>
      <w:pPr>
        <w:spacing w:after="0"/>
        <w:ind w:left="0"/>
        <w:jc w:val="both"/>
      </w:pPr>
      <w:r>
        <w:rPr>
          <w:rFonts w:ascii="Times New Roman"/>
          <w:b w:val="false"/>
          <w:i w:val="false"/>
          <w:color w:val="000000"/>
          <w:sz w:val="28"/>
        </w:rPr>
        <w:t>
      14. Өкілеттіктері:</w:t>
      </w:r>
    </w:p>
    <w:bookmarkEnd w:id="267"/>
    <w:bookmarkStart w:name="z279" w:id="268"/>
    <w:p>
      <w:pPr>
        <w:spacing w:after="0"/>
        <w:ind w:left="0"/>
        <w:jc w:val="both"/>
      </w:pPr>
      <w:r>
        <w:rPr>
          <w:rFonts w:ascii="Times New Roman"/>
          <w:b w:val="false"/>
          <w:i w:val="false"/>
          <w:color w:val="000000"/>
          <w:sz w:val="28"/>
        </w:rPr>
        <w:t>
      1) құқықтары:</w:t>
      </w:r>
    </w:p>
    <w:bookmarkEnd w:id="268"/>
    <w:bookmarkStart w:name="z280" w:id="269"/>
    <w:p>
      <w:pPr>
        <w:spacing w:after="0"/>
        <w:ind w:left="0"/>
        <w:jc w:val="both"/>
      </w:pPr>
      <w:r>
        <w:rPr>
          <w:rFonts w:ascii="Times New Roman"/>
          <w:b w:val="false"/>
          <w:i w:val="false"/>
          <w:color w:val="000000"/>
          <w:sz w:val="28"/>
        </w:rPr>
        <w:t>
      мемлекеттік органдардан, басқа ұйымдардан, сондай-ақ лауазымды адамдардан, азаматтардан өзіне жүктелген міндеттер мен функцияларды орындау үшін қажетті құжаттар мен ақпараттарды сұрау және алу;</w:t>
      </w:r>
    </w:p>
    <w:bookmarkEnd w:id="269"/>
    <w:bookmarkStart w:name="z281" w:id="270"/>
    <w:p>
      <w:pPr>
        <w:spacing w:after="0"/>
        <w:ind w:left="0"/>
        <w:jc w:val="both"/>
      </w:pPr>
      <w:r>
        <w:rPr>
          <w:rFonts w:ascii="Times New Roman"/>
          <w:b w:val="false"/>
          <w:i w:val="false"/>
          <w:color w:val="000000"/>
          <w:sz w:val="28"/>
        </w:rPr>
        <w:t>
      белгіленген тәртіппен басқарманың құзыретіне кіретін мәселелер бойынша әкімдік қаулыларының, әкімнің шешімдері мен өкімдерінің, мәслихат шешімдерінің жобаларын енгізу;</w:t>
      </w:r>
    </w:p>
    <w:bookmarkEnd w:id="270"/>
    <w:bookmarkStart w:name="z282" w:id="271"/>
    <w:p>
      <w:pPr>
        <w:spacing w:after="0"/>
        <w:ind w:left="0"/>
        <w:jc w:val="both"/>
      </w:pPr>
      <w:r>
        <w:rPr>
          <w:rFonts w:ascii="Times New Roman"/>
          <w:b w:val="false"/>
          <w:i w:val="false"/>
          <w:color w:val="000000"/>
          <w:sz w:val="28"/>
        </w:rPr>
        <w:t>
      2) міндеттері:</w:t>
      </w:r>
    </w:p>
    <w:bookmarkEnd w:id="271"/>
    <w:bookmarkStart w:name="z283" w:id="272"/>
    <w:p>
      <w:pPr>
        <w:spacing w:after="0"/>
        <w:ind w:left="0"/>
        <w:jc w:val="both"/>
      </w:pPr>
      <w:r>
        <w:rPr>
          <w:rFonts w:ascii="Times New Roman"/>
          <w:b w:val="false"/>
          <w:i w:val="false"/>
          <w:color w:val="000000"/>
          <w:sz w:val="28"/>
        </w:rPr>
        <w:t>
       жоғары тұрған органдардың бұйрықтарын орындау;</w:t>
      </w:r>
    </w:p>
    <w:bookmarkEnd w:id="272"/>
    <w:bookmarkStart w:name="z284" w:id="273"/>
    <w:p>
      <w:pPr>
        <w:spacing w:after="0"/>
        <w:ind w:left="0"/>
        <w:jc w:val="both"/>
      </w:pPr>
      <w:r>
        <w:rPr>
          <w:rFonts w:ascii="Times New Roman"/>
          <w:b w:val="false"/>
          <w:i w:val="false"/>
          <w:color w:val="000000"/>
          <w:sz w:val="28"/>
        </w:rPr>
        <w:t>
       энергетика саласына және тұрғын үй-коммуналдық шаруашылыққа қызмет көрсетудің сапасын арттыру, коммуналдық қызметтерді инженерлік коммуникацияларды жеткізу, сондай-ақ Жетісу облысының елді мекендеріндегі апатты және тозығы жеткен тұрғын үйлерді бұзу бойынша бағдарламалардың жобаларын әзірлеу және енгізу;</w:t>
      </w:r>
    </w:p>
    <w:bookmarkEnd w:id="273"/>
    <w:bookmarkStart w:name="z285" w:id="274"/>
    <w:p>
      <w:pPr>
        <w:spacing w:after="0"/>
        <w:ind w:left="0"/>
        <w:jc w:val="both"/>
      </w:pPr>
      <w:r>
        <w:rPr>
          <w:rFonts w:ascii="Times New Roman"/>
          <w:b w:val="false"/>
          <w:i w:val="false"/>
          <w:color w:val="000000"/>
          <w:sz w:val="28"/>
        </w:rPr>
        <w:t>
      қолданыстағы заңнама нормаларын сақтау тұрғысынан мемлекет мүдделерін қорғау үшін сот органдарына жүгіну;</w:t>
      </w:r>
    </w:p>
    <w:bookmarkEnd w:id="274"/>
    <w:bookmarkStart w:name="z286" w:id="275"/>
    <w:p>
      <w:pPr>
        <w:spacing w:after="0"/>
        <w:ind w:left="0"/>
        <w:jc w:val="both"/>
      </w:pPr>
      <w:r>
        <w:rPr>
          <w:rFonts w:ascii="Times New Roman"/>
          <w:b w:val="false"/>
          <w:i w:val="false"/>
          <w:color w:val="000000"/>
          <w:sz w:val="28"/>
        </w:rPr>
        <w:t>
      талап қою қызметін жүзеге асыру;</w:t>
      </w:r>
    </w:p>
    <w:bookmarkEnd w:id="275"/>
    <w:bookmarkStart w:name="z287" w:id="276"/>
    <w:p>
      <w:pPr>
        <w:spacing w:after="0"/>
        <w:ind w:left="0"/>
        <w:jc w:val="both"/>
      </w:pPr>
      <w:r>
        <w:rPr>
          <w:rFonts w:ascii="Times New Roman"/>
          <w:b w:val="false"/>
          <w:i w:val="false"/>
          <w:color w:val="000000"/>
          <w:sz w:val="28"/>
        </w:rPr>
        <w:t>
      барлық құзыретті, мемлекеттік, әкімшілік органдарда, мекемелерде, ұйымдарда, сондай-ақ сот және құқық қорғау органдарында Басқарманың мүдделерін білдіру;</w:t>
      </w:r>
    </w:p>
    <w:bookmarkEnd w:id="276"/>
    <w:bookmarkStart w:name="z288" w:id="277"/>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 мен міндеттерді жүзеге асыру.</w:t>
      </w:r>
    </w:p>
    <w:bookmarkEnd w:id="277"/>
    <w:bookmarkStart w:name="z289" w:id="278"/>
    <w:p>
      <w:pPr>
        <w:spacing w:after="0"/>
        <w:ind w:left="0"/>
        <w:jc w:val="both"/>
      </w:pPr>
      <w:r>
        <w:rPr>
          <w:rFonts w:ascii="Times New Roman"/>
          <w:b w:val="false"/>
          <w:i w:val="false"/>
          <w:color w:val="000000"/>
          <w:sz w:val="28"/>
        </w:rPr>
        <w:t>
      15. Функциялары:</w:t>
      </w:r>
    </w:p>
    <w:bookmarkEnd w:id="278"/>
    <w:bookmarkStart w:name="z290" w:id="279"/>
    <w:p>
      <w:pPr>
        <w:spacing w:after="0"/>
        <w:ind w:left="0"/>
        <w:jc w:val="both"/>
      </w:pPr>
      <w:r>
        <w:rPr>
          <w:rFonts w:ascii="Times New Roman"/>
          <w:b w:val="false"/>
          <w:i w:val="false"/>
          <w:color w:val="000000"/>
          <w:sz w:val="28"/>
        </w:rPr>
        <w:t>
      1) өз құзыреті шегінде облыстық коммуналдық меншікті басқару саласындағы нормативтік құқықтық актілерді әзірлеу және бекітуге ұсыну;</w:t>
      </w:r>
    </w:p>
    <w:bookmarkEnd w:id="279"/>
    <w:bookmarkStart w:name="z291" w:id="280"/>
    <w:p>
      <w:pPr>
        <w:spacing w:after="0"/>
        <w:ind w:left="0"/>
        <w:jc w:val="both"/>
      </w:pPr>
      <w:r>
        <w:rPr>
          <w:rFonts w:ascii="Times New Roman"/>
          <w:b w:val="false"/>
          <w:i w:val="false"/>
          <w:color w:val="000000"/>
          <w:sz w:val="28"/>
        </w:rPr>
        <w:t>
      2) жергілікті бюджеттен қаржыландырылатын объектілер мен кешендерді, сондай-ақ жергілікті бюджеттің инвестициялық жобасын қаржыландыруға бөлінген республикалық бюджетті салуға арналған жобалау алдындағы және жобалық (жобалық-сметалық) құжаттаманы қарау және бекіту;</w:t>
      </w:r>
    </w:p>
    <w:bookmarkEnd w:id="280"/>
    <w:bookmarkStart w:name="z292" w:id="281"/>
    <w:p>
      <w:pPr>
        <w:spacing w:after="0"/>
        <w:ind w:left="0"/>
        <w:jc w:val="both"/>
      </w:pPr>
      <w:r>
        <w:rPr>
          <w:rFonts w:ascii="Times New Roman"/>
          <w:b w:val="false"/>
          <w:i w:val="false"/>
          <w:color w:val="000000"/>
          <w:sz w:val="28"/>
        </w:rPr>
        <w:t>
      3) қолданыстағы құрылыстарды, ғимараттарды, құрылыстарды, инженерлік және көлік коммуникацияларын салуды, сондай-ақ кеңейтуді, техникалық қайта жарақтандыруды, модернизациялауды, реконструкциялауды, қалпына келтіруді және күрделі жөндеуді ұйымдастыру;</w:t>
      </w:r>
    </w:p>
    <w:bookmarkEnd w:id="281"/>
    <w:bookmarkStart w:name="z293" w:id="282"/>
    <w:p>
      <w:pPr>
        <w:spacing w:after="0"/>
        <w:ind w:left="0"/>
        <w:jc w:val="both"/>
      </w:pPr>
      <w:r>
        <w:rPr>
          <w:rFonts w:ascii="Times New Roman"/>
          <w:b w:val="false"/>
          <w:i w:val="false"/>
          <w:color w:val="000000"/>
          <w:sz w:val="28"/>
        </w:rPr>
        <w:t>
      4) Қазақстан Республикасының Бюджет кодексіне сәйкес шығыстар көлемін негіздеу үшін бюджеттік өтінімдер мен келесі жоспарлау кезеңіне арналған бюджеттік бағдарламалар жобаларын қалыптастыру;</w:t>
      </w:r>
    </w:p>
    <w:bookmarkEnd w:id="282"/>
    <w:bookmarkStart w:name="z294" w:id="283"/>
    <w:p>
      <w:pPr>
        <w:spacing w:after="0"/>
        <w:ind w:left="0"/>
        <w:jc w:val="both"/>
      </w:pPr>
      <w:r>
        <w:rPr>
          <w:rFonts w:ascii="Times New Roman"/>
          <w:b w:val="false"/>
          <w:i w:val="false"/>
          <w:color w:val="000000"/>
          <w:sz w:val="28"/>
        </w:rPr>
        <w:t>
      5) мемлекеттік мекеменің қызметі мен мемлекеттік функцияларын орындауын қамтамасыз ету үшін мемлекеттік сатып алуды ұйымдастыру және өткізу;</w:t>
      </w:r>
    </w:p>
    <w:bookmarkEnd w:id="283"/>
    <w:bookmarkStart w:name="z295" w:id="284"/>
    <w:p>
      <w:pPr>
        <w:spacing w:after="0"/>
        <w:ind w:left="0"/>
        <w:jc w:val="both"/>
      </w:pPr>
      <w:r>
        <w:rPr>
          <w:rFonts w:ascii="Times New Roman"/>
          <w:b w:val="false"/>
          <w:i w:val="false"/>
          <w:color w:val="000000"/>
          <w:sz w:val="28"/>
        </w:rPr>
        <w:t>
      6) тиісті бюджеттің (даму жоспарының) немесе жеке қаржыландыру жоспарының негізінде газбен жабдықтау, электрмен жабдықтау және тұрғын үй-коммуналдық шаруашылық саласындағы мемлекеттік сатып алуды өткізу қағидаларында айқындалған тәртіппен және нысанда жыл сайынғы мемлекеттік сатып алу жоспарын әзірлейді және бекітеді;</w:t>
      </w:r>
    </w:p>
    <w:bookmarkEnd w:id="284"/>
    <w:bookmarkStart w:name="z296" w:id="285"/>
    <w:p>
      <w:pPr>
        <w:spacing w:after="0"/>
        <w:ind w:left="0"/>
        <w:jc w:val="both"/>
      </w:pPr>
      <w:r>
        <w:rPr>
          <w:rFonts w:ascii="Times New Roman"/>
          <w:b w:val="false"/>
          <w:i w:val="false"/>
          <w:color w:val="000000"/>
          <w:sz w:val="28"/>
        </w:rPr>
        <w:t>
      7) Қазақстан Республикасының заңнамасында көзделген жағдайларда және тәртіпте облыстық коммуналдық меншікті ауданның, облыстық маңызы бар қаланың коммуналдық меншігі деңгейіне беру туралы шешім қабылдау үшін ұсыныс енгізу;</w:t>
      </w:r>
    </w:p>
    <w:bookmarkEnd w:id="285"/>
    <w:bookmarkStart w:name="z297" w:id="286"/>
    <w:p>
      <w:pPr>
        <w:spacing w:after="0"/>
        <w:ind w:left="0"/>
        <w:jc w:val="both"/>
      </w:pPr>
      <w:r>
        <w:rPr>
          <w:rFonts w:ascii="Times New Roman"/>
          <w:b w:val="false"/>
          <w:i w:val="false"/>
          <w:color w:val="000000"/>
          <w:sz w:val="28"/>
        </w:rPr>
        <w:t>
      8) уәкілетті органға облыста сұйытылған мұнай газын тұтыну болжамын ұсыну;</w:t>
      </w:r>
    </w:p>
    <w:bookmarkEnd w:id="286"/>
    <w:bookmarkStart w:name="z298" w:id="287"/>
    <w:p>
      <w:pPr>
        <w:spacing w:after="0"/>
        <w:ind w:left="0"/>
        <w:jc w:val="both"/>
      </w:pPr>
      <w:r>
        <w:rPr>
          <w:rFonts w:ascii="Times New Roman"/>
          <w:b w:val="false"/>
          <w:i w:val="false"/>
          <w:color w:val="000000"/>
          <w:sz w:val="28"/>
        </w:rPr>
        <w:t>
      9) облыс аумағына сұйытылған мұнай газын жеткізуге өтінімдерді қалыптастыру және уәкілетті органға жіберу;</w:t>
      </w:r>
    </w:p>
    <w:bookmarkEnd w:id="287"/>
    <w:bookmarkStart w:name="z299" w:id="288"/>
    <w:p>
      <w:pPr>
        <w:spacing w:after="0"/>
        <w:ind w:left="0"/>
        <w:jc w:val="both"/>
      </w:pPr>
      <w:r>
        <w:rPr>
          <w:rFonts w:ascii="Times New Roman"/>
          <w:b w:val="false"/>
          <w:i w:val="false"/>
          <w:color w:val="000000"/>
          <w:sz w:val="28"/>
        </w:rPr>
        <w:t>
      10) сұйытылған мұнай газын жеткізуге жиынтық өтінімдерді қалыптастыру үшін комиссия құру;</w:t>
      </w:r>
    </w:p>
    <w:bookmarkEnd w:id="288"/>
    <w:bookmarkStart w:name="z300" w:id="289"/>
    <w:p>
      <w:pPr>
        <w:spacing w:after="0"/>
        <w:ind w:left="0"/>
        <w:jc w:val="both"/>
      </w:pPr>
      <w:r>
        <w:rPr>
          <w:rFonts w:ascii="Times New Roman"/>
          <w:b w:val="false"/>
          <w:i w:val="false"/>
          <w:color w:val="000000"/>
          <w:sz w:val="28"/>
        </w:rPr>
        <w:t>
      11) тауарлық және сұйытылған мұнай газының тұтыну нормаларын бекіту;</w:t>
      </w:r>
    </w:p>
    <w:bookmarkEnd w:id="289"/>
    <w:bookmarkStart w:name="z301" w:id="290"/>
    <w:p>
      <w:pPr>
        <w:spacing w:after="0"/>
        <w:ind w:left="0"/>
        <w:jc w:val="both"/>
      </w:pPr>
      <w:r>
        <w:rPr>
          <w:rFonts w:ascii="Times New Roman"/>
          <w:b w:val="false"/>
          <w:i w:val="false"/>
          <w:color w:val="000000"/>
          <w:sz w:val="28"/>
        </w:rPr>
        <w:t>
      12) Қазақстан Республикасын газдандырудың бас схемасын іске асыруға қатысу;</w:t>
      </w:r>
    </w:p>
    <w:bookmarkEnd w:id="290"/>
    <w:bookmarkStart w:name="z302" w:id="291"/>
    <w:p>
      <w:pPr>
        <w:spacing w:after="0"/>
        <w:ind w:left="0"/>
        <w:jc w:val="both"/>
      </w:pPr>
      <w:r>
        <w:rPr>
          <w:rFonts w:ascii="Times New Roman"/>
          <w:b w:val="false"/>
          <w:i w:val="false"/>
          <w:color w:val="000000"/>
          <w:sz w:val="28"/>
        </w:rPr>
        <w:t>
      13) газ тарату жүйелерін және сұйытылған мұнай газымен жабдықтау жүйелерін жабдықтау құрылыстарын салу, жаңғырту және (немесе) қайта жаңарту жобаларын келісу;</w:t>
      </w:r>
    </w:p>
    <w:bookmarkEnd w:id="291"/>
    <w:bookmarkStart w:name="z303" w:id="292"/>
    <w:p>
      <w:pPr>
        <w:spacing w:after="0"/>
        <w:ind w:left="0"/>
        <w:jc w:val="both"/>
      </w:pPr>
      <w:r>
        <w:rPr>
          <w:rFonts w:ascii="Times New Roman"/>
          <w:b w:val="false"/>
          <w:i w:val="false"/>
          <w:color w:val="000000"/>
          <w:sz w:val="28"/>
        </w:rPr>
        <w:t>
      14) коммуналдық меншіктегі газ және электр желілері құрылысын ұйымдастыру;</w:t>
      </w:r>
    </w:p>
    <w:bookmarkEnd w:id="292"/>
    <w:bookmarkStart w:name="z304" w:id="293"/>
    <w:p>
      <w:pPr>
        <w:spacing w:after="0"/>
        <w:ind w:left="0"/>
        <w:jc w:val="both"/>
      </w:pPr>
      <w:r>
        <w:rPr>
          <w:rFonts w:ascii="Times New Roman"/>
          <w:b w:val="false"/>
          <w:i w:val="false"/>
          <w:color w:val="000000"/>
          <w:sz w:val="28"/>
        </w:rPr>
        <w:t>
      15) ауызсу беру бойынша көрсетілетін қызметтердің құны субсидиялауға жататын сумен жабдықтау жүйелерінің тізбесіне елді мекендердің сумен жабдықтау жүйелерін енгізудің өлшемшарттарына сәйкес ауызсу беру бойынша көрсетілетін қызметтердің құны субсидиялауға жататын сумен жабдықтау жүйелерінің тізбесін бекітеді;</w:t>
      </w:r>
    </w:p>
    <w:bookmarkEnd w:id="293"/>
    <w:bookmarkStart w:name="z305" w:id="294"/>
    <w:p>
      <w:pPr>
        <w:spacing w:after="0"/>
        <w:ind w:left="0"/>
        <w:jc w:val="both"/>
      </w:pPr>
      <w:r>
        <w:rPr>
          <w:rFonts w:ascii="Times New Roman"/>
          <w:b w:val="false"/>
          <w:i w:val="false"/>
          <w:color w:val="000000"/>
          <w:sz w:val="28"/>
        </w:rPr>
        <w:t>
      16) ауызсу беру бойынша көрсетілетін қызметтердің құны субсидиялауға жататын сумен жабдықтау жүйелерінің тізбесіне енгізілген сумен жабдықтау жүйелерінен берілген ауызсудың бір текше метрі үшін төлемақы мөлшерін әзірлейді және облыстың жергілікті өкілді органына бекітуге ұсынады;</w:t>
      </w:r>
    </w:p>
    <w:bookmarkEnd w:id="294"/>
    <w:bookmarkStart w:name="z306" w:id="295"/>
    <w:p>
      <w:pPr>
        <w:spacing w:after="0"/>
        <w:ind w:left="0"/>
        <w:jc w:val="both"/>
      </w:pPr>
      <w:r>
        <w:rPr>
          <w:rFonts w:ascii="Times New Roman"/>
          <w:b w:val="false"/>
          <w:i w:val="false"/>
          <w:color w:val="000000"/>
          <w:sz w:val="28"/>
        </w:rPr>
        <w:t>
      17) ауызсу беру бойынша көрсетілетін қызметтердің құны субсидиялауға жататын сумен жабдықтау жүйелерінің тізбесіне енгізілген сумен жабдықтау жүйелерінен халыққа ауызсу беру бойынша көрсетілетін қызметтердің құнын субсидиялау жөніндегі іс-шараларды іске асырады;</w:t>
      </w:r>
    </w:p>
    <w:bookmarkEnd w:id="295"/>
    <w:bookmarkStart w:name="z307" w:id="296"/>
    <w:p>
      <w:pPr>
        <w:spacing w:after="0"/>
        <w:ind w:left="0"/>
        <w:jc w:val="both"/>
      </w:pPr>
      <w:r>
        <w:rPr>
          <w:rFonts w:ascii="Times New Roman"/>
          <w:b w:val="false"/>
          <w:i w:val="false"/>
          <w:color w:val="000000"/>
          <w:sz w:val="28"/>
        </w:rPr>
        <w:t>
      18) коммуналдық шаруашылық саласындағы уәкілетті органға ауыз сумен жабдықтаудың баламалы емес көздері болып табылатын ерекше маңызды жергілікті сумен жабдықтау жүйелерінің тізбесін бекіту туралы ақпарат беру, оның ішінде оған өзгерістер және (немесе) толықтырулар енгізу кезінде мәлімет ұсыну .</w:t>
      </w:r>
    </w:p>
    <w:bookmarkEnd w:id="296"/>
    <w:bookmarkStart w:name="z308" w:id="297"/>
    <w:p>
      <w:pPr>
        <w:spacing w:after="0"/>
        <w:ind w:left="0"/>
        <w:jc w:val="both"/>
      </w:pPr>
      <w:r>
        <w:rPr>
          <w:rFonts w:ascii="Times New Roman"/>
          <w:b w:val="false"/>
          <w:i w:val="false"/>
          <w:color w:val="000000"/>
          <w:sz w:val="28"/>
        </w:rPr>
        <w:t>
      19) елді мекендер үшін жерасты суларын іздеу-барлау жұмыстарын ұйымдастыру және жүргізу;</w:t>
      </w:r>
    </w:p>
    <w:bookmarkEnd w:id="297"/>
    <w:bookmarkStart w:name="z309" w:id="298"/>
    <w:p>
      <w:pPr>
        <w:spacing w:after="0"/>
        <w:ind w:left="0"/>
        <w:jc w:val="both"/>
      </w:pPr>
      <w:r>
        <w:rPr>
          <w:rFonts w:ascii="Times New Roman"/>
          <w:b w:val="false"/>
          <w:i w:val="false"/>
          <w:color w:val="000000"/>
          <w:sz w:val="28"/>
        </w:rPr>
        <w:t>
      20) елді мекендерді шаруашылық-ауыз сумен жабдықтауға арналған жер асты суларының жобалық құжаттарына сараптама жүргізуді ұйымдастыру;</w:t>
      </w:r>
    </w:p>
    <w:bookmarkEnd w:id="298"/>
    <w:bookmarkStart w:name="z310" w:id="299"/>
    <w:p>
      <w:pPr>
        <w:spacing w:after="0"/>
        <w:ind w:left="0"/>
        <w:jc w:val="both"/>
      </w:pPr>
      <w:r>
        <w:rPr>
          <w:rFonts w:ascii="Times New Roman"/>
          <w:b w:val="false"/>
          <w:i w:val="false"/>
          <w:color w:val="000000"/>
          <w:sz w:val="28"/>
        </w:rPr>
        <w:t>
      21) ведомстволық бағыныстағы аумақта орналасқан орталықтандырылған жылу жүйесіне берілетін жылу энергиясын өндіру үшін жаңартылатын энергия көздерін пайдалану объектілерін салу жобаларын келісу;</w:t>
      </w:r>
    </w:p>
    <w:bookmarkEnd w:id="299"/>
    <w:bookmarkStart w:name="z311" w:id="300"/>
    <w:p>
      <w:pPr>
        <w:spacing w:after="0"/>
        <w:ind w:left="0"/>
        <w:jc w:val="both"/>
      </w:pPr>
      <w:r>
        <w:rPr>
          <w:rFonts w:ascii="Times New Roman"/>
          <w:b w:val="false"/>
          <w:i w:val="false"/>
          <w:color w:val="000000"/>
          <w:sz w:val="28"/>
        </w:rPr>
        <w:t>
      22) жылу желілеріндегі жөндеу-қалпына келтіру жұмыстарының дайындығы мен жүзеге асырылуын және олардың күзгі-қысқы кезеңдегі жұмысын бақылау;</w:t>
      </w:r>
    </w:p>
    <w:bookmarkEnd w:id="300"/>
    <w:bookmarkStart w:name="z312" w:id="301"/>
    <w:p>
      <w:pPr>
        <w:spacing w:after="0"/>
        <w:ind w:left="0"/>
        <w:jc w:val="both"/>
      </w:pPr>
      <w:r>
        <w:rPr>
          <w:rFonts w:ascii="Times New Roman"/>
          <w:b w:val="false"/>
          <w:i w:val="false"/>
          <w:color w:val="000000"/>
          <w:sz w:val="28"/>
        </w:rPr>
        <w:t>
      23) Жылыту маусымын іркіліссіз өткізу үшін энергия өндіруші ұйымдар мен жылу өндіруші субъектілердің отын сатып алуға шығындарын субсидиялау;</w:t>
      </w:r>
    </w:p>
    <w:bookmarkEnd w:id="301"/>
    <w:bookmarkStart w:name="z313" w:id="302"/>
    <w:p>
      <w:pPr>
        <w:spacing w:after="0"/>
        <w:ind w:left="0"/>
        <w:jc w:val="both"/>
      </w:pPr>
      <w:r>
        <w:rPr>
          <w:rFonts w:ascii="Times New Roman"/>
          <w:b w:val="false"/>
          <w:i w:val="false"/>
          <w:color w:val="000000"/>
          <w:sz w:val="28"/>
        </w:rPr>
        <w:t>
      24) қазандықтар мен жылу желілерін жоспарлы жөндеуді үйлестіру (магистральдық, кварталішілік);</w:t>
      </w:r>
    </w:p>
    <w:bookmarkEnd w:id="302"/>
    <w:bookmarkStart w:name="z314" w:id="303"/>
    <w:p>
      <w:pPr>
        <w:spacing w:after="0"/>
        <w:ind w:left="0"/>
        <w:jc w:val="both"/>
      </w:pPr>
      <w:r>
        <w:rPr>
          <w:rFonts w:ascii="Times New Roman"/>
          <w:b w:val="false"/>
          <w:i w:val="false"/>
          <w:color w:val="000000"/>
          <w:sz w:val="28"/>
        </w:rPr>
        <w:t>
      25) энергияны үнемдеу және энергиялық тиімділікті жоғарылату шараларын тиісті аумақтың даму бағдарламасына енгізуді қамтамасыз ету, энергия үнемдеу және энергия тиімділігі саласында келісім жасау, сондай-ақ энергияны үнемдеу және энергия тиімділігі саласындағы ақпараттық қызметті жүзеге асыру;</w:t>
      </w:r>
    </w:p>
    <w:bookmarkEnd w:id="303"/>
    <w:bookmarkStart w:name="z315" w:id="304"/>
    <w:p>
      <w:pPr>
        <w:spacing w:after="0"/>
        <w:ind w:left="0"/>
        <w:jc w:val="both"/>
      </w:pPr>
      <w:r>
        <w:rPr>
          <w:rFonts w:ascii="Times New Roman"/>
          <w:b w:val="false"/>
          <w:i w:val="false"/>
          <w:color w:val="000000"/>
          <w:sz w:val="28"/>
        </w:rPr>
        <w:t>
      26) энергияны үнемдеу және энергия тиімділігін жоғарылату саласындағы мемлекеттік саясатты іске асыруды қамтамасыз ету;</w:t>
      </w:r>
    </w:p>
    <w:bookmarkEnd w:id="304"/>
    <w:bookmarkStart w:name="z316" w:id="305"/>
    <w:p>
      <w:pPr>
        <w:spacing w:after="0"/>
        <w:ind w:left="0"/>
        <w:jc w:val="both"/>
      </w:pPr>
      <w:r>
        <w:rPr>
          <w:rFonts w:ascii="Times New Roman"/>
          <w:b w:val="false"/>
          <w:i w:val="false"/>
          <w:color w:val="000000"/>
          <w:sz w:val="28"/>
        </w:rPr>
        <w:t>
      27) тұрғын үй қорын сақтау және дұрыс пайдалану үшін кондоминиум объектілеріне мемлекеттік бақылауды жүзеге асыру бойынша тұрғын үй инспекциясының аудандық, қалалық бөлімдерінің жұмысына мониторинг жүргізу;</w:t>
      </w:r>
    </w:p>
    <w:bookmarkEnd w:id="305"/>
    <w:bookmarkStart w:name="z317" w:id="306"/>
    <w:p>
      <w:pPr>
        <w:spacing w:after="0"/>
        <w:ind w:left="0"/>
        <w:jc w:val="both"/>
      </w:pPr>
      <w:r>
        <w:rPr>
          <w:rFonts w:ascii="Times New Roman"/>
          <w:b w:val="false"/>
          <w:i w:val="false"/>
          <w:color w:val="000000"/>
          <w:sz w:val="28"/>
        </w:rPr>
        <w:t>
      28) қалдықтарды басқару бағдарламаларын әзірлеуді ұйымдастыру және олардың орындалуын қамтамасыз ету;</w:t>
      </w:r>
    </w:p>
    <w:bookmarkEnd w:id="306"/>
    <w:bookmarkStart w:name="z318" w:id="307"/>
    <w:p>
      <w:pPr>
        <w:spacing w:after="0"/>
        <w:ind w:left="0"/>
        <w:jc w:val="both"/>
      </w:pPr>
      <w:r>
        <w:rPr>
          <w:rFonts w:ascii="Times New Roman"/>
          <w:b w:val="false"/>
          <w:i w:val="false"/>
          <w:color w:val="000000"/>
          <w:sz w:val="28"/>
        </w:rPr>
        <w:t>
      29) қалдықтарды жою және орналастыру бойынша объектілерді салуды қамтамассыз етуді ұйымдастыру;</w:t>
      </w:r>
    </w:p>
    <w:bookmarkEnd w:id="307"/>
    <w:bookmarkStart w:name="z319" w:id="308"/>
    <w:p>
      <w:pPr>
        <w:spacing w:after="0"/>
        <w:ind w:left="0"/>
        <w:jc w:val="both"/>
      </w:pPr>
      <w:r>
        <w:rPr>
          <w:rFonts w:ascii="Times New Roman"/>
          <w:b w:val="false"/>
          <w:i w:val="false"/>
          <w:color w:val="000000"/>
          <w:sz w:val="28"/>
        </w:rPr>
        <w:t>
      30) коммуналдық қалдықтардың пайда болу және жинақталу нормаларын есептеу ережелерін бекітуге ұсыну;</w:t>
      </w:r>
    </w:p>
    <w:bookmarkEnd w:id="308"/>
    <w:bookmarkStart w:name="z320" w:id="309"/>
    <w:p>
      <w:pPr>
        <w:spacing w:after="0"/>
        <w:ind w:left="0"/>
        <w:jc w:val="both"/>
      </w:pPr>
      <w:r>
        <w:rPr>
          <w:rFonts w:ascii="Times New Roman"/>
          <w:b w:val="false"/>
          <w:i w:val="false"/>
          <w:color w:val="000000"/>
          <w:sz w:val="28"/>
        </w:rPr>
        <w:t>
      31) коммуналдық қалдықтарды бөлек жинауды, өңдеуді және көмуді ұйымдастыру;</w:t>
      </w:r>
    </w:p>
    <w:bookmarkEnd w:id="309"/>
    <w:bookmarkStart w:name="z321" w:id="310"/>
    <w:p>
      <w:pPr>
        <w:spacing w:after="0"/>
        <w:ind w:left="0"/>
        <w:jc w:val="both"/>
      </w:pPr>
      <w:r>
        <w:rPr>
          <w:rFonts w:ascii="Times New Roman"/>
          <w:b w:val="false"/>
          <w:i w:val="false"/>
          <w:color w:val="000000"/>
          <w:sz w:val="28"/>
        </w:rPr>
        <w:t>
      32) объектілер мен кешендердің бағынысты аумағында салу (қайта құру, кеңейту, жаңарту, күрделі жөндеу) жоспарланған объектілердің мониторингін жүзеге асыру;</w:t>
      </w:r>
    </w:p>
    <w:bookmarkEnd w:id="310"/>
    <w:bookmarkStart w:name="z322" w:id="311"/>
    <w:p>
      <w:pPr>
        <w:spacing w:after="0"/>
        <w:ind w:left="0"/>
        <w:jc w:val="both"/>
      </w:pPr>
      <w:r>
        <w:rPr>
          <w:rFonts w:ascii="Times New Roman"/>
          <w:b w:val="false"/>
          <w:i w:val="false"/>
          <w:color w:val="000000"/>
          <w:sz w:val="28"/>
        </w:rPr>
        <w:t>
      33) есепке алу құралдары жоқ тұтынушылар үшін газбен жабдықтау, электрмен жабдықтау, сумен жабдықтау, кәріз және жылумен жабдықтау бойынша коммуналдық қызметтерді тұтыну нормаларын әзірлеу және бекітуге ұсыну;</w:t>
      </w:r>
    </w:p>
    <w:bookmarkEnd w:id="311"/>
    <w:bookmarkStart w:name="z323" w:id="312"/>
    <w:p>
      <w:pPr>
        <w:spacing w:after="0"/>
        <w:ind w:left="0"/>
        <w:jc w:val="both"/>
      </w:pPr>
      <w:r>
        <w:rPr>
          <w:rFonts w:ascii="Times New Roman"/>
          <w:b w:val="false"/>
          <w:i w:val="false"/>
          <w:color w:val="000000"/>
          <w:sz w:val="28"/>
        </w:rPr>
        <w:t>
      34) жылыту маусымына дайындалу және өткізу қағидаларын әзірлеу және мәслихатқа бекітуге ұсыну;</w:t>
      </w:r>
    </w:p>
    <w:bookmarkEnd w:id="312"/>
    <w:bookmarkStart w:name="z324" w:id="313"/>
    <w:p>
      <w:pPr>
        <w:spacing w:after="0"/>
        <w:ind w:left="0"/>
        <w:jc w:val="both"/>
      </w:pPr>
      <w:r>
        <w:rPr>
          <w:rFonts w:ascii="Times New Roman"/>
          <w:b w:val="false"/>
          <w:i w:val="false"/>
          <w:color w:val="000000"/>
          <w:sz w:val="28"/>
        </w:rPr>
        <w:t>
      35) кәсіпкерлікті дамыту ұлттық жобасы шеңберінде инженерлік инфрақұрылымды жүргізу жөніндегі жобаларды іске асыру</w:t>
      </w:r>
    </w:p>
    <w:bookmarkEnd w:id="313"/>
    <w:bookmarkStart w:name="z325" w:id="314"/>
    <w:p>
      <w:pPr>
        <w:spacing w:after="0"/>
        <w:ind w:left="0"/>
        <w:jc w:val="both"/>
      </w:pPr>
      <w:r>
        <w:rPr>
          <w:rFonts w:ascii="Times New Roman"/>
          <w:b w:val="false"/>
          <w:i w:val="false"/>
          <w:color w:val="000000"/>
          <w:sz w:val="28"/>
        </w:rPr>
        <w:t>
      36) Қазақстан Республикасының заңнамасымен көзделген өзге де функцияларды жүзеге асыру.</w:t>
      </w:r>
    </w:p>
    <w:bookmarkEnd w:id="314"/>
    <w:bookmarkStart w:name="z326" w:id="315"/>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315"/>
    <w:bookmarkStart w:name="z327" w:id="316"/>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өз өкілеттіктерін жүзеге асыруына дербес жауапты болады.</w:t>
      </w:r>
    </w:p>
    <w:bookmarkEnd w:id="316"/>
    <w:bookmarkStart w:name="z328" w:id="317"/>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317"/>
    <w:bookmarkStart w:name="z329" w:id="318"/>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318"/>
    <w:bookmarkStart w:name="z330" w:id="319"/>
    <w:p>
      <w:pPr>
        <w:spacing w:after="0"/>
        <w:ind w:left="0"/>
        <w:jc w:val="both"/>
      </w:pPr>
      <w:r>
        <w:rPr>
          <w:rFonts w:ascii="Times New Roman"/>
          <w:b w:val="false"/>
          <w:i w:val="false"/>
          <w:color w:val="000000"/>
          <w:sz w:val="28"/>
        </w:rPr>
        <w:t xml:space="preserve">
      19. Басқарманың бірінші басшысының өкілеттіктері: </w:t>
      </w:r>
    </w:p>
    <w:bookmarkEnd w:id="319"/>
    <w:bookmarkStart w:name="z331" w:id="320"/>
    <w:p>
      <w:pPr>
        <w:spacing w:after="0"/>
        <w:ind w:left="0"/>
        <w:jc w:val="both"/>
      </w:pPr>
      <w:r>
        <w:rPr>
          <w:rFonts w:ascii="Times New Roman"/>
          <w:b w:val="false"/>
          <w:i w:val="false"/>
          <w:color w:val="000000"/>
          <w:sz w:val="28"/>
        </w:rPr>
        <w:t>
      1) өз құзыреті шегінде өзінің орынбасарлары мен басқарма қызметкерлерінің міндеттері мен өкілеттіктерін айқындайды;</w:t>
      </w:r>
    </w:p>
    <w:bookmarkEnd w:id="320"/>
    <w:bookmarkStart w:name="z332" w:id="321"/>
    <w:p>
      <w:pPr>
        <w:spacing w:after="0"/>
        <w:ind w:left="0"/>
        <w:jc w:val="both"/>
      </w:pPr>
      <w:r>
        <w:rPr>
          <w:rFonts w:ascii="Times New Roman"/>
          <w:b w:val="false"/>
          <w:i w:val="false"/>
          <w:color w:val="000000"/>
          <w:sz w:val="28"/>
        </w:rPr>
        <w:t xml:space="preserve">
      2) Басқарма қызметкерлерін қолданыстағы заңнамаға сәйкес қызметке тағайындайды және босатады; </w:t>
      </w:r>
    </w:p>
    <w:bookmarkEnd w:id="321"/>
    <w:bookmarkStart w:name="z333" w:id="322"/>
    <w:p>
      <w:pPr>
        <w:spacing w:after="0"/>
        <w:ind w:left="0"/>
        <w:jc w:val="both"/>
      </w:pPr>
      <w:r>
        <w:rPr>
          <w:rFonts w:ascii="Times New Roman"/>
          <w:b w:val="false"/>
          <w:i w:val="false"/>
          <w:color w:val="000000"/>
          <w:sz w:val="28"/>
        </w:rPr>
        <w:t>
      3) Басқарманың қарамағындағы мемлекеттік кәсіпорындардың басшыларын қолданыстағы заңнамаға сәйкес қызметке тағайындайды және босатады;</w:t>
      </w:r>
    </w:p>
    <w:bookmarkEnd w:id="322"/>
    <w:bookmarkStart w:name="z334" w:id="323"/>
    <w:p>
      <w:pPr>
        <w:spacing w:after="0"/>
        <w:ind w:left="0"/>
        <w:jc w:val="both"/>
      </w:pPr>
      <w:r>
        <w:rPr>
          <w:rFonts w:ascii="Times New Roman"/>
          <w:b w:val="false"/>
          <w:i w:val="false"/>
          <w:color w:val="000000"/>
          <w:sz w:val="28"/>
        </w:rPr>
        <w:t>
      4) Басқарманың қарамағындағы мемлекеттік кәсіпорындардың басшыларының орынбасарларын қолданыстағы заңнамаға сәйкес қызметке тағайындайды және босатады;</w:t>
      </w:r>
    </w:p>
    <w:bookmarkEnd w:id="323"/>
    <w:bookmarkStart w:name="z335" w:id="324"/>
    <w:p>
      <w:pPr>
        <w:spacing w:after="0"/>
        <w:ind w:left="0"/>
        <w:jc w:val="both"/>
      </w:pPr>
      <w:r>
        <w:rPr>
          <w:rFonts w:ascii="Times New Roman"/>
          <w:b w:val="false"/>
          <w:i w:val="false"/>
          <w:color w:val="000000"/>
          <w:sz w:val="28"/>
        </w:rPr>
        <w:t>
      5) Басқарма қызметкерлерін, Басқарманың қарамағындағы мемлекеттік кәсіпорындардың басшысын және басшының орынбасарларын заңнамада белгіленген тәртіппен ынталандырады және тәртіптік жазалар қолданады;</w:t>
      </w:r>
    </w:p>
    <w:bookmarkEnd w:id="324"/>
    <w:bookmarkStart w:name="z336" w:id="325"/>
    <w:p>
      <w:pPr>
        <w:spacing w:after="0"/>
        <w:ind w:left="0"/>
        <w:jc w:val="both"/>
      </w:pPr>
      <w:r>
        <w:rPr>
          <w:rFonts w:ascii="Times New Roman"/>
          <w:b w:val="false"/>
          <w:i w:val="false"/>
          <w:color w:val="000000"/>
          <w:sz w:val="28"/>
        </w:rPr>
        <w:t>
      6) өз құзыреті шегінде бұйрық шығарады;</w:t>
      </w:r>
    </w:p>
    <w:bookmarkEnd w:id="325"/>
    <w:bookmarkStart w:name="z337" w:id="326"/>
    <w:p>
      <w:pPr>
        <w:spacing w:after="0"/>
        <w:ind w:left="0"/>
        <w:jc w:val="both"/>
      </w:pPr>
      <w:r>
        <w:rPr>
          <w:rFonts w:ascii="Times New Roman"/>
          <w:b w:val="false"/>
          <w:i w:val="false"/>
          <w:color w:val="000000"/>
          <w:sz w:val="28"/>
        </w:rPr>
        <w:t>
      7) мемлекеттік органдар мен басқа да ұйымдарда өз құзыреті шегінде Басқарманың мүмдесін білдіреді;</w:t>
      </w:r>
    </w:p>
    <w:bookmarkEnd w:id="326"/>
    <w:bookmarkStart w:name="z338" w:id="327"/>
    <w:p>
      <w:pPr>
        <w:spacing w:after="0"/>
        <w:ind w:left="0"/>
        <w:jc w:val="both"/>
      </w:pPr>
      <w:r>
        <w:rPr>
          <w:rFonts w:ascii="Times New Roman"/>
          <w:b w:val="false"/>
          <w:i w:val="false"/>
          <w:color w:val="000000"/>
          <w:sz w:val="28"/>
        </w:rPr>
        <w:t xml:space="preserve">
      8) басқармада сыбайлас жемқорлыққа қарсы әрекет етеді, сол үшін жеке жауапкершілікте болады; </w:t>
      </w:r>
    </w:p>
    <w:bookmarkEnd w:id="327"/>
    <w:bookmarkStart w:name="z339" w:id="328"/>
    <w:p>
      <w:pPr>
        <w:spacing w:after="0"/>
        <w:ind w:left="0"/>
        <w:jc w:val="both"/>
      </w:pPr>
      <w:r>
        <w:rPr>
          <w:rFonts w:ascii="Times New Roman"/>
          <w:b w:val="false"/>
          <w:i w:val="false"/>
          <w:color w:val="000000"/>
          <w:sz w:val="28"/>
        </w:rPr>
        <w:t>
      9) Қазақстан Республикасының заңнамасына сәйкес өзге де өкілеттіліктерді жүзеге асырады.</w:t>
      </w:r>
    </w:p>
    <w:bookmarkEnd w:id="328"/>
    <w:bookmarkStart w:name="z340" w:id="329"/>
    <w:p>
      <w:pPr>
        <w:spacing w:after="0"/>
        <w:ind w:left="0"/>
        <w:jc w:val="both"/>
      </w:pPr>
      <w:r>
        <w:rPr>
          <w:rFonts w:ascii="Times New Roman"/>
          <w:b w:val="false"/>
          <w:i w:val="false"/>
          <w:color w:val="000000"/>
          <w:sz w:val="28"/>
        </w:rPr>
        <w:t xml:space="preserve">
      Басқарманың бірінші басшысы болмаған кезеңде оның өкілеттіктерін қолданыстағы заңнамаға сәйкес оны алмастыратын тұлға жүзеге асырады. </w:t>
      </w:r>
    </w:p>
    <w:bookmarkEnd w:id="329"/>
    <w:bookmarkStart w:name="z341" w:id="330"/>
    <w:p>
      <w:pPr>
        <w:spacing w:after="0"/>
        <w:ind w:left="0"/>
        <w:jc w:val="left"/>
      </w:pPr>
      <w:r>
        <w:rPr>
          <w:rFonts w:ascii="Times New Roman"/>
          <w:b/>
          <w:i w:val="false"/>
          <w:color w:val="000000"/>
        </w:rPr>
        <w:t xml:space="preserve"> 4-тарау. Басқарманың мүлкі</w:t>
      </w:r>
    </w:p>
    <w:bookmarkEnd w:id="330"/>
    <w:bookmarkStart w:name="z342" w:id="331"/>
    <w:p>
      <w:pPr>
        <w:spacing w:after="0"/>
        <w:ind w:left="0"/>
        <w:jc w:val="both"/>
      </w:pPr>
      <w:r>
        <w:rPr>
          <w:rFonts w:ascii="Times New Roman"/>
          <w:b w:val="false"/>
          <w:i w:val="false"/>
          <w:color w:val="000000"/>
          <w:sz w:val="28"/>
        </w:rPr>
        <w:t xml:space="preserve">
      20. Басқарманың заңнамада көзделген жағдайларда жедел басқару құқығында оқшауланған мүлкі болуы мүмкін. </w:t>
      </w:r>
    </w:p>
    <w:bookmarkEnd w:id="331"/>
    <w:bookmarkStart w:name="z343" w:id="332"/>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32"/>
    <w:bookmarkStart w:name="z344" w:id="333"/>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333"/>
    <w:bookmarkStart w:name="z345" w:id="334"/>
    <w:p>
      <w:pPr>
        <w:spacing w:after="0"/>
        <w:ind w:left="0"/>
        <w:jc w:val="both"/>
      </w:pPr>
      <w:r>
        <w:rPr>
          <w:rFonts w:ascii="Times New Roman"/>
          <w:b w:val="false"/>
          <w:i w:val="false"/>
          <w:color w:val="000000"/>
          <w:sz w:val="28"/>
        </w:rPr>
        <w:t>
      22. Егер заңнамада өзгеше көзделмесе, Басқарманың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34"/>
    <w:bookmarkStart w:name="z346" w:id="335"/>
    <w:p>
      <w:pPr>
        <w:spacing w:after="0"/>
        <w:ind w:left="0"/>
        <w:jc w:val="left"/>
      </w:pPr>
      <w:r>
        <w:rPr>
          <w:rFonts w:ascii="Times New Roman"/>
          <w:b/>
          <w:i w:val="false"/>
          <w:color w:val="000000"/>
        </w:rPr>
        <w:t xml:space="preserve"> 5-тарау. Басқарманы қайта ұйымдастыру және тарату</w:t>
      </w:r>
    </w:p>
    <w:bookmarkEnd w:id="335"/>
    <w:bookmarkStart w:name="z347" w:id="336"/>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336"/>
    <w:bookmarkStart w:name="z348" w:id="337"/>
    <w:p>
      <w:pPr>
        <w:spacing w:after="0"/>
        <w:ind w:left="0"/>
        <w:jc w:val="both"/>
      </w:pPr>
      <w:r>
        <w:rPr>
          <w:rFonts w:ascii="Times New Roman"/>
          <w:b w:val="false"/>
          <w:i w:val="false"/>
          <w:color w:val="000000"/>
          <w:sz w:val="28"/>
        </w:rPr>
        <w:t>
      Басқарманың қарамағындағы ұйым:</w:t>
      </w:r>
    </w:p>
    <w:bookmarkEnd w:id="337"/>
    <w:bookmarkStart w:name="z349" w:id="338"/>
    <w:p>
      <w:pPr>
        <w:spacing w:after="0"/>
        <w:ind w:left="0"/>
        <w:jc w:val="both"/>
      </w:pPr>
      <w:r>
        <w:rPr>
          <w:rFonts w:ascii="Times New Roman"/>
          <w:b w:val="false"/>
          <w:i w:val="false"/>
          <w:color w:val="000000"/>
          <w:sz w:val="28"/>
        </w:rPr>
        <w:t>
      "ЖетісуГазСервис" шаруашылық жүргізу құқығындағы мемлекеттік коммуналдық кәсіпорны.</w:t>
      </w:r>
    </w:p>
    <w:bookmarkEnd w:id="3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