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35de0" w14:textId="a135d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Жетісу облысы бойынша тауарлық газды тұтыну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әкімдігінің 2025 жылғы 24 маусымдағы № 194 қаулысы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"Газ және газбен жабдықтау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7- 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 5-тармағы 6-2) тармақшасына, "Тауарлық және сұйытылған мұнай газын тұтыну нормаларын есептеу және қағидаларын бекіту туралы" Қазақстан Республикасы Энергетика министрінің 2018 жылғы 18 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№377</w:t>
      </w:r>
      <w:r>
        <w:rPr>
          <w:rFonts w:ascii="Times New Roman"/>
          <w:b w:val="false"/>
          <w:i w:val="false"/>
          <w:color w:val="000000"/>
          <w:sz w:val="28"/>
        </w:rPr>
        <w:t> бұйрығымен (Нормативтік құқықтық актілерді мемлекеттік тіркеу тізілімінде №17742 болып тіркелген) бекітілген Тауарлық және сұйытылған мұнай газын тұтыну нормаларын есептеу мен бекіту қағидаларының 35 – тармағына, Қазақстан Республикасы Премьер – Министрі Бірінші орынбасарының 2025 жылғы 25 сәуірдегі №21-19/3048 тапсырмасына, Қазақстан Республикасы Энергетика Вице- министрінің 2025 жылғы 27 мамырдағы "Әлеуметтік әмиян" пилоттық жобасын масштабтау жөніндегі хаттамалық тапсырмасына сәйкес Жетісу облысының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Жетісу облысы бойынша тауарлық газды тұтыну нормалары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Жетісу облысы әкімінің жетекшілік ететін орынбасарына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Жетісу облысы әкімдігінің 2025 жылғы "_____" _____ №____ қаулысына қосымша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Жетісу облысы бойынша тауарлық газды тұтыну нормалары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Тауарлық газды тұтыну сипаттамасы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Жылыту маусымы, м3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Жылыту маусымынан тыс, м3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Жылыту қазандығы, газ плитасы және су жылытқышы бар үй шаруашылығы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</w:tbl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Аббревиатура: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м3 – текше метр.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