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6332" w14:textId="0896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мемлекеттік мекемелерінің ережелерін бекіту туралы</w:t>
      </w:r>
    </w:p>
    <w:p>
      <w:pPr>
        <w:spacing w:after="0"/>
        <w:ind w:left="0"/>
        <w:jc w:val="both"/>
      </w:pPr>
      <w:r>
        <w:rPr>
          <w:rFonts w:ascii="Times New Roman"/>
          <w:b w:val="false"/>
          <w:i w:val="false"/>
          <w:color w:val="000000"/>
          <w:sz w:val="28"/>
        </w:rPr>
        <w:t>Жетісу облысы әкімдігінің 2025 жылғы 16 мамырдағы № 153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 мемлекеттік мекемелерінің ережелері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 xml:space="preserve"> - қосымшаларына сәйкес бекітілсін.</w:t>
      </w:r>
    </w:p>
    <w:bookmarkEnd w:id="1"/>
    <w:bookmarkStart w:name="z9" w:id="2"/>
    <w:p>
      <w:pPr>
        <w:spacing w:after="0"/>
        <w:ind w:left="0"/>
        <w:jc w:val="both"/>
      </w:pPr>
      <w:r>
        <w:rPr>
          <w:rFonts w:ascii="Times New Roman"/>
          <w:b w:val="false"/>
          <w:i w:val="false"/>
          <w:color w:val="000000"/>
          <w:sz w:val="28"/>
        </w:rPr>
        <w:t>
      2. Осы қаулының қосымшаларында көрсетілген мемлекеттік мекемелер Қазақстан Республикасының заңнамасында белгіленген тәртіппен аумақтық әділет органдарында мемлекеттік мекемелердің ережелерін мемлекеттік қайта тіркеуден өткізсін және осы қаулыдан туындайтын өзге де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С. Түкібаевқа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Қанағатов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1-қосымша</w:t>
            </w:r>
          </w:p>
        </w:tc>
      </w:tr>
    </w:tbl>
    <w:bookmarkStart w:name="z14" w:id="5"/>
    <w:p>
      <w:pPr>
        <w:spacing w:after="0"/>
        <w:ind w:left="0"/>
        <w:jc w:val="left"/>
      </w:pPr>
      <w:r>
        <w:rPr>
          <w:rFonts w:ascii="Times New Roman"/>
          <w:b/>
          <w:i w:val="false"/>
          <w:color w:val="000000"/>
        </w:rPr>
        <w:t xml:space="preserve"> "Жетісу облысы әкімінің аппараты" мемлекеттік мекемесінің Ережесі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"Жетісу облысы әкімінің аппараты" мемлекеттік мекемесі (бұдан әрі -Аппарат) Жетісу облысы әкімі қызметін ақпараттық-талдау, ұйымдастыру – құқықтық тұрғыдан сүйемелдеуді және материалдық-техникалық қамтамасыз етуді жүзеге асыратын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Аппараттың ведомстволары жоқ.</w:t>
      </w:r>
    </w:p>
    <w:bookmarkEnd w:id="8"/>
    <w:bookmarkStart w:name="z18" w:id="9"/>
    <w:p>
      <w:pPr>
        <w:spacing w:after="0"/>
        <w:ind w:left="0"/>
        <w:jc w:val="both"/>
      </w:pPr>
      <w:r>
        <w:rPr>
          <w:rFonts w:ascii="Times New Roman"/>
          <w:b w:val="false"/>
          <w:i w:val="false"/>
          <w:color w:val="000000"/>
          <w:sz w:val="28"/>
        </w:rPr>
        <w:t>
      3. Аппарат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xml:space="preserve">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0"/>
    <w:bookmarkStart w:name="z20" w:id="11"/>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1"/>
    <w:bookmarkStart w:name="z21" w:id="12"/>
    <w:p>
      <w:pPr>
        <w:spacing w:after="0"/>
        <w:ind w:left="0"/>
        <w:jc w:val="both"/>
      </w:pPr>
      <w:r>
        <w:rPr>
          <w:rFonts w:ascii="Times New Roman"/>
          <w:b w:val="false"/>
          <w:i w:val="false"/>
          <w:color w:val="000000"/>
          <w:sz w:val="28"/>
        </w:rPr>
        <w:t>
      6. Аппаратқа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2" w:id="13"/>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3" w:id="14"/>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14"/>
    <w:bookmarkStart w:name="z24" w:id="15"/>
    <w:p>
      <w:pPr>
        <w:spacing w:after="0"/>
        <w:ind w:left="0"/>
        <w:jc w:val="both"/>
      </w:pPr>
      <w:r>
        <w:rPr>
          <w:rFonts w:ascii="Times New Roman"/>
          <w:b w:val="false"/>
          <w:i w:val="false"/>
          <w:color w:val="000000"/>
          <w:sz w:val="28"/>
        </w:rPr>
        <w:t xml:space="preserve">
      9. Заңды тұлғаның орналасқан жері: 040000, Қазақстан Республикасы, Жетісу облысы, Талдықорған қаласы, Назарбаев даңғылы, 38. </w:t>
      </w:r>
    </w:p>
    <w:bookmarkEnd w:id="15"/>
    <w:bookmarkStart w:name="z25" w:id="16"/>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6"/>
    <w:bookmarkStart w:name="z26" w:id="17"/>
    <w:p>
      <w:pPr>
        <w:spacing w:after="0"/>
        <w:ind w:left="0"/>
        <w:jc w:val="both"/>
      </w:pPr>
      <w:r>
        <w:rPr>
          <w:rFonts w:ascii="Times New Roman"/>
          <w:b w:val="false"/>
          <w:i w:val="false"/>
          <w:color w:val="000000"/>
          <w:sz w:val="28"/>
        </w:rPr>
        <w:t xml:space="preserve">
      11. Аппараттың қызметін қаржыландыру Қазақстан Республикасының заңнамасына сәйкес жергілікті бюджеттен жүзеге асырылады. </w:t>
      </w:r>
    </w:p>
    <w:bookmarkEnd w:id="17"/>
    <w:bookmarkStart w:name="z27" w:id="18"/>
    <w:p>
      <w:pPr>
        <w:spacing w:after="0"/>
        <w:ind w:left="0"/>
        <w:jc w:val="both"/>
      </w:pPr>
      <w:r>
        <w:rPr>
          <w:rFonts w:ascii="Times New Roman"/>
          <w:b w:val="false"/>
          <w:i w:val="false"/>
          <w:color w:val="000000"/>
          <w:sz w:val="28"/>
        </w:rPr>
        <w:t>
      12.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18"/>
    <w:bookmarkStart w:name="z28" w:id="19"/>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9" w:id="20"/>
    <w:p>
      <w:pPr>
        <w:spacing w:after="0"/>
        <w:ind w:left="0"/>
        <w:jc w:val="left"/>
      </w:pPr>
      <w:r>
        <w:rPr>
          <w:rFonts w:ascii="Times New Roman"/>
          <w:b/>
          <w:i w:val="false"/>
          <w:color w:val="000000"/>
        </w:rPr>
        <w:t xml:space="preserve"> 2-тарау. Аппараттың мақсаттары мен өкілеттіктері</w:t>
      </w:r>
    </w:p>
    <w:bookmarkEnd w:id="20"/>
    <w:bookmarkStart w:name="z30" w:id="21"/>
    <w:p>
      <w:pPr>
        <w:spacing w:after="0"/>
        <w:ind w:left="0"/>
        <w:jc w:val="both"/>
      </w:pPr>
      <w:r>
        <w:rPr>
          <w:rFonts w:ascii="Times New Roman"/>
          <w:b w:val="false"/>
          <w:i w:val="false"/>
          <w:color w:val="000000"/>
          <w:sz w:val="28"/>
        </w:rPr>
        <w:t>
      13. Мақсаттары:</w:t>
      </w:r>
    </w:p>
    <w:bookmarkEnd w:id="21"/>
    <w:bookmarkStart w:name="z31" w:id="22"/>
    <w:p>
      <w:pPr>
        <w:spacing w:after="0"/>
        <w:ind w:left="0"/>
        <w:jc w:val="both"/>
      </w:pPr>
      <w:r>
        <w:rPr>
          <w:rFonts w:ascii="Times New Roman"/>
          <w:b w:val="false"/>
          <w:i w:val="false"/>
          <w:color w:val="000000"/>
          <w:sz w:val="28"/>
        </w:rPr>
        <w:t>
      1) облыс әкімінің қызметін ақпараттық-талдау және құқықтық жағынан қамтамасыз ету;</w:t>
      </w:r>
    </w:p>
    <w:bookmarkEnd w:id="22"/>
    <w:bookmarkStart w:name="z32" w:id="23"/>
    <w:p>
      <w:pPr>
        <w:spacing w:after="0"/>
        <w:ind w:left="0"/>
        <w:jc w:val="both"/>
      </w:pPr>
      <w:r>
        <w:rPr>
          <w:rFonts w:ascii="Times New Roman"/>
          <w:b w:val="false"/>
          <w:i w:val="false"/>
          <w:color w:val="000000"/>
          <w:sz w:val="28"/>
        </w:rPr>
        <w:t>
      2) облыс әкіміне қаржылық, шаруашылық және материалдық-техникалық қызмет көрсету;</w:t>
      </w:r>
    </w:p>
    <w:bookmarkEnd w:id="23"/>
    <w:bookmarkStart w:name="z33" w:id="24"/>
    <w:p>
      <w:pPr>
        <w:spacing w:after="0"/>
        <w:ind w:left="0"/>
        <w:jc w:val="both"/>
      </w:pPr>
      <w:r>
        <w:rPr>
          <w:rFonts w:ascii="Times New Roman"/>
          <w:b w:val="false"/>
          <w:i w:val="false"/>
          <w:color w:val="000000"/>
          <w:sz w:val="28"/>
        </w:rPr>
        <w:t>
      3) Қазақстан Республикасы Президентінің Әкімшілігімен, Қазақстан Республикасы Үкіметінің Аппаратымен, Қазақстан Республикасының Парламентімен, облыстың өкілетті және атқарушы органдарымен, бұқаралық ақпарат құралдарымен, қоғамдық ұйымдармен, заңды тұлғалармен және азаматтармен өзара байланысты қамтамасыз ету;</w:t>
      </w:r>
    </w:p>
    <w:bookmarkEnd w:id="24"/>
    <w:bookmarkStart w:name="z34" w:id="25"/>
    <w:p>
      <w:pPr>
        <w:spacing w:after="0"/>
        <w:ind w:left="0"/>
        <w:jc w:val="both"/>
      </w:pPr>
      <w:r>
        <w:rPr>
          <w:rFonts w:ascii="Times New Roman"/>
          <w:b w:val="false"/>
          <w:i w:val="false"/>
          <w:color w:val="000000"/>
          <w:sz w:val="28"/>
        </w:rPr>
        <w:t>
      4) "Қазақстан Республикасындағы сайлау туралы" Қазақстан Республикасының Конституциялық заңын, "Терроризмге қарсы іс-қимыл туралы", "Құқық бұзушылықтың алдын алу туралы", "Сыбайлас жемқорлыққа қарсы іс-қимыл туралы" Қазақстан Республикасының Заңдарын және жергілікті атқарушы органдарға жүктелген құзыреттер шегінде өзге де заңдарды іске асыруды қамтамасыз ету.</w:t>
      </w:r>
    </w:p>
    <w:bookmarkEnd w:id="25"/>
    <w:bookmarkStart w:name="z35" w:id="26"/>
    <w:p>
      <w:pPr>
        <w:spacing w:after="0"/>
        <w:ind w:left="0"/>
        <w:jc w:val="both"/>
      </w:pPr>
      <w:r>
        <w:rPr>
          <w:rFonts w:ascii="Times New Roman"/>
          <w:b w:val="false"/>
          <w:i w:val="false"/>
          <w:color w:val="000000"/>
          <w:sz w:val="28"/>
        </w:rPr>
        <w:t>
      14. Өкілеттіктері:</w:t>
      </w:r>
    </w:p>
    <w:bookmarkEnd w:id="26"/>
    <w:bookmarkStart w:name="z36" w:id="27"/>
    <w:p>
      <w:pPr>
        <w:spacing w:after="0"/>
        <w:ind w:left="0"/>
        <w:jc w:val="both"/>
      </w:pPr>
      <w:r>
        <w:rPr>
          <w:rFonts w:ascii="Times New Roman"/>
          <w:b w:val="false"/>
          <w:i w:val="false"/>
          <w:color w:val="000000"/>
          <w:sz w:val="28"/>
        </w:rPr>
        <w:t>
      1) құқықтары:</w:t>
      </w:r>
    </w:p>
    <w:bookmarkEnd w:id="27"/>
    <w:bookmarkStart w:name="z37" w:id="28"/>
    <w:p>
      <w:pPr>
        <w:spacing w:after="0"/>
        <w:ind w:left="0"/>
        <w:jc w:val="both"/>
      </w:pPr>
      <w:r>
        <w:rPr>
          <w:rFonts w:ascii="Times New Roman"/>
          <w:b w:val="false"/>
          <w:i w:val="false"/>
          <w:color w:val="000000"/>
          <w:sz w:val="28"/>
        </w:rPr>
        <w:t xml:space="preserve">
      барлық меншік нысанындағы мемлекеттік органдардан, кәсіпорындардан, мекемелер мен ұйымдардан облыс әкімінің құзыретіне жатқызылған мәселелер бойынша қажетті ақпарат, ауызша және жазбаша түсіндірмелер алу; </w:t>
      </w:r>
    </w:p>
    <w:bookmarkEnd w:id="28"/>
    <w:bookmarkStart w:name="z38" w:id="29"/>
    <w:p>
      <w:pPr>
        <w:spacing w:after="0"/>
        <w:ind w:left="0"/>
        <w:jc w:val="both"/>
      </w:pPr>
      <w:r>
        <w:rPr>
          <w:rFonts w:ascii="Times New Roman"/>
          <w:b w:val="false"/>
          <w:i w:val="false"/>
          <w:color w:val="000000"/>
          <w:sz w:val="28"/>
        </w:rPr>
        <w:t>
      облыстың мемлекеттік органдары мен жергілікті атқарушы органдарына орындалуы міндетті тапсырмалар беру;</w:t>
      </w:r>
    </w:p>
    <w:bookmarkEnd w:id="29"/>
    <w:bookmarkStart w:name="z39" w:id="30"/>
    <w:p>
      <w:pPr>
        <w:spacing w:after="0"/>
        <w:ind w:left="0"/>
        <w:jc w:val="both"/>
      </w:pPr>
      <w:r>
        <w:rPr>
          <w:rFonts w:ascii="Times New Roman"/>
          <w:b w:val="false"/>
          <w:i w:val="false"/>
          <w:color w:val="000000"/>
          <w:sz w:val="28"/>
        </w:rPr>
        <w:t>
      жергілікті мемлекеттік органдарда Мемлекет басшысының, облыс әкімінің және әкімдігінің актілері мен тапсырмаларының орындалу жағдайына тексеру жүргізу;</w:t>
      </w:r>
    </w:p>
    <w:bookmarkEnd w:id="30"/>
    <w:bookmarkStart w:name="z40" w:id="31"/>
    <w:p>
      <w:pPr>
        <w:spacing w:after="0"/>
        <w:ind w:left="0"/>
        <w:jc w:val="both"/>
      </w:pPr>
      <w:r>
        <w:rPr>
          <w:rFonts w:ascii="Times New Roman"/>
          <w:b w:val="false"/>
          <w:i w:val="false"/>
          <w:color w:val="000000"/>
          <w:sz w:val="28"/>
        </w:rPr>
        <w:t>
      облыс әкіміне жергілікті атқарушы органдардың басшыларын тәртіптік жауапкершілікке тарту туралы ұсыныстар енгізу;</w:t>
      </w:r>
    </w:p>
    <w:bookmarkEnd w:id="31"/>
    <w:bookmarkStart w:name="z41" w:id="32"/>
    <w:p>
      <w:pPr>
        <w:spacing w:after="0"/>
        <w:ind w:left="0"/>
        <w:jc w:val="both"/>
      </w:pPr>
      <w:r>
        <w:rPr>
          <w:rFonts w:ascii="Times New Roman"/>
          <w:b w:val="false"/>
          <w:i w:val="false"/>
          <w:color w:val="000000"/>
          <w:sz w:val="28"/>
        </w:rPr>
        <w:t>
      мемлекеттік мекеменің қарауына жатқызылған мәселелер бойынша мемлекеттік органдармен және ұйымдармен қызметтік хат алмасуды жүргізу;</w:t>
      </w:r>
    </w:p>
    <w:bookmarkEnd w:id="32"/>
    <w:bookmarkStart w:name="z42" w:id="33"/>
    <w:p>
      <w:pPr>
        <w:spacing w:after="0"/>
        <w:ind w:left="0"/>
        <w:jc w:val="both"/>
      </w:pPr>
      <w:r>
        <w:rPr>
          <w:rFonts w:ascii="Times New Roman"/>
          <w:b w:val="false"/>
          <w:i w:val="false"/>
          <w:color w:val="000000"/>
          <w:sz w:val="28"/>
        </w:rPr>
        <w:t>
      басқармалардың, департаменттердің және басқа да облыстық қызметтердің алқа отырыстарына, комиссияларына, кеңестеріне қатысу;</w:t>
      </w:r>
    </w:p>
    <w:bookmarkEnd w:id="33"/>
    <w:bookmarkStart w:name="z43" w:id="34"/>
    <w:p>
      <w:pPr>
        <w:spacing w:after="0"/>
        <w:ind w:left="0"/>
        <w:jc w:val="both"/>
      </w:pPr>
      <w:r>
        <w:rPr>
          <w:rFonts w:ascii="Times New Roman"/>
          <w:b w:val="false"/>
          <w:i w:val="false"/>
          <w:color w:val="000000"/>
          <w:sz w:val="28"/>
        </w:rPr>
        <w:t>
      басшылықтың тапсырмасы бойынша облыс әкімдігінің құзыретіне жатқызылған мәселелерді шешуге мемлекеттік органдардың, кәсіпорындар мен ұйымдардың қызметкерлерін тарту;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Қазақстан Республикасының заңдарында, Қазақстан Республикасы Үкіметінің, облыс әкімінің және әкімдігінің актілерінде, сондай-ақ Жетісу облысы әкімінің тапсырмаларында көзделген өзге де функцияларды орындау;</w:t>
      </w:r>
    </w:p>
    <w:bookmarkEnd w:id="36"/>
    <w:bookmarkStart w:name="z46" w:id="37"/>
    <w:p>
      <w:pPr>
        <w:spacing w:after="0"/>
        <w:ind w:left="0"/>
        <w:jc w:val="both"/>
      </w:pPr>
      <w:r>
        <w:rPr>
          <w:rFonts w:ascii="Times New Roman"/>
          <w:b w:val="false"/>
          <w:i w:val="false"/>
          <w:color w:val="000000"/>
          <w:sz w:val="28"/>
        </w:rPr>
        <w:t>
      анықталған бұзушылықтар мен кемшіліктерді жоюды талап етуге, жергілікті бюджеттен қаржыландырылатын жергілікті атқарушы органдардың тиісті лауазымды адамдарының ауызша және жазбаша түсініктемелерін тыңдау.</w:t>
      </w:r>
    </w:p>
    <w:bookmarkEnd w:id="37"/>
    <w:bookmarkStart w:name="z47" w:id="38"/>
    <w:p>
      <w:pPr>
        <w:spacing w:after="0"/>
        <w:ind w:left="0"/>
        <w:jc w:val="both"/>
      </w:pPr>
      <w:r>
        <w:rPr>
          <w:rFonts w:ascii="Times New Roman"/>
          <w:b w:val="false"/>
          <w:i w:val="false"/>
          <w:color w:val="000000"/>
          <w:sz w:val="28"/>
        </w:rPr>
        <w:t>
       Жергілікті бюджеттен қаржыландырылатын органдардың лауазымды адамдарының қажетті құжаттарды, материалдарды, хабарламаларды, жазбаша түсініктемелерді ұсынуы жөніндегі Мемлекеттік мекеменің талабы, егер мемлекеттік мекеме оларды орындаудың өзге мерзімдерін белгілемесе, заңнамада белгіленген мерзімде орындалуға жатады.</w:t>
      </w:r>
    </w:p>
    <w:bookmarkEnd w:id="38"/>
    <w:bookmarkStart w:name="z48" w:id="39"/>
    <w:p>
      <w:pPr>
        <w:spacing w:after="0"/>
        <w:ind w:left="0"/>
        <w:jc w:val="both"/>
      </w:pPr>
      <w:r>
        <w:rPr>
          <w:rFonts w:ascii="Times New Roman"/>
          <w:b w:val="false"/>
          <w:i w:val="false"/>
          <w:color w:val="000000"/>
          <w:sz w:val="28"/>
        </w:rPr>
        <w:t xml:space="preserve">
      15. Функциялары: </w:t>
      </w:r>
    </w:p>
    <w:bookmarkEnd w:id="39"/>
    <w:bookmarkStart w:name="z49" w:id="40"/>
    <w:p>
      <w:pPr>
        <w:spacing w:after="0"/>
        <w:ind w:left="0"/>
        <w:jc w:val="both"/>
      </w:pPr>
      <w:r>
        <w:rPr>
          <w:rFonts w:ascii="Times New Roman"/>
          <w:b w:val="false"/>
          <w:i w:val="false"/>
          <w:color w:val="000000"/>
          <w:sz w:val="28"/>
        </w:rPr>
        <w:t xml:space="preserve">
      1) әкімшілік-ұйымдастырушылық және құқықтық: </w:t>
      </w:r>
    </w:p>
    <w:bookmarkEnd w:id="40"/>
    <w:bookmarkStart w:name="z50" w:id="41"/>
    <w:p>
      <w:pPr>
        <w:spacing w:after="0"/>
        <w:ind w:left="0"/>
        <w:jc w:val="both"/>
      </w:pPr>
      <w:r>
        <w:rPr>
          <w:rFonts w:ascii="Times New Roman"/>
          <w:b w:val="false"/>
          <w:i w:val="false"/>
          <w:color w:val="000000"/>
          <w:sz w:val="28"/>
        </w:rPr>
        <w:t xml:space="preserve">
      Қазақстан Республикасының заңдарын, Қазақстан Республикасы Президентінің, Мемлекеттік хатшының, Президент Әкімшілігі басшылығының, Қазақстан Республикасы Үкіметінің актілерін, мемлекеттік бағдарламаларды, Жетісу облысы әкімдігі мен әкімі актілерін тиімді орындауды ұйымдастыру және қамтамасыз ету, олардың облыс аумағында орындалуын бақылау; </w:t>
      </w:r>
    </w:p>
    <w:bookmarkEnd w:id="41"/>
    <w:bookmarkStart w:name="z51" w:id="42"/>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Заңының орындалуын қамтамасыз ету, сайлауды ұйымдастырушылық, материалдық-техникалық және қаржылық қамтамасыз ету жөнінде қажетті шаралар қабылдау;</w:t>
      </w:r>
    </w:p>
    <w:bookmarkEnd w:id="42"/>
    <w:bookmarkStart w:name="z52" w:id="43"/>
    <w:p>
      <w:pPr>
        <w:spacing w:after="0"/>
        <w:ind w:left="0"/>
        <w:jc w:val="both"/>
      </w:pPr>
      <w:r>
        <w:rPr>
          <w:rFonts w:ascii="Times New Roman"/>
          <w:b w:val="false"/>
          <w:i w:val="false"/>
          <w:color w:val="000000"/>
          <w:sz w:val="28"/>
        </w:rPr>
        <w:t>
      аудандық (облыстық маңызы бар қалалар) әкімдіктердің, қаладағы аудандар әкімдерінің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жөніндегі жұмысын үйлестіру;</w:t>
      </w:r>
    </w:p>
    <w:bookmarkEnd w:id="43"/>
    <w:bookmarkStart w:name="z53" w:id="44"/>
    <w:p>
      <w:pPr>
        <w:spacing w:after="0"/>
        <w:ind w:left="0"/>
        <w:jc w:val="both"/>
      </w:pPr>
      <w:r>
        <w:rPr>
          <w:rFonts w:ascii="Times New Roman"/>
          <w:b w:val="false"/>
          <w:i w:val="false"/>
          <w:color w:val="000000"/>
          <w:sz w:val="28"/>
        </w:rPr>
        <w:t>
      жергілікті өзін-өзі басқарудың аумақтық кеңестерін құру жөніндегі ұйымдастыру жұмыстарын жүргізу және жергілікті өзін-өзі басқарудың аумақтық кеңестері туралы ережені әзірлеу;</w:t>
      </w:r>
    </w:p>
    <w:bookmarkEnd w:id="44"/>
    <w:bookmarkStart w:name="z54" w:id="45"/>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қаладағы ауданның, астанадағы ауданның) әкімдері арқылы жергілікті өзін-өзі басқару органдарымен өзара іс-қимыл жасау;</w:t>
      </w:r>
    </w:p>
    <w:bookmarkEnd w:id="45"/>
    <w:bookmarkStart w:name="z55" w:id="46"/>
    <w:p>
      <w:pPr>
        <w:spacing w:after="0"/>
        <w:ind w:left="0"/>
        <w:jc w:val="both"/>
      </w:pPr>
      <w:r>
        <w:rPr>
          <w:rFonts w:ascii="Times New Roman"/>
          <w:b w:val="false"/>
          <w:i w:val="false"/>
          <w:color w:val="000000"/>
          <w:sz w:val="28"/>
        </w:rPr>
        <w:t>
      жергілікті өзін-өзі басқарудың қалыптасуы мен дамуы үшін қажетті құқықтық, ұйымдастырушылық және өзге де жағдайлар жасау, жергілікті өзін-өзі басқару органдарының қызметін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жәрдемдесу;</w:t>
      </w:r>
    </w:p>
    <w:bookmarkEnd w:id="46"/>
    <w:bookmarkStart w:name="z56" w:id="47"/>
    <w:p>
      <w:pPr>
        <w:spacing w:after="0"/>
        <w:ind w:left="0"/>
        <w:jc w:val="both"/>
      </w:pPr>
      <w:r>
        <w:rPr>
          <w:rFonts w:ascii="Times New Roman"/>
          <w:b w:val="false"/>
          <w:i w:val="false"/>
          <w:color w:val="000000"/>
          <w:sz w:val="28"/>
        </w:rPr>
        <w:t>
      жергілікті өзін-өзі басқаруды іске асыруға қатысу;</w:t>
      </w:r>
    </w:p>
    <w:bookmarkEnd w:id="47"/>
    <w:bookmarkStart w:name="z57" w:id="48"/>
    <w:p>
      <w:pPr>
        <w:spacing w:after="0"/>
        <w:ind w:left="0"/>
        <w:jc w:val="both"/>
      </w:pPr>
      <w:r>
        <w:rPr>
          <w:rFonts w:ascii="Times New Roman"/>
          <w:b w:val="false"/>
          <w:i w:val="false"/>
          <w:color w:val="000000"/>
          <w:sz w:val="28"/>
        </w:rPr>
        <w:t>
      әкімшілік-аумақтық бірліктерді құру және тарату, олардың шекараларын белгілеу және өзгерту, оларға атау беру және қайта атау туралы шешім қабылдау;</w:t>
      </w:r>
    </w:p>
    <w:bookmarkEnd w:id="48"/>
    <w:bookmarkStart w:name="z58" w:id="49"/>
    <w:p>
      <w:pPr>
        <w:spacing w:after="0"/>
        <w:ind w:left="0"/>
        <w:jc w:val="both"/>
      </w:pPr>
      <w:r>
        <w:rPr>
          <w:rFonts w:ascii="Times New Roman"/>
          <w:b w:val="false"/>
          <w:i w:val="false"/>
          <w:color w:val="000000"/>
          <w:sz w:val="28"/>
        </w:rPr>
        <w:t xml:space="preserve">
      Жетісу облысының аумағында терроризмге қарсы іс-қимыл саласындағы мемлекеттік саясатты іске асыруға қатысу; </w:t>
      </w:r>
    </w:p>
    <w:bookmarkEnd w:id="49"/>
    <w:bookmarkStart w:name="z59" w:id="50"/>
    <w:p>
      <w:pPr>
        <w:spacing w:after="0"/>
        <w:ind w:left="0"/>
        <w:jc w:val="both"/>
      </w:pPr>
      <w:r>
        <w:rPr>
          <w:rFonts w:ascii="Times New Roman"/>
          <w:b w:val="false"/>
          <w:i w:val="false"/>
          <w:color w:val="000000"/>
          <w:sz w:val="28"/>
        </w:rPr>
        <w:t>
      облыс аумағында сыбайлас жемқорлыққа қарсы саясатты іске асыруға қатысу;</w:t>
      </w:r>
    </w:p>
    <w:bookmarkEnd w:id="50"/>
    <w:bookmarkStart w:name="z60" w:id="51"/>
    <w:p>
      <w:pPr>
        <w:spacing w:after="0"/>
        <w:ind w:left="0"/>
        <w:jc w:val="both"/>
      </w:pPr>
      <w:r>
        <w:rPr>
          <w:rFonts w:ascii="Times New Roman"/>
          <w:b w:val="false"/>
          <w:i w:val="false"/>
          <w:color w:val="000000"/>
          <w:sz w:val="28"/>
        </w:rPr>
        <w:t>
      облыс аумағында құқықбұзушылық профилактикасы субъектілерінің өзара іс-қимылын қамтамасыз ету;</w:t>
      </w:r>
    </w:p>
    <w:bookmarkEnd w:id="51"/>
    <w:bookmarkStart w:name="z61" w:id="52"/>
    <w:p>
      <w:pPr>
        <w:spacing w:after="0"/>
        <w:ind w:left="0"/>
        <w:jc w:val="both"/>
      </w:pPr>
      <w:r>
        <w:rPr>
          <w:rFonts w:ascii="Times New Roman"/>
          <w:b w:val="false"/>
          <w:i w:val="false"/>
          <w:color w:val="000000"/>
          <w:sz w:val="28"/>
        </w:rPr>
        <w:t>
      мемлекеттік органның қызметінде заңдылықтың сақталуын қамтамасыз ету;</w:t>
      </w:r>
    </w:p>
    <w:bookmarkEnd w:id="52"/>
    <w:bookmarkStart w:name="z62" w:id="53"/>
    <w:p>
      <w:pPr>
        <w:spacing w:after="0"/>
        <w:ind w:left="0"/>
        <w:jc w:val="both"/>
      </w:pPr>
      <w:r>
        <w:rPr>
          <w:rFonts w:ascii="Times New Roman"/>
          <w:b w:val="false"/>
          <w:i w:val="false"/>
          <w:color w:val="000000"/>
          <w:sz w:val="28"/>
        </w:rPr>
        <w:t>
      соттарда және мемлекеттік органдарда әкімнің, әкімдіктің және облыс әкімі аппаратының мүдделерін білдіру;</w:t>
      </w:r>
    </w:p>
    <w:bookmarkEnd w:id="53"/>
    <w:bookmarkStart w:name="z63" w:id="54"/>
    <w:p>
      <w:pPr>
        <w:spacing w:after="0"/>
        <w:ind w:left="0"/>
        <w:jc w:val="both"/>
      </w:pPr>
      <w:r>
        <w:rPr>
          <w:rFonts w:ascii="Times New Roman"/>
          <w:b w:val="false"/>
          <w:i w:val="false"/>
          <w:color w:val="000000"/>
          <w:sz w:val="28"/>
        </w:rPr>
        <w:t>
      заңнаманы қолдану практикасын қорыту;</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 насихаттау және түсіндіру, жалпыға бірдей құқықтық оқытуды ұйымдастыру;</w:t>
      </w:r>
    </w:p>
    <w:bookmarkEnd w:id="55"/>
    <w:bookmarkStart w:name="z65" w:id="56"/>
    <w:p>
      <w:pPr>
        <w:spacing w:after="0"/>
        <w:ind w:left="0"/>
        <w:jc w:val="both"/>
      </w:pPr>
      <w:r>
        <w:rPr>
          <w:rFonts w:ascii="Times New Roman"/>
          <w:b w:val="false"/>
          <w:i w:val="false"/>
          <w:color w:val="000000"/>
          <w:sz w:val="28"/>
        </w:rPr>
        <w:t>
      шарттардың заңнама талаптарына сәйкестігін, шарттар бойынша міндеттемелер орындалмаған және тиісінше орындалмаған кезде экономикалық ықпал ету шараларының қолданылуын қамтамасыз ету;</w:t>
      </w:r>
    </w:p>
    <w:bookmarkEnd w:id="56"/>
    <w:bookmarkStart w:name="z66" w:id="57"/>
    <w:p>
      <w:pPr>
        <w:spacing w:after="0"/>
        <w:ind w:left="0"/>
        <w:jc w:val="both"/>
      </w:pPr>
      <w:r>
        <w:rPr>
          <w:rFonts w:ascii="Times New Roman"/>
          <w:b w:val="false"/>
          <w:i w:val="false"/>
          <w:color w:val="000000"/>
          <w:sz w:val="28"/>
        </w:rPr>
        <w:t>
      тиісті сот талқылауына әкеп соққан негізгі себептер мен жағдайларды анықтау мақсатында Қазақстан Республикасының мемлекеттік органы қатысатын даулар бойынша талап қою жұмысының, сот практикасының жай-күйін талдау және оларды жою және кінәлі лауазымды адамдарды жауаптылыққа тарту жөнінде ұсыныстар енгізу;</w:t>
      </w:r>
    </w:p>
    <w:bookmarkEnd w:id="57"/>
    <w:bookmarkStart w:name="z67" w:id="58"/>
    <w:p>
      <w:pPr>
        <w:spacing w:after="0"/>
        <w:ind w:left="0"/>
        <w:jc w:val="both"/>
      </w:pPr>
      <w:r>
        <w:rPr>
          <w:rFonts w:ascii="Times New Roman"/>
          <w:b w:val="false"/>
          <w:i w:val="false"/>
          <w:color w:val="000000"/>
          <w:sz w:val="28"/>
        </w:rPr>
        <w:t>
      заңнамада көзделген негіздер болған жағдайда мемлекеттік органның пайдасына қабылданбаған сот актісіне шағымдану жөніндегі шараларды уақытылы қабылдайды, сондай-ақ заңнамада белгіленген тәртіппен прокуратура органдарына қадағалау тәртібімен наразылық білдіру туралы өтініштермен жүгіну;</w:t>
      </w:r>
    </w:p>
    <w:bookmarkEnd w:id="58"/>
    <w:bookmarkStart w:name="z68" w:id="59"/>
    <w:p>
      <w:pPr>
        <w:spacing w:after="0"/>
        <w:ind w:left="0"/>
        <w:jc w:val="both"/>
      </w:pPr>
      <w:r>
        <w:rPr>
          <w:rFonts w:ascii="Times New Roman"/>
          <w:b w:val="false"/>
          <w:i w:val="false"/>
          <w:color w:val="000000"/>
          <w:sz w:val="28"/>
        </w:rPr>
        <w:t>
      заңды күшіне енген сот актілерін орындау бойынша шаралар қабылдауды қамтамасыз ету;</w:t>
      </w:r>
    </w:p>
    <w:bookmarkEnd w:id="59"/>
    <w:bookmarkStart w:name="z69" w:id="60"/>
    <w:p>
      <w:pPr>
        <w:spacing w:after="0"/>
        <w:ind w:left="0"/>
        <w:jc w:val="both"/>
      </w:pPr>
      <w:r>
        <w:rPr>
          <w:rFonts w:ascii="Times New Roman"/>
          <w:b w:val="false"/>
          <w:i w:val="false"/>
          <w:color w:val="000000"/>
          <w:sz w:val="28"/>
        </w:rPr>
        <w:t>
      барлық деңгейдегі атқарушы билік органдарымен өзара әрекеттесу, олардан облыс әкімі мен әкімдігі актілерінің жобаларын, облыстың әлеуметтік-экономикалық саясатын қалыптастыратын тұжырымдамалар мен болжамдарды дайындау үшін ақпарат алу;</w:t>
      </w:r>
    </w:p>
    <w:bookmarkEnd w:id="60"/>
    <w:bookmarkStart w:name="z70" w:id="61"/>
    <w:p>
      <w:pPr>
        <w:spacing w:after="0"/>
        <w:ind w:left="0"/>
        <w:jc w:val="both"/>
      </w:pPr>
      <w:r>
        <w:rPr>
          <w:rFonts w:ascii="Times New Roman"/>
          <w:b w:val="false"/>
          <w:i w:val="false"/>
          <w:color w:val="000000"/>
          <w:sz w:val="28"/>
        </w:rPr>
        <w:t>
      облыс аумағында жергілікті маңызы бар міндеттерді шешуді және мемлекеттік саясатты іске асыруды қамтамасыз ететін нормативтік құқықтық актілерді әзірлеу және қабылдауды қамтамасыз ету;</w:t>
      </w:r>
    </w:p>
    <w:bookmarkEnd w:id="61"/>
    <w:bookmarkStart w:name="z71" w:id="62"/>
    <w:p>
      <w:pPr>
        <w:spacing w:after="0"/>
        <w:ind w:left="0"/>
        <w:jc w:val="both"/>
      </w:pPr>
      <w:r>
        <w:rPr>
          <w:rFonts w:ascii="Times New Roman"/>
          <w:b w:val="false"/>
          <w:i w:val="false"/>
          <w:color w:val="000000"/>
          <w:sz w:val="28"/>
        </w:rPr>
        <w:t>
      құқықтық актілердің, шарттардың, іс жүргізу құжаттарының, сондай-ақ заң сипатындағы басқа да құжаттардың жобаларын әзірлеуге қатысу;</w:t>
      </w:r>
    </w:p>
    <w:bookmarkEnd w:id="62"/>
    <w:bookmarkStart w:name="z72" w:id="63"/>
    <w:p>
      <w:pPr>
        <w:spacing w:after="0"/>
        <w:ind w:left="0"/>
        <w:jc w:val="both"/>
      </w:pPr>
      <w:r>
        <w:rPr>
          <w:rFonts w:ascii="Times New Roman"/>
          <w:b w:val="false"/>
          <w:i w:val="false"/>
          <w:color w:val="000000"/>
          <w:sz w:val="28"/>
        </w:rPr>
        <w:t>
      Қазақстан Республикасының Үкіметі айқындайтын тәртіппен Қазақстан Республикасының нормативтік құқықтық актілеріне мониторинг жүргізуді үйлестіру;</w:t>
      </w:r>
    </w:p>
    <w:bookmarkEnd w:id="63"/>
    <w:bookmarkStart w:name="z73" w:id="64"/>
    <w:p>
      <w:pPr>
        <w:spacing w:after="0"/>
        <w:ind w:left="0"/>
        <w:jc w:val="both"/>
      </w:pPr>
      <w:r>
        <w:rPr>
          <w:rFonts w:ascii="Times New Roman"/>
          <w:b w:val="false"/>
          <w:i w:val="false"/>
          <w:color w:val="000000"/>
          <w:sz w:val="28"/>
        </w:rPr>
        <w:t>
      жергілікті бюджеттен қаржыландырылатын атқарушы органдардың қызмет саласын, өкілеттіктері мен жауапкершілігін айқындайтын ұсыныстар дайындау, олардың жұмыс стилі мен әдістерін жақсарту жөніндегі мәселелерді шешу;</w:t>
      </w:r>
    </w:p>
    <w:bookmarkEnd w:id="64"/>
    <w:bookmarkStart w:name="z74" w:id="65"/>
    <w:p>
      <w:pPr>
        <w:spacing w:after="0"/>
        <w:ind w:left="0"/>
        <w:jc w:val="both"/>
      </w:pPr>
      <w:r>
        <w:rPr>
          <w:rFonts w:ascii="Times New Roman"/>
          <w:b w:val="false"/>
          <w:i w:val="false"/>
          <w:color w:val="000000"/>
          <w:sz w:val="28"/>
        </w:rPr>
        <w:t>
      әкім мен оның орынбасарларының қызметін құжаттамалық қамтамасыз ету, облыс әкімі мен әкімдігінің актілерін уақытылы ресімдеу, сондай-ақ оларды жергілікті атқарушы органдарға, облыстың өзге де мемлекеттік органдарына, ұйымдарға, мекемелерге жеткізу;</w:t>
      </w:r>
    </w:p>
    <w:bookmarkEnd w:id="65"/>
    <w:bookmarkStart w:name="z75" w:id="66"/>
    <w:p>
      <w:pPr>
        <w:spacing w:after="0"/>
        <w:ind w:left="0"/>
        <w:jc w:val="both"/>
      </w:pPr>
      <w:r>
        <w:rPr>
          <w:rFonts w:ascii="Times New Roman"/>
          <w:b w:val="false"/>
          <w:i w:val="false"/>
          <w:color w:val="000000"/>
          <w:sz w:val="28"/>
        </w:rPr>
        <w:t>
      облыс әкімі аппаратының қызметін құжаттамалық қамтамасыз ету және әкімдіктің құрылымдық бөлімшелері, аудандар мен қалалар әкімдерінің іс жүргізуді жетілдіруді ұйымдастыру және бақылау жөніндегі жұмыстарын үйлестіру;</w:t>
      </w:r>
    </w:p>
    <w:bookmarkEnd w:id="66"/>
    <w:bookmarkStart w:name="z76" w:id="67"/>
    <w:p>
      <w:pPr>
        <w:spacing w:after="0"/>
        <w:ind w:left="0"/>
        <w:jc w:val="both"/>
      </w:pPr>
      <w:r>
        <w:rPr>
          <w:rFonts w:ascii="Times New Roman"/>
          <w:b w:val="false"/>
          <w:i w:val="false"/>
          <w:color w:val="000000"/>
          <w:sz w:val="28"/>
        </w:rPr>
        <w:t>
      облыс әкімдігінің құрылымдық бөлімшелерінің Президенттің, Мемлекет хатшысының, Үкіметтің, Әкімшілік Басшысының және оның орынбасарларының, Қазақстан Республикасы Үкіметі Аппаратының, облыс әкімінің, оның орынбасарларының және аппарат басшысының актілері мен тапсырмаларын уақытылы орындауын бақылауды жүзеге асыру;</w:t>
      </w:r>
    </w:p>
    <w:bookmarkEnd w:id="67"/>
    <w:bookmarkStart w:name="z77" w:id="68"/>
    <w:p>
      <w:pPr>
        <w:spacing w:after="0"/>
        <w:ind w:left="0"/>
        <w:jc w:val="both"/>
      </w:pPr>
      <w:r>
        <w:rPr>
          <w:rFonts w:ascii="Times New Roman"/>
          <w:b w:val="false"/>
          <w:i w:val="false"/>
          <w:color w:val="000000"/>
          <w:sz w:val="28"/>
        </w:rPr>
        <w:t>
      Мемлекет Басшысының тапсырмаларын орындау жөніндегі іс-шаралар жоспарын әзірлеу және олардың іске асырылуын қамтамасыз ету;</w:t>
      </w:r>
    </w:p>
    <w:bookmarkEnd w:id="68"/>
    <w:bookmarkStart w:name="z78" w:id="69"/>
    <w:p>
      <w:pPr>
        <w:spacing w:after="0"/>
        <w:ind w:left="0"/>
        <w:jc w:val="both"/>
      </w:pPr>
      <w:r>
        <w:rPr>
          <w:rFonts w:ascii="Times New Roman"/>
          <w:b w:val="false"/>
          <w:i w:val="false"/>
          <w:color w:val="000000"/>
          <w:sz w:val="28"/>
        </w:rPr>
        <w:t>
      келіп түскен қызметтік хат-хабарды қарау, ішкі бақылауды жүзеге асыру және бөлу, оны басшылыққа және құрылымдық бөлімшелерге жедел жеткізу, құжаттардың уақтылы өтуін бақылау;</w:t>
      </w:r>
    </w:p>
    <w:bookmarkEnd w:id="69"/>
    <w:bookmarkStart w:name="z79" w:id="70"/>
    <w:p>
      <w:pPr>
        <w:spacing w:after="0"/>
        <w:ind w:left="0"/>
        <w:jc w:val="both"/>
      </w:pPr>
      <w:r>
        <w:rPr>
          <w:rFonts w:ascii="Times New Roman"/>
          <w:b w:val="false"/>
          <w:i w:val="false"/>
          <w:color w:val="000000"/>
          <w:sz w:val="28"/>
        </w:rPr>
        <w:t>
      хат-хабарды тіркеу және жіберу;</w:t>
      </w:r>
    </w:p>
    <w:bookmarkEnd w:id="70"/>
    <w:bookmarkStart w:name="z80" w:id="71"/>
    <w:p>
      <w:pPr>
        <w:spacing w:after="0"/>
        <w:ind w:left="0"/>
        <w:jc w:val="both"/>
      </w:pPr>
      <w:r>
        <w:rPr>
          <w:rFonts w:ascii="Times New Roman"/>
          <w:b w:val="false"/>
          <w:i w:val="false"/>
          <w:color w:val="000000"/>
          <w:sz w:val="28"/>
        </w:rPr>
        <w:t>
      жоғары тұрған тапсырмалар мен қызметтік хат-хабарлармен жұмысты орындау кезінде іс жүргізу талаптарының сақталуын бақылау;</w:t>
      </w:r>
    </w:p>
    <w:bookmarkEnd w:id="71"/>
    <w:bookmarkStart w:name="z81" w:id="72"/>
    <w:p>
      <w:pPr>
        <w:spacing w:after="0"/>
        <w:ind w:left="0"/>
        <w:jc w:val="both"/>
      </w:pPr>
      <w:r>
        <w:rPr>
          <w:rFonts w:ascii="Times New Roman"/>
          <w:b w:val="false"/>
          <w:i w:val="false"/>
          <w:color w:val="000000"/>
          <w:sz w:val="28"/>
        </w:rPr>
        <w:t>
      редакциялық сараптама, атап айтқанда, әкімдік қаулылары, облыс әкімінің шешімдері мен өкімдері, аппарат басшысының бұйрықтары мен олар өткізетін отырыстар мен кеңестердің хаттамалары жобаларында, сондай-ақ басқа да құжаттардың мәтіндерінің мемлекеттік және орыс тілдегі теңтүпнұсқалығы сәйкестігіне сараптама жүргізу;</w:t>
      </w:r>
    </w:p>
    <w:bookmarkEnd w:id="72"/>
    <w:bookmarkStart w:name="z82" w:id="73"/>
    <w:p>
      <w:pPr>
        <w:spacing w:after="0"/>
        <w:ind w:left="0"/>
        <w:jc w:val="both"/>
      </w:pPr>
      <w:r>
        <w:rPr>
          <w:rFonts w:ascii="Times New Roman"/>
          <w:b w:val="false"/>
          <w:i w:val="false"/>
          <w:color w:val="000000"/>
          <w:sz w:val="28"/>
        </w:rPr>
        <w:t>
      "Е-лицензиялау" жүйесі арқылы мемлекеттік қызмет көрсету саласында тіркеу;</w:t>
      </w:r>
    </w:p>
    <w:bookmarkEnd w:id="73"/>
    <w:bookmarkStart w:name="z83" w:id="74"/>
    <w:p>
      <w:pPr>
        <w:spacing w:after="0"/>
        <w:ind w:left="0"/>
        <w:jc w:val="both"/>
      </w:pPr>
      <w:r>
        <w:rPr>
          <w:rFonts w:ascii="Times New Roman"/>
          <w:b w:val="false"/>
          <w:i w:val="false"/>
          <w:color w:val="000000"/>
          <w:sz w:val="28"/>
        </w:rPr>
        <w:t>
      жеке және заңды тұлғалардың өтініштерін, петицияларын қарау, қабылдау, талдау және бөлу;</w:t>
      </w:r>
    </w:p>
    <w:bookmarkEnd w:id="74"/>
    <w:bookmarkStart w:name="z84" w:id="75"/>
    <w:p>
      <w:pPr>
        <w:spacing w:after="0"/>
        <w:ind w:left="0"/>
        <w:jc w:val="both"/>
      </w:pPr>
      <w:r>
        <w:rPr>
          <w:rFonts w:ascii="Times New Roman"/>
          <w:b w:val="false"/>
          <w:i w:val="false"/>
          <w:color w:val="000000"/>
          <w:sz w:val="28"/>
        </w:rPr>
        <w:t>
      облыс әкімі мен оның орынбасарларының, облыс әкімі аппараты лауазымды тұлғаларының жеке және заңды тұлғаларды қабылдауын ұйымдастыру және жеке және заңды тұлғаларды, азаматтарды жеке мәселелері бойынша жеке қабылдау барысында берілген өтініштер мен тапсырмалардың қаралуын бақылауды жүзеге асыру;</w:t>
      </w:r>
    </w:p>
    <w:bookmarkEnd w:id="75"/>
    <w:bookmarkStart w:name="z85" w:id="76"/>
    <w:p>
      <w:pPr>
        <w:spacing w:after="0"/>
        <w:ind w:left="0"/>
        <w:jc w:val="both"/>
      </w:pPr>
      <w:r>
        <w:rPr>
          <w:rFonts w:ascii="Times New Roman"/>
          <w:b w:val="false"/>
          <w:i w:val="false"/>
          <w:color w:val="000000"/>
          <w:sz w:val="28"/>
        </w:rPr>
        <w:t>
      мемлекеттік және жергілікті атқарушы органдарға, оның ішінде аудандық деңгейдегі жеке және заңды тұлғалардың өтініштерін, петицияларын қарауға бақылауды жүзеге асыру;</w:t>
      </w:r>
    </w:p>
    <w:bookmarkEnd w:id="76"/>
    <w:bookmarkStart w:name="z86" w:id="77"/>
    <w:p>
      <w:pPr>
        <w:spacing w:after="0"/>
        <w:ind w:left="0"/>
        <w:jc w:val="both"/>
      </w:pPr>
      <w:r>
        <w:rPr>
          <w:rFonts w:ascii="Times New Roman"/>
          <w:b w:val="false"/>
          <w:i w:val="false"/>
          <w:color w:val="000000"/>
          <w:sz w:val="28"/>
        </w:rPr>
        <w:t>
      аудандық деңгейдегі жергілікті атқарушы органдар басшылығының жеке және заңды тұлғалар өкілдерінің өтініштерін, петицияларын қабылдау және қарау жөніндегі жұмыстың мониторингі;</w:t>
      </w:r>
    </w:p>
    <w:bookmarkEnd w:id="77"/>
    <w:bookmarkStart w:name="z87" w:id="78"/>
    <w:p>
      <w:pPr>
        <w:spacing w:after="0"/>
        <w:ind w:left="0"/>
        <w:jc w:val="both"/>
      </w:pPr>
      <w:r>
        <w:rPr>
          <w:rFonts w:ascii="Times New Roman"/>
          <w:b w:val="false"/>
          <w:i w:val="false"/>
          <w:color w:val="000000"/>
          <w:sz w:val="28"/>
        </w:rPr>
        <w:t>
      Қазақстан Республикасының шетелдегі және шетелдік мемлекеттердің Қазақстан Республикасындағы дипломаттық өкілдіктерімен ынтымақтастық;</w:t>
      </w:r>
    </w:p>
    <w:bookmarkEnd w:id="78"/>
    <w:bookmarkStart w:name="z88" w:id="79"/>
    <w:p>
      <w:pPr>
        <w:spacing w:after="0"/>
        <w:ind w:left="0"/>
        <w:jc w:val="both"/>
      </w:pPr>
      <w:r>
        <w:rPr>
          <w:rFonts w:ascii="Times New Roman"/>
          <w:b w:val="false"/>
          <w:i w:val="false"/>
          <w:color w:val="000000"/>
          <w:sz w:val="28"/>
        </w:rPr>
        <w:t>
      кездесулер мен келіссөздер кезінде шетелдік делегацияларды қабылдауды ұйымдастыру және қызмет көрсету;</w:t>
      </w:r>
    </w:p>
    <w:bookmarkEnd w:id="79"/>
    <w:bookmarkStart w:name="z89" w:id="80"/>
    <w:p>
      <w:pPr>
        <w:spacing w:after="0"/>
        <w:ind w:left="0"/>
        <w:jc w:val="both"/>
      </w:pPr>
      <w:r>
        <w:rPr>
          <w:rFonts w:ascii="Times New Roman"/>
          <w:b w:val="false"/>
          <w:i w:val="false"/>
          <w:color w:val="000000"/>
          <w:sz w:val="28"/>
        </w:rPr>
        <w:t xml:space="preserve">
      халықаралық деңгейдегі бизнес-форумдар мен семинарлар туралы облыстық басқармалар арқылы бизнес-құрылымдарды хабардар ету; </w:t>
      </w:r>
    </w:p>
    <w:bookmarkEnd w:id="80"/>
    <w:bookmarkStart w:name="z90" w:id="81"/>
    <w:p>
      <w:pPr>
        <w:spacing w:after="0"/>
        <w:ind w:left="0"/>
        <w:jc w:val="both"/>
      </w:pPr>
      <w:r>
        <w:rPr>
          <w:rFonts w:ascii="Times New Roman"/>
          <w:b w:val="false"/>
          <w:i w:val="false"/>
          <w:color w:val="000000"/>
          <w:sz w:val="28"/>
        </w:rPr>
        <w:t>
      бауырластық байланыстар құру туралы ұсыныстарды талдау;</w:t>
      </w:r>
    </w:p>
    <w:bookmarkEnd w:id="81"/>
    <w:bookmarkStart w:name="z91" w:id="82"/>
    <w:p>
      <w:pPr>
        <w:spacing w:after="0"/>
        <w:ind w:left="0"/>
        <w:jc w:val="both"/>
      </w:pPr>
      <w:r>
        <w:rPr>
          <w:rFonts w:ascii="Times New Roman"/>
          <w:b w:val="false"/>
          <w:i w:val="false"/>
          <w:color w:val="000000"/>
          <w:sz w:val="28"/>
        </w:rPr>
        <w:t>
      бауырластық қатынас құру және ынтымақтастық туралы меморандумдардың, ниет хаттамаларының жобаларын қарау және келісу;</w:t>
      </w:r>
    </w:p>
    <w:bookmarkEnd w:id="82"/>
    <w:bookmarkStart w:name="z92" w:id="83"/>
    <w:p>
      <w:pPr>
        <w:spacing w:after="0"/>
        <w:ind w:left="0"/>
        <w:jc w:val="both"/>
      </w:pPr>
      <w:r>
        <w:rPr>
          <w:rFonts w:ascii="Times New Roman"/>
          <w:b w:val="false"/>
          <w:i w:val="false"/>
          <w:color w:val="000000"/>
          <w:sz w:val="28"/>
        </w:rPr>
        <w:t>
      протоколдық іс-шараларды (күтіп алу, шығарып салу және т.б.) жүргізуді ұйымдастыру;</w:t>
      </w:r>
    </w:p>
    <w:bookmarkEnd w:id="83"/>
    <w:bookmarkStart w:name="z93" w:id="84"/>
    <w:p>
      <w:pPr>
        <w:spacing w:after="0"/>
        <w:ind w:left="0"/>
        <w:jc w:val="both"/>
      </w:pPr>
      <w:r>
        <w:rPr>
          <w:rFonts w:ascii="Times New Roman"/>
          <w:b w:val="false"/>
          <w:i w:val="false"/>
          <w:color w:val="000000"/>
          <w:sz w:val="28"/>
        </w:rPr>
        <w:t>
      Қазақстан Республикасының мемлекеттік наградаларына ұсыну, "Алтын алқа" және "Күміс алқа", "Жетісу облысының құрметті азаматы" атағын беруге, облыс әкімінің Құрмет грамотасымен, Алғыс хатымен, Құттықтау папкасымен марапаттауға тиісті құжаттарды әзірлеу;</w:t>
      </w:r>
    </w:p>
    <w:bookmarkEnd w:id="84"/>
    <w:bookmarkStart w:name="z94" w:id="85"/>
    <w:p>
      <w:pPr>
        <w:spacing w:after="0"/>
        <w:ind w:left="0"/>
        <w:jc w:val="both"/>
      </w:pPr>
      <w:r>
        <w:rPr>
          <w:rFonts w:ascii="Times New Roman"/>
          <w:b w:val="false"/>
          <w:i w:val="false"/>
          <w:color w:val="000000"/>
          <w:sz w:val="28"/>
        </w:rPr>
        <w:t>
      облыс әкімінің қатысуымен награда мәселесі бойынша шаралардың өткізілуін үйлестіру;</w:t>
      </w:r>
    </w:p>
    <w:bookmarkEnd w:id="85"/>
    <w:bookmarkStart w:name="z95" w:id="86"/>
    <w:p>
      <w:pPr>
        <w:spacing w:after="0"/>
        <w:ind w:left="0"/>
        <w:jc w:val="both"/>
      </w:pPr>
      <w:r>
        <w:rPr>
          <w:rFonts w:ascii="Times New Roman"/>
          <w:b w:val="false"/>
          <w:i w:val="false"/>
          <w:color w:val="000000"/>
          <w:sz w:val="28"/>
        </w:rPr>
        <w:t>
      мемлекеттік наградалардың жергілікті жерлерде уақытылы тапсырылуын қадағалау және оларды есепке алу, тапсыру және сақтау жұмысын жүргізу;</w:t>
      </w:r>
    </w:p>
    <w:bookmarkEnd w:id="86"/>
    <w:bookmarkStart w:name="z96" w:id="87"/>
    <w:p>
      <w:pPr>
        <w:spacing w:after="0"/>
        <w:ind w:left="0"/>
        <w:jc w:val="both"/>
      </w:pPr>
      <w:r>
        <w:rPr>
          <w:rFonts w:ascii="Times New Roman"/>
          <w:b w:val="false"/>
          <w:i w:val="false"/>
          <w:color w:val="000000"/>
          <w:sz w:val="28"/>
        </w:rPr>
        <w:t>
      2) ақпараттық-талдау:</w:t>
      </w:r>
    </w:p>
    <w:bookmarkEnd w:id="87"/>
    <w:bookmarkStart w:name="z97" w:id="88"/>
    <w:p>
      <w:pPr>
        <w:spacing w:after="0"/>
        <w:ind w:left="0"/>
        <w:jc w:val="both"/>
      </w:pPr>
      <w:r>
        <w:rPr>
          <w:rFonts w:ascii="Times New Roman"/>
          <w:b w:val="false"/>
          <w:i w:val="false"/>
          <w:color w:val="000000"/>
          <w:sz w:val="28"/>
        </w:rPr>
        <w:t>
      әкімге және оның орынбасарларына облыстың әлеуметтік-экономикалық даму жағдайын сипаттайтын материалдар дайындау;</w:t>
      </w:r>
    </w:p>
    <w:bookmarkEnd w:id="88"/>
    <w:bookmarkStart w:name="z98" w:id="89"/>
    <w:p>
      <w:pPr>
        <w:spacing w:after="0"/>
        <w:ind w:left="0"/>
        <w:jc w:val="both"/>
      </w:pPr>
      <w:r>
        <w:rPr>
          <w:rFonts w:ascii="Times New Roman"/>
          <w:b w:val="false"/>
          <w:i w:val="false"/>
          <w:color w:val="000000"/>
          <w:sz w:val="28"/>
        </w:rPr>
        <w:t>
      әкімнің қызметін бұқаралық ақпарат құралдарында жариялау;</w:t>
      </w:r>
    </w:p>
    <w:bookmarkEnd w:id="89"/>
    <w:bookmarkStart w:name="z99" w:id="90"/>
    <w:p>
      <w:pPr>
        <w:spacing w:after="0"/>
        <w:ind w:left="0"/>
        <w:jc w:val="both"/>
      </w:pPr>
      <w:r>
        <w:rPr>
          <w:rFonts w:ascii="Times New Roman"/>
          <w:b w:val="false"/>
          <w:i w:val="false"/>
          <w:color w:val="000000"/>
          <w:sz w:val="28"/>
        </w:rPr>
        <w:t>
      3) кадрлық:</w:t>
      </w:r>
    </w:p>
    <w:bookmarkEnd w:id="90"/>
    <w:bookmarkStart w:name="z100" w:id="91"/>
    <w:p>
      <w:pPr>
        <w:spacing w:after="0"/>
        <w:ind w:left="0"/>
        <w:jc w:val="both"/>
      </w:pPr>
      <w:r>
        <w:rPr>
          <w:rFonts w:ascii="Times New Roman"/>
          <w:b w:val="false"/>
          <w:i w:val="false"/>
          <w:color w:val="000000"/>
          <w:sz w:val="28"/>
        </w:rPr>
        <w:t>
      облыста кадр саясатын іске асыру;</w:t>
      </w:r>
    </w:p>
    <w:bookmarkEnd w:id="91"/>
    <w:bookmarkStart w:name="z101" w:id="92"/>
    <w:p>
      <w:pPr>
        <w:spacing w:after="0"/>
        <w:ind w:left="0"/>
        <w:jc w:val="both"/>
      </w:pPr>
      <w:r>
        <w:rPr>
          <w:rFonts w:ascii="Times New Roman"/>
          <w:b w:val="false"/>
          <w:i w:val="false"/>
          <w:color w:val="000000"/>
          <w:sz w:val="28"/>
        </w:rPr>
        <w:t>
      мемлекеттік қызметті жетілдіру және тиімділігін арттыру;</w:t>
      </w:r>
    </w:p>
    <w:bookmarkEnd w:id="92"/>
    <w:bookmarkStart w:name="z102" w:id="93"/>
    <w:p>
      <w:pPr>
        <w:spacing w:after="0"/>
        <w:ind w:left="0"/>
        <w:jc w:val="both"/>
      </w:pPr>
      <w:r>
        <w:rPr>
          <w:rFonts w:ascii="Times New Roman"/>
          <w:b w:val="false"/>
          <w:i w:val="false"/>
          <w:color w:val="000000"/>
          <w:sz w:val="28"/>
        </w:rPr>
        <w:t xml:space="preserve">
      мемлекеттік қызметшілер кадрларының жай-күйіне мониторинг жүргізу; </w:t>
      </w:r>
    </w:p>
    <w:bookmarkEnd w:id="93"/>
    <w:bookmarkStart w:name="z103" w:id="94"/>
    <w:p>
      <w:pPr>
        <w:spacing w:after="0"/>
        <w:ind w:left="0"/>
        <w:jc w:val="both"/>
      </w:pPr>
      <w:r>
        <w:rPr>
          <w:rFonts w:ascii="Times New Roman"/>
          <w:b w:val="false"/>
          <w:i w:val="false"/>
          <w:color w:val="000000"/>
          <w:sz w:val="28"/>
        </w:rPr>
        <w:t>
      мемлекеттік органдардың мемлекеттік қызметшілерді, оның ішінде шет- елдерде даярлау, қайта даярлау және олардың біліктілігін арттыру мәселелері жөніндегі қызметін үйлестіру;</w:t>
      </w:r>
    </w:p>
    <w:bookmarkEnd w:id="94"/>
    <w:bookmarkStart w:name="z104" w:id="95"/>
    <w:p>
      <w:pPr>
        <w:spacing w:after="0"/>
        <w:ind w:left="0"/>
        <w:jc w:val="both"/>
      </w:pPr>
      <w:r>
        <w:rPr>
          <w:rFonts w:ascii="Times New Roman"/>
          <w:b w:val="false"/>
          <w:i w:val="false"/>
          <w:color w:val="000000"/>
          <w:sz w:val="28"/>
        </w:rPr>
        <w:t>
      облыс әкімі тағайындайтын және босататын лауазымдар тізбесіне кіретін кадр құрамы бойынша ұсыныстар әзірлеу және енгізу;</w:t>
      </w:r>
    </w:p>
    <w:bookmarkEnd w:id="95"/>
    <w:bookmarkStart w:name="z105" w:id="96"/>
    <w:p>
      <w:pPr>
        <w:spacing w:after="0"/>
        <w:ind w:left="0"/>
        <w:jc w:val="both"/>
      </w:pPr>
      <w:r>
        <w:rPr>
          <w:rFonts w:ascii="Times New Roman"/>
          <w:b w:val="false"/>
          <w:i w:val="false"/>
          <w:color w:val="000000"/>
          <w:sz w:val="28"/>
        </w:rPr>
        <w:t>
      мемлекеттік қызметте болуға байланысты шектеулерді сақтау мәселелерінде "Қазақстан Республикасының мемлекеттік қызметі туралы" Қазақстан Республикасы Заңының сақталуы, мемлекеттік қызметшілердің жеке істерін, еңбек кітапшаларын (қызмет тізімдерін) жүргізу;</w:t>
      </w:r>
    </w:p>
    <w:bookmarkEnd w:id="96"/>
    <w:bookmarkStart w:name="z106" w:id="97"/>
    <w:p>
      <w:pPr>
        <w:spacing w:after="0"/>
        <w:ind w:left="0"/>
        <w:jc w:val="both"/>
      </w:pPr>
      <w:r>
        <w:rPr>
          <w:rFonts w:ascii="Times New Roman"/>
          <w:b w:val="false"/>
          <w:i w:val="false"/>
          <w:color w:val="000000"/>
          <w:sz w:val="28"/>
        </w:rPr>
        <w:t>
      персоналды басқарудың бірыңғай қызметінің (кадр қызметінің) жұмыс істеуін қамтамасыз етеді;</w:t>
      </w:r>
    </w:p>
    <w:bookmarkEnd w:id="97"/>
    <w:bookmarkStart w:name="z107" w:id="98"/>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 орындау бойынша мемлекеттік органның құрылымдық бөлімшелерінің қызметін үйлестіреді;</w:t>
      </w:r>
    </w:p>
    <w:bookmarkEnd w:id="98"/>
    <w:bookmarkStart w:name="z108" w:id="99"/>
    <w:p>
      <w:pPr>
        <w:spacing w:after="0"/>
        <w:ind w:left="0"/>
        <w:jc w:val="both"/>
      </w:pPr>
      <w:r>
        <w:rPr>
          <w:rFonts w:ascii="Times New Roman"/>
          <w:b w:val="false"/>
          <w:i w:val="false"/>
          <w:color w:val="000000"/>
          <w:sz w:val="28"/>
        </w:rPr>
        <w:t>
      тәртіптік, конкурстық және кадр мәселелері жөніндегі өзге де комиссиялардың қызметін ұйымдастырады;</w:t>
      </w:r>
    </w:p>
    <w:bookmarkEnd w:id="99"/>
    <w:bookmarkStart w:name="z109" w:id="100"/>
    <w:p>
      <w:pPr>
        <w:spacing w:after="0"/>
        <w:ind w:left="0"/>
        <w:jc w:val="both"/>
      </w:pPr>
      <w:r>
        <w:rPr>
          <w:rFonts w:ascii="Times New Roman"/>
          <w:b w:val="false"/>
          <w:i w:val="false"/>
          <w:color w:val="000000"/>
          <w:sz w:val="28"/>
        </w:rPr>
        <w:t>
      мемлекеттік әкімшілік қызметшілердің (аппараттың) қызметін бағалауды ұйымдастырушылық сүйемелдеуді қамтамасыз етеді, конкурстық іріктеу, мемлекеттік қызметшілерді қызмет бойынша жоғарылату,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bookmarkEnd w:id="100"/>
    <w:bookmarkStart w:name="z110" w:id="101"/>
    <w:p>
      <w:pPr>
        <w:spacing w:after="0"/>
        <w:ind w:left="0"/>
        <w:jc w:val="both"/>
      </w:pPr>
      <w:r>
        <w:rPr>
          <w:rFonts w:ascii="Times New Roman"/>
          <w:b w:val="false"/>
          <w:i w:val="false"/>
          <w:color w:val="000000"/>
          <w:sz w:val="28"/>
        </w:rPr>
        <w:t>
      кадрларды іріктеуді ұйымдастыру, мемлекеттік қызметшілердің мемлекеттік қызметті өткеруіне байланысты құжаттарды ресімдеу,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асыру;</w:t>
      </w:r>
    </w:p>
    <w:bookmarkEnd w:id="101"/>
    <w:bookmarkStart w:name="z111" w:id="102"/>
    <w:p>
      <w:pPr>
        <w:spacing w:after="0"/>
        <w:ind w:left="0"/>
        <w:jc w:val="both"/>
      </w:pPr>
      <w:r>
        <w:rPr>
          <w:rFonts w:ascii="Times New Roman"/>
          <w:b w:val="false"/>
          <w:i w:val="false"/>
          <w:color w:val="000000"/>
          <w:sz w:val="28"/>
        </w:rPr>
        <w:t>
      мемлекеттік қызметте болуға байланысты шектеулердің сақталуын қамтамасыз ету;</w:t>
      </w:r>
    </w:p>
    <w:bookmarkEnd w:id="102"/>
    <w:bookmarkStart w:name="z112" w:id="103"/>
    <w:p>
      <w:pPr>
        <w:spacing w:after="0"/>
        <w:ind w:left="0"/>
        <w:jc w:val="both"/>
      </w:pPr>
      <w:r>
        <w:rPr>
          <w:rFonts w:ascii="Times New Roman"/>
          <w:b w:val="false"/>
          <w:i w:val="false"/>
          <w:color w:val="000000"/>
          <w:sz w:val="28"/>
        </w:rPr>
        <w:t>
      мемлекеттік қызметшілердің тағылымдамасын, тәлімгерлігін, қызметін бағалауды, оларды даярлауды, мемлекеттік қызметшілерді көтермелеуді ұйымдастыру;</w:t>
      </w:r>
    </w:p>
    <w:bookmarkEnd w:id="103"/>
    <w:bookmarkStart w:name="z113" w:id="104"/>
    <w:p>
      <w:pPr>
        <w:spacing w:after="0"/>
        <w:ind w:left="0"/>
        <w:jc w:val="both"/>
      </w:pPr>
      <w:r>
        <w:rPr>
          <w:rFonts w:ascii="Times New Roman"/>
          <w:b w:val="false"/>
          <w:i w:val="false"/>
          <w:color w:val="000000"/>
          <w:sz w:val="28"/>
        </w:rPr>
        <w:t>
      Қазақстан Республикасының заңнамасында белгіленген өзге де өкілеттіктерді жүзеге асырады;</w:t>
      </w:r>
    </w:p>
    <w:bookmarkEnd w:id="104"/>
    <w:bookmarkStart w:name="z114" w:id="105"/>
    <w:p>
      <w:pPr>
        <w:spacing w:after="0"/>
        <w:ind w:left="0"/>
        <w:jc w:val="both"/>
      </w:pPr>
      <w:r>
        <w:rPr>
          <w:rFonts w:ascii="Times New Roman"/>
          <w:b w:val="false"/>
          <w:i w:val="false"/>
          <w:color w:val="000000"/>
          <w:sz w:val="28"/>
        </w:rPr>
        <w:t xml:space="preserve">
      4) Ішкі аудит қызметі: </w:t>
      </w:r>
    </w:p>
    <w:bookmarkEnd w:id="105"/>
    <w:bookmarkStart w:name="z115" w:id="106"/>
    <w:p>
      <w:pPr>
        <w:spacing w:after="0"/>
        <w:ind w:left="0"/>
        <w:jc w:val="both"/>
      </w:pPr>
      <w:r>
        <w:rPr>
          <w:rFonts w:ascii="Times New Roman"/>
          <w:b w:val="false"/>
          <w:i w:val="false"/>
          <w:color w:val="000000"/>
          <w:sz w:val="28"/>
        </w:rPr>
        <w:t>
      қаржылық есептілік аудитін жүргізуге қатысу;</w:t>
      </w:r>
    </w:p>
    <w:bookmarkEnd w:id="106"/>
    <w:bookmarkStart w:name="z116" w:id="107"/>
    <w:p>
      <w:pPr>
        <w:spacing w:after="0"/>
        <w:ind w:left="0"/>
        <w:jc w:val="both"/>
      </w:pPr>
      <w:r>
        <w:rPr>
          <w:rFonts w:ascii="Times New Roman"/>
          <w:b w:val="false"/>
          <w:i w:val="false"/>
          <w:color w:val="000000"/>
          <w:sz w:val="28"/>
        </w:rPr>
        <w:t>
      мемлекеттік органда, ведомстволық бағынысты ұйымдарда олардың қызметінің барлық бағыттары бойынша аудандар мен қалалар әкімдерінің, облыс басқармаларында тиімділік аудитін жүргізу;</w:t>
      </w:r>
    </w:p>
    <w:bookmarkEnd w:id="107"/>
    <w:bookmarkStart w:name="z117" w:id="108"/>
    <w:p>
      <w:pPr>
        <w:spacing w:after="0"/>
        <w:ind w:left="0"/>
        <w:jc w:val="both"/>
      </w:pPr>
      <w:r>
        <w:rPr>
          <w:rFonts w:ascii="Times New Roman"/>
          <w:b w:val="false"/>
          <w:i w:val="false"/>
          <w:color w:val="000000"/>
          <w:sz w:val="28"/>
        </w:rPr>
        <w:t>
      мемлекеттік органның ішкі процестерінің (бизнес процестерінің) тәуекелдерін басқару жүйесі негізінде мемлекеттік органда, жергілікті атқарушы органдарда (оның аумақтық бөлімшелерінде) және ведомстволық бағынысты ұйымдарда ішкі бақылау және басқару жүйесінің жұмыс істеуін бағалауды жүзеге асыру;</w:t>
      </w:r>
    </w:p>
    <w:bookmarkEnd w:id="108"/>
    <w:bookmarkStart w:name="z118" w:id="109"/>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Заңына сәйкес мемлекеттік органның стратегиялық жоспарының және аумақтарды дамыту бағдарламаларының бюджеттік шығыстармен өзара байланыстағы мақсаттары мен міндеттеріне қол жеткізуін талдау және басқа да функцияларды жүзеге асыру;</w:t>
      </w:r>
    </w:p>
    <w:bookmarkEnd w:id="109"/>
    <w:bookmarkStart w:name="z119" w:id="110"/>
    <w:p>
      <w:pPr>
        <w:spacing w:after="0"/>
        <w:ind w:left="0"/>
        <w:jc w:val="both"/>
      </w:pPr>
      <w:r>
        <w:rPr>
          <w:rFonts w:ascii="Times New Roman"/>
          <w:b w:val="false"/>
          <w:i w:val="false"/>
          <w:color w:val="000000"/>
          <w:sz w:val="28"/>
        </w:rPr>
        <w:t xml:space="preserve">
      5) мемлекеттік көрсетілетін қызметтер мониторингі: </w:t>
      </w:r>
    </w:p>
    <w:bookmarkEnd w:id="110"/>
    <w:bookmarkStart w:name="z120" w:id="111"/>
    <w:p>
      <w:pPr>
        <w:spacing w:after="0"/>
        <w:ind w:left="0"/>
        <w:jc w:val="both"/>
      </w:pPr>
      <w:r>
        <w:rPr>
          <w:rFonts w:ascii="Times New Roman"/>
          <w:b w:val="false"/>
          <w:i w:val="false"/>
          <w:color w:val="000000"/>
          <w:sz w:val="28"/>
        </w:rPr>
        <w:t>
      жергілікті атқарушы және атқарушы органдардың, ведомстволық бағыныстағы мекемелер мен ұйымдардың мемлекеттік қызмет көрсету мәселелері бойынша жұмысты үйлестіру;</w:t>
      </w:r>
    </w:p>
    <w:bookmarkEnd w:id="111"/>
    <w:bookmarkStart w:name="z121" w:id="112"/>
    <w:p>
      <w:pPr>
        <w:spacing w:after="0"/>
        <w:ind w:left="0"/>
        <w:jc w:val="both"/>
      </w:pPr>
      <w:r>
        <w:rPr>
          <w:rFonts w:ascii="Times New Roman"/>
          <w:b w:val="false"/>
          <w:i w:val="false"/>
          <w:color w:val="000000"/>
          <w:sz w:val="28"/>
        </w:rPr>
        <w:t>
      мемлекеттік қызметтер көрсету мәселелері бойынша жеке және заңды тұлғалардың өтініштерін қарау;</w:t>
      </w:r>
    </w:p>
    <w:bookmarkEnd w:id="112"/>
    <w:bookmarkStart w:name="z122" w:id="113"/>
    <w:p>
      <w:pPr>
        <w:spacing w:after="0"/>
        <w:ind w:left="0"/>
        <w:jc w:val="both"/>
      </w:pPr>
      <w:r>
        <w:rPr>
          <w:rFonts w:ascii="Times New Roman"/>
          <w:b w:val="false"/>
          <w:i w:val="false"/>
          <w:color w:val="000000"/>
          <w:sz w:val="28"/>
        </w:rPr>
        <w:t>
      жергілікті атқарушы және атқарушы органдар, ведомстволық бағынысты мекемелер мен ұйымдар көрсететін мемлекеттік қызметтердің сапасына мемлекеттік бақылау жүргізу;</w:t>
      </w:r>
    </w:p>
    <w:bookmarkEnd w:id="113"/>
    <w:bookmarkStart w:name="z123" w:id="114"/>
    <w:p>
      <w:pPr>
        <w:spacing w:after="0"/>
        <w:ind w:left="0"/>
        <w:jc w:val="both"/>
      </w:pPr>
      <w:r>
        <w:rPr>
          <w:rFonts w:ascii="Times New Roman"/>
          <w:b w:val="false"/>
          <w:i w:val="false"/>
          <w:color w:val="000000"/>
          <w:sz w:val="28"/>
        </w:rPr>
        <w:t>
      жергілікті атқарушы және атқарушы органдармен, ведомстволық бағынысты мекемелермен және ұйымдармен өзара іс-қимыл жасау, мемлекеттік қызметтер көрсету мәселелері бойынша есептер беру және талдау жүргізу үшін олардан ақпарат алу;</w:t>
      </w:r>
    </w:p>
    <w:bookmarkEnd w:id="114"/>
    <w:bookmarkStart w:name="z124" w:id="115"/>
    <w:p>
      <w:pPr>
        <w:spacing w:after="0"/>
        <w:ind w:left="0"/>
        <w:jc w:val="both"/>
      </w:pPr>
      <w:r>
        <w:rPr>
          <w:rFonts w:ascii="Times New Roman"/>
          <w:b w:val="false"/>
          <w:i w:val="false"/>
          <w:color w:val="000000"/>
          <w:sz w:val="28"/>
        </w:rPr>
        <w:t>
      уәкілетті органдарға мемлекеттік қызметтер көрсету мәселелері бойынша нормативтік құқықтық актіні жетілдіру жөнінде қажетті ақпарат, есептер, ұсыныстар беру;</w:t>
      </w:r>
    </w:p>
    <w:bookmarkEnd w:id="115"/>
    <w:bookmarkStart w:name="z125" w:id="116"/>
    <w:p>
      <w:pPr>
        <w:spacing w:after="0"/>
        <w:ind w:left="0"/>
        <w:jc w:val="both"/>
      </w:pPr>
      <w:r>
        <w:rPr>
          <w:rFonts w:ascii="Times New Roman"/>
          <w:b w:val="false"/>
          <w:i w:val="false"/>
          <w:color w:val="000000"/>
          <w:sz w:val="28"/>
        </w:rPr>
        <w:t xml:space="preserve">
      6) гендерлік саясат: </w:t>
      </w:r>
    </w:p>
    <w:bookmarkEnd w:id="116"/>
    <w:bookmarkStart w:name="z126" w:id="117"/>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басымдықтары мен ұсынымдарына сәйкес әйелдерге және отбасылық-демографиялық саясатқа қатысты кешенді өңірлік (облыстық) бағдарламаларды қалыптастыру.</w:t>
      </w:r>
    </w:p>
    <w:bookmarkEnd w:id="117"/>
    <w:bookmarkStart w:name="z127" w:id="118"/>
    <w:p>
      <w:pPr>
        <w:spacing w:after="0"/>
        <w:ind w:left="0"/>
        <w:jc w:val="left"/>
      </w:pPr>
      <w:r>
        <w:rPr>
          <w:rFonts w:ascii="Times New Roman"/>
          <w:b/>
          <w:i w:val="false"/>
          <w:color w:val="000000"/>
        </w:rPr>
        <w:t xml:space="preserve"> 3-тарау. Аппараттың бірінші басшысының мәртебесі, өкілеттіктері</w:t>
      </w:r>
    </w:p>
    <w:bookmarkEnd w:id="118"/>
    <w:bookmarkStart w:name="z128" w:id="119"/>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119"/>
    <w:bookmarkStart w:name="z129" w:id="120"/>
    <w:p>
      <w:pPr>
        <w:spacing w:after="0"/>
        <w:ind w:left="0"/>
        <w:jc w:val="both"/>
      </w:pPr>
      <w:r>
        <w:rPr>
          <w:rFonts w:ascii="Times New Roman"/>
          <w:b w:val="false"/>
          <w:i w:val="false"/>
          <w:color w:val="000000"/>
          <w:sz w:val="28"/>
        </w:rPr>
        <w:t>
      17. Аппараттың бірінші басшысы Қазақстан Республикасының заңнамасына сәйкес лауазымға тағайындалады және лауазымнан босатылады.</w:t>
      </w:r>
    </w:p>
    <w:bookmarkEnd w:id="120"/>
    <w:bookmarkStart w:name="z130" w:id="121"/>
    <w:p>
      <w:pPr>
        <w:spacing w:after="0"/>
        <w:ind w:left="0"/>
        <w:jc w:val="both"/>
      </w:pPr>
      <w:r>
        <w:rPr>
          <w:rFonts w:ascii="Times New Roman"/>
          <w:b w:val="false"/>
          <w:i w:val="false"/>
          <w:color w:val="000000"/>
          <w:sz w:val="28"/>
        </w:rPr>
        <w:t>
      18. Аппараттың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21"/>
    <w:bookmarkStart w:name="z131" w:id="122"/>
    <w:p>
      <w:pPr>
        <w:spacing w:after="0"/>
        <w:ind w:left="0"/>
        <w:jc w:val="both"/>
      </w:pPr>
      <w:r>
        <w:rPr>
          <w:rFonts w:ascii="Times New Roman"/>
          <w:b w:val="false"/>
          <w:i w:val="false"/>
          <w:color w:val="000000"/>
          <w:sz w:val="28"/>
        </w:rPr>
        <w:t>
      19. Аппараттың бірінші басшысының өкілеттіктері:</w:t>
      </w:r>
    </w:p>
    <w:bookmarkEnd w:id="122"/>
    <w:bookmarkStart w:name="z132" w:id="123"/>
    <w:p>
      <w:pPr>
        <w:spacing w:after="0"/>
        <w:ind w:left="0"/>
        <w:jc w:val="both"/>
      </w:pPr>
      <w:r>
        <w:rPr>
          <w:rFonts w:ascii="Times New Roman"/>
          <w:b w:val="false"/>
          <w:i w:val="false"/>
          <w:color w:val="000000"/>
          <w:sz w:val="28"/>
        </w:rPr>
        <w:t>
      1) мынадай:</w:t>
      </w:r>
    </w:p>
    <w:bookmarkEnd w:id="123"/>
    <w:bookmarkStart w:name="z133" w:id="124"/>
    <w:p>
      <w:pPr>
        <w:spacing w:after="0"/>
        <w:ind w:left="0"/>
        <w:jc w:val="both"/>
      </w:pPr>
      <w:r>
        <w:rPr>
          <w:rFonts w:ascii="Times New Roman"/>
          <w:b w:val="false"/>
          <w:i w:val="false"/>
          <w:color w:val="000000"/>
          <w:sz w:val="28"/>
        </w:rPr>
        <w:t xml:space="preserve">
      облыс әкімінің орынбасарлары арасында міндеттерді бөлу бойынша; </w:t>
      </w:r>
    </w:p>
    <w:bookmarkEnd w:id="124"/>
    <w:bookmarkStart w:name="z134" w:id="125"/>
    <w:p>
      <w:pPr>
        <w:spacing w:after="0"/>
        <w:ind w:left="0"/>
        <w:jc w:val="both"/>
      </w:pPr>
      <w:r>
        <w:rPr>
          <w:rFonts w:ascii="Times New Roman"/>
          <w:b w:val="false"/>
          <w:i w:val="false"/>
          <w:color w:val="000000"/>
          <w:sz w:val="28"/>
        </w:rPr>
        <w:t>
      аппарат қызметкерлерінің, облыстық бюджеттен қаржыландырылатын атқарушы органдар басшыларының лауазымдық жалақыларына үстемеақылар мен қосымша ақылар бойынша;</w:t>
      </w:r>
    </w:p>
    <w:bookmarkEnd w:id="125"/>
    <w:bookmarkStart w:name="z135" w:id="126"/>
    <w:p>
      <w:pPr>
        <w:spacing w:after="0"/>
        <w:ind w:left="0"/>
        <w:jc w:val="both"/>
      </w:pPr>
      <w:r>
        <w:rPr>
          <w:rFonts w:ascii="Times New Roman"/>
          <w:b w:val="false"/>
          <w:i w:val="false"/>
          <w:color w:val="000000"/>
          <w:sz w:val="28"/>
        </w:rPr>
        <w:t>
      аппарат жұмысын жоспарлау мәселелері бойынша;</w:t>
      </w:r>
    </w:p>
    <w:bookmarkEnd w:id="126"/>
    <w:bookmarkStart w:name="z136" w:id="127"/>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мәселелер бойынша ұсыныстар енгізеді;</w:t>
      </w:r>
    </w:p>
    <w:bookmarkEnd w:id="127"/>
    <w:bookmarkStart w:name="z137" w:id="128"/>
    <w:p>
      <w:pPr>
        <w:spacing w:after="0"/>
        <w:ind w:left="0"/>
        <w:jc w:val="both"/>
      </w:pPr>
      <w:r>
        <w:rPr>
          <w:rFonts w:ascii="Times New Roman"/>
          <w:b w:val="false"/>
          <w:i w:val="false"/>
          <w:color w:val="000000"/>
          <w:sz w:val="28"/>
        </w:rPr>
        <w:t>
      2) өз орынбасарларының өкілеттіктерін қолданыстағы заңнамаға сәйкес белгілейді;</w:t>
      </w:r>
    </w:p>
    <w:bookmarkEnd w:id="128"/>
    <w:bookmarkStart w:name="z138" w:id="129"/>
    <w:p>
      <w:pPr>
        <w:spacing w:after="0"/>
        <w:ind w:left="0"/>
        <w:jc w:val="both"/>
      </w:pPr>
      <w:r>
        <w:rPr>
          <w:rFonts w:ascii="Times New Roman"/>
          <w:b w:val="false"/>
          <w:i w:val="false"/>
          <w:color w:val="000000"/>
          <w:sz w:val="28"/>
        </w:rPr>
        <w:t>
      3) аппараттың құрылымдық бөлімшелерінің қызметін үйлестіреді және жалпы басшылықты жүзеге асырады;</w:t>
      </w:r>
    </w:p>
    <w:bookmarkEnd w:id="129"/>
    <w:bookmarkStart w:name="z139" w:id="130"/>
    <w:p>
      <w:pPr>
        <w:spacing w:after="0"/>
        <w:ind w:left="0"/>
        <w:jc w:val="both"/>
      </w:pPr>
      <w:r>
        <w:rPr>
          <w:rFonts w:ascii="Times New Roman"/>
          <w:b w:val="false"/>
          <w:i w:val="false"/>
          <w:color w:val="000000"/>
          <w:sz w:val="28"/>
        </w:rPr>
        <w:t>
      4) облыс әкімі тағайындайтын лауазымды тұлғаларды тәртіптік жауапкершілікке тарту туралы ұсыныстар енгізеді;</w:t>
      </w:r>
    </w:p>
    <w:bookmarkEnd w:id="130"/>
    <w:bookmarkStart w:name="z140" w:id="131"/>
    <w:p>
      <w:pPr>
        <w:spacing w:after="0"/>
        <w:ind w:left="0"/>
        <w:jc w:val="both"/>
      </w:pPr>
      <w:r>
        <w:rPr>
          <w:rFonts w:ascii="Times New Roman"/>
          <w:b w:val="false"/>
          <w:i w:val="false"/>
          <w:color w:val="000000"/>
          <w:sz w:val="28"/>
        </w:rPr>
        <w:t>
      5) облыс әкімінің Қазақстан Республикасының Парламентімен, Қазақстан Республикасы Президентінің Әкімшілігімен, Қазақстан Республикасы Үкіметінің Аппаратымен, Қазақстан Республикасының министрліктерімен және ведомстволарымен, облыстың аудандары мен қалаларының әкімдерімен, жергілікті бюджеттен қаржыландырылатын атқарушы органдардың басшыларымен, орталық атқарушы органдардың құрылымдық бөлімшелерімен, қоғамдық бірлестіктермен, жеке және заңды тұлғалармен байланыстарын қамтамасыз етеді;</w:t>
      </w:r>
    </w:p>
    <w:bookmarkEnd w:id="131"/>
    <w:bookmarkStart w:name="z141" w:id="132"/>
    <w:p>
      <w:pPr>
        <w:spacing w:after="0"/>
        <w:ind w:left="0"/>
        <w:jc w:val="both"/>
      </w:pPr>
      <w:r>
        <w:rPr>
          <w:rFonts w:ascii="Times New Roman"/>
          <w:b w:val="false"/>
          <w:i w:val="false"/>
          <w:color w:val="000000"/>
          <w:sz w:val="28"/>
        </w:rPr>
        <w:t>
      6) облыс әкімі мен әкімдігінің қабылдаған актілерінің орындалуын бақылау жөніндегі жұмысты үйлестіреді;</w:t>
      </w:r>
    </w:p>
    <w:bookmarkEnd w:id="132"/>
    <w:bookmarkStart w:name="z142" w:id="133"/>
    <w:p>
      <w:pPr>
        <w:spacing w:after="0"/>
        <w:ind w:left="0"/>
        <w:jc w:val="both"/>
      </w:pPr>
      <w:r>
        <w:rPr>
          <w:rFonts w:ascii="Times New Roman"/>
          <w:b w:val="false"/>
          <w:i w:val="false"/>
          <w:color w:val="000000"/>
          <w:sz w:val="28"/>
        </w:rPr>
        <w:t>
      7) Аппараттың құзыреті шегінде қызметтік құжаттамаларға қол қояды;</w:t>
      </w:r>
    </w:p>
    <w:bookmarkEnd w:id="133"/>
    <w:bookmarkStart w:name="z143" w:id="134"/>
    <w:p>
      <w:pPr>
        <w:spacing w:after="0"/>
        <w:ind w:left="0"/>
        <w:jc w:val="both"/>
      </w:pPr>
      <w:r>
        <w:rPr>
          <w:rFonts w:ascii="Times New Roman"/>
          <w:b w:val="false"/>
          <w:i w:val="false"/>
          <w:color w:val="000000"/>
          <w:sz w:val="28"/>
        </w:rPr>
        <w:t>
      8) Аппараттағы ішкі еңбек тәртібін белгілейді;</w:t>
      </w:r>
    </w:p>
    <w:bookmarkEnd w:id="134"/>
    <w:bookmarkStart w:name="z144" w:id="135"/>
    <w:p>
      <w:pPr>
        <w:spacing w:after="0"/>
        <w:ind w:left="0"/>
        <w:jc w:val="both"/>
      </w:pPr>
      <w:r>
        <w:rPr>
          <w:rFonts w:ascii="Times New Roman"/>
          <w:b w:val="false"/>
          <w:i w:val="false"/>
          <w:color w:val="000000"/>
          <w:sz w:val="28"/>
        </w:rPr>
        <w:t>
      9) Қазақстан Республикасының заңнамасында белгіленген тәртіппен Аппараттың мүлкі мен қаражатына билік етеді;</w:t>
      </w:r>
    </w:p>
    <w:bookmarkEnd w:id="135"/>
    <w:bookmarkStart w:name="z145" w:id="136"/>
    <w:p>
      <w:pPr>
        <w:spacing w:after="0"/>
        <w:ind w:left="0"/>
        <w:jc w:val="both"/>
      </w:pPr>
      <w:r>
        <w:rPr>
          <w:rFonts w:ascii="Times New Roman"/>
          <w:b w:val="false"/>
          <w:i w:val="false"/>
          <w:color w:val="000000"/>
          <w:sz w:val="28"/>
        </w:rPr>
        <w:t>
      10) шарттар мен келісімдер жасасады, сенімхаттар береді;</w:t>
      </w:r>
    </w:p>
    <w:bookmarkEnd w:id="136"/>
    <w:bookmarkStart w:name="z146" w:id="137"/>
    <w:p>
      <w:pPr>
        <w:spacing w:after="0"/>
        <w:ind w:left="0"/>
        <w:jc w:val="both"/>
      </w:pPr>
      <w:r>
        <w:rPr>
          <w:rFonts w:ascii="Times New Roman"/>
          <w:b w:val="false"/>
          <w:i w:val="false"/>
          <w:color w:val="000000"/>
          <w:sz w:val="28"/>
        </w:rPr>
        <w:t>
      11) Аппаратта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137"/>
    <w:bookmarkStart w:name="z147" w:id="138"/>
    <w:p>
      <w:pPr>
        <w:spacing w:after="0"/>
        <w:ind w:left="0"/>
        <w:jc w:val="both"/>
      </w:pPr>
      <w:r>
        <w:rPr>
          <w:rFonts w:ascii="Times New Roman"/>
          <w:b w:val="false"/>
          <w:i w:val="false"/>
          <w:color w:val="000000"/>
          <w:sz w:val="28"/>
        </w:rPr>
        <w:t>
      12) облыс әкімі және Қазақстан Республикасының қолданыстағы заңнамасымен жүктелген өзге де функцияларды орындайды.</w:t>
      </w:r>
    </w:p>
    <w:bookmarkEnd w:id="138"/>
    <w:bookmarkStart w:name="z148" w:id="139"/>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End w:id="139"/>
    <w:bookmarkStart w:name="z149" w:id="140"/>
    <w:p>
      <w:pPr>
        <w:spacing w:after="0"/>
        <w:ind w:left="0"/>
        <w:jc w:val="left"/>
      </w:pPr>
      <w:r>
        <w:rPr>
          <w:rFonts w:ascii="Times New Roman"/>
          <w:b/>
          <w:i w:val="false"/>
          <w:color w:val="000000"/>
        </w:rPr>
        <w:t xml:space="preserve"> 4-тарау. Аппараттың мүлкі</w:t>
      </w:r>
    </w:p>
    <w:bookmarkEnd w:id="140"/>
    <w:bookmarkStart w:name="z150" w:id="141"/>
    <w:p>
      <w:pPr>
        <w:spacing w:after="0"/>
        <w:ind w:left="0"/>
        <w:jc w:val="both"/>
      </w:pPr>
      <w:r>
        <w:rPr>
          <w:rFonts w:ascii="Times New Roman"/>
          <w:b w:val="false"/>
          <w:i w:val="false"/>
          <w:color w:val="000000"/>
          <w:sz w:val="28"/>
        </w:rPr>
        <w:t xml:space="preserve">
      20. Аппараттың заңнамада көзделген жағдайларда жедел басқару құқығындағы оқшауландырылған мүлкі болуы мүмкін. </w:t>
      </w:r>
    </w:p>
    <w:bookmarkEnd w:id="141"/>
    <w:bookmarkStart w:name="z151" w:id="142"/>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
    <w:bookmarkStart w:name="z152" w:id="143"/>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143"/>
    <w:bookmarkStart w:name="z153" w:id="144"/>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44"/>
    <w:bookmarkStart w:name="z154" w:id="145"/>
    <w:p>
      <w:pPr>
        <w:spacing w:after="0"/>
        <w:ind w:left="0"/>
        <w:jc w:val="left"/>
      </w:pPr>
      <w:r>
        <w:rPr>
          <w:rFonts w:ascii="Times New Roman"/>
          <w:b/>
          <w:i w:val="false"/>
          <w:color w:val="000000"/>
        </w:rPr>
        <w:t xml:space="preserve"> 5-тарау. Аппаратты қайта ұйымдастыру және тарату</w:t>
      </w:r>
    </w:p>
    <w:bookmarkEnd w:id="145"/>
    <w:bookmarkStart w:name="z155" w:id="146"/>
    <w:p>
      <w:pPr>
        <w:spacing w:after="0"/>
        <w:ind w:left="0"/>
        <w:jc w:val="both"/>
      </w:pPr>
      <w:r>
        <w:rPr>
          <w:rFonts w:ascii="Times New Roman"/>
          <w:b w:val="false"/>
          <w:i w:val="false"/>
          <w:color w:val="000000"/>
          <w:sz w:val="28"/>
        </w:rPr>
        <w:t>
      26. Аппаратты қайта ұйымдастыру және тарату Қазақстан Республикасының заңнамасына сәйкес жүзеге асырылады.</w:t>
      </w:r>
    </w:p>
    <w:bookmarkEnd w:id="146"/>
    <w:bookmarkStart w:name="z156" w:id="147"/>
    <w:p>
      <w:pPr>
        <w:spacing w:after="0"/>
        <w:ind w:left="0"/>
        <w:jc w:val="both"/>
      </w:pPr>
      <w:r>
        <w:rPr>
          <w:rFonts w:ascii="Times New Roman"/>
          <w:b w:val="false"/>
          <w:i w:val="false"/>
          <w:color w:val="000000"/>
          <w:sz w:val="28"/>
        </w:rPr>
        <w:t>
      Аппараттың қарамағындағы ұйым:</w:t>
      </w:r>
    </w:p>
    <w:bookmarkEnd w:id="147"/>
    <w:bookmarkStart w:name="z157" w:id="148"/>
    <w:p>
      <w:pPr>
        <w:spacing w:after="0"/>
        <w:ind w:left="0"/>
        <w:jc w:val="both"/>
      </w:pPr>
      <w:r>
        <w:rPr>
          <w:rFonts w:ascii="Times New Roman"/>
          <w:b w:val="false"/>
          <w:i w:val="false"/>
          <w:color w:val="000000"/>
          <w:sz w:val="28"/>
        </w:rPr>
        <w:t>
      "Жетісу облысы әкімінің аппараты" мемлекеттік мекемесінің "Жетісу облысы әкімінің іс басқармасы" коммуналдық мемлекеттік мекемесі.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2-қосымша</w:t>
            </w:r>
          </w:p>
        </w:tc>
      </w:tr>
    </w:tbl>
    <w:bookmarkStart w:name="z159" w:id="149"/>
    <w:p>
      <w:pPr>
        <w:spacing w:after="0"/>
        <w:ind w:left="0"/>
        <w:jc w:val="left"/>
      </w:pPr>
      <w:r>
        <w:rPr>
          <w:rFonts w:ascii="Times New Roman"/>
          <w:b/>
          <w:i w:val="false"/>
          <w:color w:val="000000"/>
        </w:rPr>
        <w:t xml:space="preserve"> "Жетісу облысының ауыл шаруашылығы басқармасы" мемлекеттік мекемесінің Ережесі</w:t>
      </w:r>
    </w:p>
    <w:bookmarkEnd w:id="149"/>
    <w:bookmarkStart w:name="z160" w:id="150"/>
    <w:p>
      <w:pPr>
        <w:spacing w:after="0"/>
        <w:ind w:left="0"/>
        <w:jc w:val="left"/>
      </w:pPr>
      <w:r>
        <w:rPr>
          <w:rFonts w:ascii="Times New Roman"/>
          <w:b/>
          <w:i w:val="false"/>
          <w:color w:val="000000"/>
        </w:rPr>
        <w:t xml:space="preserve"> 1-тарау. Жалпы ережелер</w:t>
      </w:r>
    </w:p>
    <w:bookmarkEnd w:id="150"/>
    <w:bookmarkStart w:name="z161" w:id="151"/>
    <w:p>
      <w:pPr>
        <w:spacing w:after="0"/>
        <w:ind w:left="0"/>
        <w:jc w:val="both"/>
      </w:pPr>
      <w:r>
        <w:rPr>
          <w:rFonts w:ascii="Times New Roman"/>
          <w:b w:val="false"/>
          <w:i w:val="false"/>
          <w:color w:val="000000"/>
          <w:sz w:val="28"/>
        </w:rPr>
        <w:t>
      1. "Жетісу облысының ауыл шаруашылығы басқармасы" мемлекеттік мекемесі (бұдан әрі – Басқарма) Жетісу облысы аумағында ауыл шаруашылығы саласындағы басшылықты жүзеге асыратын Қазақстан Республикасының мемлекеттік орган болып табылады.</w:t>
      </w:r>
    </w:p>
    <w:bookmarkEnd w:id="151"/>
    <w:bookmarkStart w:name="z162" w:id="152"/>
    <w:p>
      <w:pPr>
        <w:spacing w:after="0"/>
        <w:ind w:left="0"/>
        <w:jc w:val="both"/>
      </w:pPr>
      <w:r>
        <w:rPr>
          <w:rFonts w:ascii="Times New Roman"/>
          <w:b w:val="false"/>
          <w:i w:val="false"/>
          <w:color w:val="000000"/>
          <w:sz w:val="28"/>
        </w:rPr>
        <w:t>
      2. Басқарманың ведомстволары жоқ.</w:t>
      </w:r>
    </w:p>
    <w:bookmarkEnd w:id="152"/>
    <w:bookmarkStart w:name="z163" w:id="153"/>
    <w:p>
      <w:pPr>
        <w:spacing w:after="0"/>
        <w:ind w:left="0"/>
        <w:jc w:val="both"/>
      </w:pPr>
      <w:r>
        <w:rPr>
          <w:rFonts w:ascii="Times New Roman"/>
          <w:b w:val="false"/>
          <w:i w:val="false"/>
          <w:color w:val="000000"/>
          <w:sz w:val="28"/>
        </w:rPr>
        <w:t>
      3. Басқарма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3"/>
    <w:bookmarkStart w:name="z164" w:id="15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4"/>
    <w:bookmarkStart w:name="z165" w:id="15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55"/>
    <w:bookmarkStart w:name="z166" w:id="156"/>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6"/>
    <w:bookmarkStart w:name="z167" w:id="15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7"/>
    <w:bookmarkStart w:name="z168" w:id="15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8"/>
    <w:bookmarkStart w:name="z169" w:id="159"/>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159"/>
    <w:bookmarkStart w:name="z170" w:id="16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0"/>
    <w:bookmarkStart w:name="z171" w:id="16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61"/>
    <w:bookmarkStart w:name="z172" w:id="162"/>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62"/>
    <w:bookmarkStart w:name="z173" w:id="16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63"/>
    <w:bookmarkStart w:name="z174" w:id="164"/>
    <w:p>
      <w:pPr>
        <w:spacing w:after="0"/>
        <w:ind w:left="0"/>
        <w:jc w:val="left"/>
      </w:pPr>
      <w:r>
        <w:rPr>
          <w:rFonts w:ascii="Times New Roman"/>
          <w:b/>
          <w:i w:val="false"/>
          <w:color w:val="000000"/>
        </w:rPr>
        <w:t xml:space="preserve"> 2-тарау. Басқарманың мақсаттары мен өкілеттіктері</w:t>
      </w:r>
    </w:p>
    <w:bookmarkEnd w:id="164"/>
    <w:bookmarkStart w:name="z175" w:id="165"/>
    <w:p>
      <w:pPr>
        <w:spacing w:after="0"/>
        <w:ind w:left="0"/>
        <w:jc w:val="both"/>
      </w:pPr>
      <w:r>
        <w:rPr>
          <w:rFonts w:ascii="Times New Roman"/>
          <w:b w:val="false"/>
          <w:i w:val="false"/>
          <w:color w:val="000000"/>
          <w:sz w:val="28"/>
        </w:rPr>
        <w:t>
      13. Мақсаттары:</w:t>
      </w:r>
    </w:p>
    <w:bookmarkEnd w:id="165"/>
    <w:bookmarkStart w:name="z176" w:id="166"/>
    <w:p>
      <w:pPr>
        <w:spacing w:after="0"/>
        <w:ind w:left="0"/>
        <w:jc w:val="both"/>
      </w:pPr>
      <w:r>
        <w:rPr>
          <w:rFonts w:ascii="Times New Roman"/>
          <w:b w:val="false"/>
          <w:i w:val="false"/>
          <w:color w:val="000000"/>
          <w:sz w:val="28"/>
        </w:rPr>
        <w:t>
      1) ауыл шаруашылығы саласында жаңа технологияларды енгізуге жәрдем ету;</w:t>
      </w:r>
    </w:p>
    <w:bookmarkEnd w:id="166"/>
    <w:bookmarkStart w:name="z177" w:id="167"/>
    <w:p>
      <w:pPr>
        <w:spacing w:after="0"/>
        <w:ind w:left="0"/>
        <w:jc w:val="both"/>
      </w:pPr>
      <w:r>
        <w:rPr>
          <w:rFonts w:ascii="Times New Roman"/>
          <w:b w:val="false"/>
          <w:i w:val="false"/>
          <w:color w:val="000000"/>
          <w:sz w:val="28"/>
        </w:rPr>
        <w:t>
      2) ауыл шаруашылығы саласында индустриялық-инновациялық дамытуды қамтамасыз ету;</w:t>
      </w:r>
    </w:p>
    <w:bookmarkEnd w:id="167"/>
    <w:bookmarkStart w:name="z178" w:id="168"/>
    <w:p>
      <w:pPr>
        <w:spacing w:after="0"/>
        <w:ind w:left="0"/>
        <w:jc w:val="both"/>
      </w:pPr>
      <w:r>
        <w:rPr>
          <w:rFonts w:ascii="Times New Roman"/>
          <w:b w:val="false"/>
          <w:i w:val="false"/>
          <w:color w:val="000000"/>
          <w:sz w:val="28"/>
        </w:rPr>
        <w:t>
      3) агроөнеркәсiптiк кешенді дамыту саласындағы мемлекеттік реттеуді жүргізу;</w:t>
      </w:r>
    </w:p>
    <w:bookmarkEnd w:id="168"/>
    <w:bookmarkStart w:name="z179" w:id="169"/>
    <w:p>
      <w:pPr>
        <w:spacing w:after="0"/>
        <w:ind w:left="0"/>
        <w:jc w:val="both"/>
      </w:pPr>
      <w:r>
        <w:rPr>
          <w:rFonts w:ascii="Times New Roman"/>
          <w:b w:val="false"/>
          <w:i w:val="false"/>
          <w:color w:val="000000"/>
          <w:sz w:val="28"/>
        </w:rPr>
        <w:t>
      4) тұқым, өсімдік, мал шаруашылығы саласындағы мемлекеттік реттеуді жүргізу;</w:t>
      </w:r>
    </w:p>
    <w:bookmarkEnd w:id="169"/>
    <w:bookmarkStart w:name="z180" w:id="170"/>
    <w:p>
      <w:pPr>
        <w:spacing w:after="0"/>
        <w:ind w:left="0"/>
        <w:jc w:val="both"/>
      </w:pPr>
      <w:r>
        <w:rPr>
          <w:rFonts w:ascii="Times New Roman"/>
          <w:b w:val="false"/>
          <w:i w:val="false"/>
          <w:color w:val="000000"/>
          <w:sz w:val="28"/>
        </w:rPr>
        <w:t>
      14. Өкілеттіктері:</w:t>
      </w:r>
    </w:p>
    <w:bookmarkEnd w:id="170"/>
    <w:bookmarkStart w:name="z181" w:id="171"/>
    <w:p>
      <w:pPr>
        <w:spacing w:after="0"/>
        <w:ind w:left="0"/>
        <w:jc w:val="both"/>
      </w:pPr>
      <w:r>
        <w:rPr>
          <w:rFonts w:ascii="Times New Roman"/>
          <w:b w:val="false"/>
          <w:i w:val="false"/>
          <w:color w:val="000000"/>
          <w:sz w:val="28"/>
        </w:rPr>
        <w:t>
      1) құқықтары:</w:t>
      </w:r>
    </w:p>
    <w:bookmarkEnd w:id="171"/>
    <w:bookmarkStart w:name="z182" w:id="172"/>
    <w:p>
      <w:pPr>
        <w:spacing w:after="0"/>
        <w:ind w:left="0"/>
        <w:jc w:val="both"/>
      </w:pPr>
      <w:r>
        <w:rPr>
          <w:rFonts w:ascii="Times New Roman"/>
          <w:b w:val="false"/>
          <w:i w:val="false"/>
          <w:color w:val="000000"/>
          <w:sz w:val="28"/>
        </w:rPr>
        <w:t>
      мемлекеттік органдардан және өзге де ұйымдардан өз қызметіне қажетті ақпаратты сұрату және алу;</w:t>
      </w:r>
    </w:p>
    <w:bookmarkEnd w:id="172"/>
    <w:bookmarkStart w:name="z183" w:id="173"/>
    <w:p>
      <w:pPr>
        <w:spacing w:after="0"/>
        <w:ind w:left="0"/>
        <w:jc w:val="both"/>
      </w:pPr>
      <w:r>
        <w:rPr>
          <w:rFonts w:ascii="Times New Roman"/>
          <w:b w:val="false"/>
          <w:i w:val="false"/>
          <w:color w:val="000000"/>
          <w:sz w:val="28"/>
        </w:rPr>
        <w:t>
      жедел басқару құқығындағы мүлікті пайдалануды жүзеге асыру;</w:t>
      </w:r>
    </w:p>
    <w:bookmarkEnd w:id="173"/>
    <w:bookmarkStart w:name="z184" w:id="174"/>
    <w:p>
      <w:pPr>
        <w:spacing w:after="0"/>
        <w:ind w:left="0"/>
        <w:jc w:val="both"/>
      </w:pPr>
      <w:r>
        <w:rPr>
          <w:rFonts w:ascii="Times New Roman"/>
          <w:b w:val="false"/>
          <w:i w:val="false"/>
          <w:color w:val="000000"/>
          <w:sz w:val="28"/>
        </w:rPr>
        <w:t>
      заңнамада белгіленген тәртіппен ауыл шаруашылығы шаралары бойынша мемлекеттік сатып алуды ұйымдастыру және өткізу;</w:t>
      </w:r>
    </w:p>
    <w:bookmarkEnd w:id="174"/>
    <w:bookmarkStart w:name="z185" w:id="175"/>
    <w:p>
      <w:pPr>
        <w:spacing w:after="0"/>
        <w:ind w:left="0"/>
        <w:jc w:val="both"/>
      </w:pPr>
      <w:r>
        <w:rPr>
          <w:rFonts w:ascii="Times New Roman"/>
          <w:b w:val="false"/>
          <w:i w:val="false"/>
          <w:color w:val="000000"/>
          <w:sz w:val="28"/>
        </w:rPr>
        <w:t>
      заңнамада белгіленген тәртіппен ауыл шаруашылығы шараларын өткізу бойынша жұмыстарды сатып алу шартын жасау және оның орындалуын бақылау;</w:t>
      </w:r>
    </w:p>
    <w:bookmarkEnd w:id="175"/>
    <w:bookmarkStart w:name="z186" w:id="176"/>
    <w:p>
      <w:pPr>
        <w:spacing w:after="0"/>
        <w:ind w:left="0"/>
        <w:jc w:val="both"/>
      </w:pPr>
      <w:r>
        <w:rPr>
          <w:rFonts w:ascii="Times New Roman"/>
          <w:b w:val="false"/>
          <w:i w:val="false"/>
          <w:color w:val="000000"/>
          <w:sz w:val="28"/>
        </w:rPr>
        <w:t>
      2) міндеттері:</w:t>
      </w:r>
    </w:p>
    <w:bookmarkEnd w:id="176"/>
    <w:bookmarkStart w:name="z187" w:id="177"/>
    <w:p>
      <w:pPr>
        <w:spacing w:after="0"/>
        <w:ind w:left="0"/>
        <w:jc w:val="both"/>
      </w:pPr>
      <w:r>
        <w:rPr>
          <w:rFonts w:ascii="Times New Roman"/>
          <w:b w:val="false"/>
          <w:i w:val="false"/>
          <w:color w:val="000000"/>
          <w:sz w:val="28"/>
        </w:rPr>
        <w:t xml:space="preserve">
      қылмыстық және әкімшілік құқық бұзушылықтардың алдын алу жөнінде шаралар қабылдау; </w:t>
      </w:r>
    </w:p>
    <w:bookmarkEnd w:id="177"/>
    <w:bookmarkStart w:name="z188" w:id="178"/>
    <w:p>
      <w:pPr>
        <w:spacing w:after="0"/>
        <w:ind w:left="0"/>
        <w:jc w:val="both"/>
      </w:pPr>
      <w:r>
        <w:rPr>
          <w:rFonts w:ascii="Times New Roman"/>
          <w:b w:val="false"/>
          <w:i w:val="false"/>
          <w:color w:val="000000"/>
          <w:sz w:val="28"/>
        </w:rPr>
        <w:t>
      Қазақстан Республикасының заңнамасына сәйкес өз құзыреті шегінде ауыл шаруашылық саласында басқа да құқықтарды және міндеттерді жүзеге асыру.</w:t>
      </w:r>
    </w:p>
    <w:bookmarkEnd w:id="178"/>
    <w:bookmarkStart w:name="z189" w:id="179"/>
    <w:p>
      <w:pPr>
        <w:spacing w:after="0"/>
        <w:ind w:left="0"/>
        <w:jc w:val="both"/>
      </w:pPr>
      <w:r>
        <w:rPr>
          <w:rFonts w:ascii="Times New Roman"/>
          <w:b w:val="false"/>
          <w:i w:val="false"/>
          <w:color w:val="000000"/>
          <w:sz w:val="28"/>
        </w:rPr>
        <w:t>
      15. Функциялары:</w:t>
      </w:r>
    </w:p>
    <w:bookmarkEnd w:id="179"/>
    <w:bookmarkStart w:name="z190" w:id="180"/>
    <w:p>
      <w:pPr>
        <w:spacing w:after="0"/>
        <w:ind w:left="0"/>
        <w:jc w:val="both"/>
      </w:pPr>
      <w:r>
        <w:rPr>
          <w:rFonts w:ascii="Times New Roman"/>
          <w:b w:val="false"/>
          <w:i w:val="false"/>
          <w:color w:val="000000"/>
          <w:sz w:val="28"/>
        </w:rPr>
        <w:t>
      1)облыстың агроөнеркәсіптік кешенін дамыту жөніндегі стратегиялық бағытты әзірлеу;</w:t>
      </w:r>
    </w:p>
    <w:bookmarkEnd w:id="180"/>
    <w:bookmarkStart w:name="z191" w:id="181"/>
    <w:p>
      <w:pPr>
        <w:spacing w:after="0"/>
        <w:ind w:left="0"/>
        <w:jc w:val="both"/>
      </w:pPr>
      <w:r>
        <w:rPr>
          <w:rFonts w:ascii="Times New Roman"/>
          <w:b w:val="false"/>
          <w:i w:val="false"/>
          <w:color w:val="000000"/>
          <w:sz w:val="28"/>
        </w:rPr>
        <w:t>
      2)облыстың ауылдық елді мекендері мен шағын қалаларында бюджеттік микрокредиттеуді іске асыру және агроөнеркәсіптік кешен саласындағы инвестициялық жобаларға кредит беру;</w:t>
      </w:r>
    </w:p>
    <w:bookmarkEnd w:id="181"/>
    <w:bookmarkStart w:name="z192" w:id="182"/>
    <w:p>
      <w:pPr>
        <w:spacing w:after="0"/>
        <w:ind w:left="0"/>
        <w:jc w:val="both"/>
      </w:pPr>
      <w:r>
        <w:rPr>
          <w:rFonts w:ascii="Times New Roman"/>
          <w:b w:val="false"/>
          <w:i w:val="false"/>
          <w:color w:val="000000"/>
          <w:sz w:val="28"/>
        </w:rPr>
        <w:t>
      3)кооперация институтын дамытуға жәрдемдесу;</w:t>
      </w:r>
    </w:p>
    <w:bookmarkEnd w:id="182"/>
    <w:bookmarkStart w:name="z193" w:id="183"/>
    <w:p>
      <w:pPr>
        <w:spacing w:after="0"/>
        <w:ind w:left="0"/>
        <w:jc w:val="both"/>
      </w:pPr>
      <w:r>
        <w:rPr>
          <w:rFonts w:ascii="Times New Roman"/>
          <w:b w:val="false"/>
          <w:i w:val="false"/>
          <w:color w:val="000000"/>
          <w:sz w:val="28"/>
        </w:rPr>
        <w:t>
      4)облыстың агроөнеркәсіптік кешенінде жобалық басқаруды жүзеге асыру;</w:t>
      </w:r>
    </w:p>
    <w:bookmarkEnd w:id="183"/>
    <w:bookmarkStart w:name="z194" w:id="184"/>
    <w:p>
      <w:pPr>
        <w:spacing w:after="0"/>
        <w:ind w:left="0"/>
        <w:jc w:val="both"/>
      </w:pPr>
      <w:r>
        <w:rPr>
          <w:rFonts w:ascii="Times New Roman"/>
          <w:b w:val="false"/>
          <w:i w:val="false"/>
          <w:color w:val="000000"/>
          <w:sz w:val="28"/>
        </w:rPr>
        <w:t>
      5)облыстың агроөнеркәсіптік кешенін дамыту жөніндегі мемлекеттік саясатты іске асыру;</w:t>
      </w:r>
    </w:p>
    <w:bookmarkEnd w:id="184"/>
    <w:bookmarkStart w:name="z195" w:id="185"/>
    <w:p>
      <w:pPr>
        <w:spacing w:after="0"/>
        <w:ind w:left="0"/>
        <w:jc w:val="both"/>
      </w:pPr>
      <w:r>
        <w:rPr>
          <w:rFonts w:ascii="Times New Roman"/>
          <w:b w:val="false"/>
          <w:i w:val="false"/>
          <w:color w:val="000000"/>
          <w:sz w:val="28"/>
        </w:rPr>
        <w:t>
      6)"Агроөнеркәсіп кешеніндегі үздік кәсіп иесі" және "Ауыл шаруашылығы қызметкерлері күні" іс-шараларын өткізу;</w:t>
      </w:r>
    </w:p>
    <w:bookmarkEnd w:id="185"/>
    <w:bookmarkStart w:name="z196" w:id="186"/>
    <w:p>
      <w:pPr>
        <w:spacing w:after="0"/>
        <w:ind w:left="0"/>
        <w:jc w:val="both"/>
      </w:pPr>
      <w:r>
        <w:rPr>
          <w:rFonts w:ascii="Times New Roman"/>
          <w:b w:val="false"/>
          <w:i w:val="false"/>
          <w:color w:val="000000"/>
          <w:sz w:val="28"/>
        </w:rPr>
        <w:t>
      7)тұқым шаруашылығы саласындағы мемлекеттік бақылауды жүзеге асыру;</w:t>
      </w:r>
    </w:p>
    <w:bookmarkEnd w:id="186"/>
    <w:bookmarkStart w:name="z197" w:id="187"/>
    <w:p>
      <w:pPr>
        <w:spacing w:after="0"/>
        <w:ind w:left="0"/>
        <w:jc w:val="both"/>
      </w:pPr>
      <w:r>
        <w:rPr>
          <w:rFonts w:ascii="Times New Roman"/>
          <w:b w:val="false"/>
          <w:i w:val="false"/>
          <w:color w:val="000000"/>
          <w:sz w:val="28"/>
        </w:rPr>
        <w:t xml:space="preserve">
      8)тұқым шаруашылығы саласындағы мемлекеттік саясатты іске асыру; </w:t>
      </w:r>
    </w:p>
    <w:bookmarkEnd w:id="187"/>
    <w:bookmarkStart w:name="z198" w:id="188"/>
    <w:p>
      <w:pPr>
        <w:spacing w:after="0"/>
        <w:ind w:left="0"/>
        <w:jc w:val="both"/>
      </w:pPr>
      <w:r>
        <w:rPr>
          <w:rFonts w:ascii="Times New Roman"/>
          <w:b w:val="false"/>
          <w:i w:val="false"/>
          <w:color w:val="000000"/>
          <w:sz w:val="28"/>
        </w:rPr>
        <w:t xml:space="preserve">
      9)уәкілетті органның қарауына элиталық тұқым өсіру шаруашылықтарының элиталық тұқымдарды өндіру мен өткізу көлемі жөнінде ұсыныстар енгізу; </w:t>
      </w:r>
    </w:p>
    <w:bookmarkEnd w:id="188"/>
    <w:bookmarkStart w:name="z199" w:id="189"/>
    <w:p>
      <w:pPr>
        <w:spacing w:after="0"/>
        <w:ind w:left="0"/>
        <w:jc w:val="both"/>
      </w:pPr>
      <w:r>
        <w:rPr>
          <w:rFonts w:ascii="Times New Roman"/>
          <w:b w:val="false"/>
          <w:i w:val="false"/>
          <w:color w:val="000000"/>
          <w:sz w:val="28"/>
        </w:rPr>
        <w:t>
      10)тұқым шаруашылығы субъектілеріне уәкілетті орган айқындайтын тәртіппен тиісті куәлік бере отырып, оларды аттестаттауды жүргізу;</w:t>
      </w:r>
    </w:p>
    <w:bookmarkEnd w:id="189"/>
    <w:bookmarkStart w:name="z200" w:id="190"/>
    <w:p>
      <w:pPr>
        <w:spacing w:after="0"/>
        <w:ind w:left="0"/>
        <w:jc w:val="both"/>
      </w:pPr>
      <w:r>
        <w:rPr>
          <w:rFonts w:ascii="Times New Roman"/>
          <w:b w:val="false"/>
          <w:i w:val="false"/>
          <w:color w:val="000000"/>
          <w:sz w:val="28"/>
        </w:rPr>
        <w:t xml:space="preserve">
      11)рұқсаттар мен хабарламалардың мемлекеттік электрондық тізілімін жүргізу; </w:t>
      </w:r>
    </w:p>
    <w:bookmarkEnd w:id="190"/>
    <w:bookmarkStart w:name="z201" w:id="191"/>
    <w:p>
      <w:pPr>
        <w:spacing w:after="0"/>
        <w:ind w:left="0"/>
        <w:jc w:val="both"/>
      </w:pPr>
      <w:r>
        <w:rPr>
          <w:rFonts w:ascii="Times New Roman"/>
          <w:b w:val="false"/>
          <w:i w:val="false"/>
          <w:color w:val="000000"/>
          <w:sz w:val="28"/>
        </w:rPr>
        <w:t xml:space="preserve">
      12)облыс бойынша тұқымдар теңгерімін жасау; </w:t>
      </w:r>
    </w:p>
    <w:bookmarkEnd w:id="191"/>
    <w:bookmarkStart w:name="z202" w:id="192"/>
    <w:p>
      <w:pPr>
        <w:spacing w:after="0"/>
        <w:ind w:left="0"/>
        <w:jc w:val="both"/>
      </w:pPr>
      <w:r>
        <w:rPr>
          <w:rFonts w:ascii="Times New Roman"/>
          <w:b w:val="false"/>
          <w:i w:val="false"/>
          <w:color w:val="000000"/>
          <w:sz w:val="28"/>
        </w:rPr>
        <w:t>
      13)ауыл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bookmarkEnd w:id="192"/>
    <w:bookmarkStart w:name="z203" w:id="193"/>
    <w:p>
      <w:pPr>
        <w:spacing w:after="0"/>
        <w:ind w:left="0"/>
        <w:jc w:val="both"/>
      </w:pPr>
      <w:r>
        <w:rPr>
          <w:rFonts w:ascii="Times New Roman"/>
          <w:b w:val="false"/>
          <w:i w:val="false"/>
          <w:color w:val="000000"/>
          <w:sz w:val="28"/>
        </w:rPr>
        <w:t xml:space="preserve">
      14)құзыреті шегінде ауыл шаруашылығы тауарларын өндірушілердің сақтық және ауыспалы тұқым қорларын қалыптастыруына жәрдемдесу; </w:t>
      </w:r>
    </w:p>
    <w:bookmarkEnd w:id="193"/>
    <w:bookmarkStart w:name="z204" w:id="194"/>
    <w:p>
      <w:pPr>
        <w:spacing w:after="0"/>
        <w:ind w:left="0"/>
        <w:jc w:val="both"/>
      </w:pPr>
      <w:r>
        <w:rPr>
          <w:rFonts w:ascii="Times New Roman"/>
          <w:b w:val="false"/>
          <w:i w:val="false"/>
          <w:color w:val="000000"/>
          <w:sz w:val="28"/>
        </w:rPr>
        <w:t xml:space="preserve">
      15)бастапқы,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 </w:t>
      </w:r>
    </w:p>
    <w:bookmarkEnd w:id="194"/>
    <w:bookmarkStart w:name="z205" w:id="195"/>
    <w:p>
      <w:pPr>
        <w:spacing w:after="0"/>
        <w:ind w:left="0"/>
        <w:jc w:val="both"/>
      </w:pPr>
      <w:r>
        <w:rPr>
          <w:rFonts w:ascii="Times New Roman"/>
          <w:b w:val="false"/>
          <w:i w:val="false"/>
          <w:color w:val="000000"/>
          <w:sz w:val="28"/>
        </w:rPr>
        <w:t xml:space="preserve">
      16)сұрыптық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 </w:t>
      </w:r>
    </w:p>
    <w:bookmarkEnd w:id="195"/>
    <w:bookmarkStart w:name="z206" w:id="196"/>
    <w:p>
      <w:pPr>
        <w:spacing w:after="0"/>
        <w:ind w:left="0"/>
        <w:jc w:val="both"/>
      </w:pPr>
      <w:r>
        <w:rPr>
          <w:rFonts w:ascii="Times New Roman"/>
          <w:b w:val="false"/>
          <w:i w:val="false"/>
          <w:color w:val="000000"/>
          <w:sz w:val="28"/>
        </w:rPr>
        <w:t>
      17)тиісті аумақта тұқым ресурстарының мониторингін жүзеге асыру;</w:t>
      </w:r>
    </w:p>
    <w:bookmarkEnd w:id="196"/>
    <w:bookmarkStart w:name="z207" w:id="197"/>
    <w:p>
      <w:pPr>
        <w:spacing w:after="0"/>
        <w:ind w:left="0"/>
        <w:jc w:val="both"/>
      </w:pPr>
      <w:r>
        <w:rPr>
          <w:rFonts w:ascii="Times New Roman"/>
          <w:b w:val="false"/>
          <w:i w:val="false"/>
          <w:color w:val="000000"/>
          <w:sz w:val="28"/>
        </w:rPr>
        <w:t xml:space="preserve">
      18)байқаудан өткiзушiлер мен тұқым сарапшылары кадрларын даярлауды және олардың бiлiктiлiгiн арттыруды ұйымдастыру; </w:t>
      </w:r>
    </w:p>
    <w:bookmarkEnd w:id="197"/>
    <w:bookmarkStart w:name="z208" w:id="198"/>
    <w:p>
      <w:pPr>
        <w:spacing w:after="0"/>
        <w:ind w:left="0"/>
        <w:jc w:val="both"/>
      </w:pPr>
      <w:r>
        <w:rPr>
          <w:rFonts w:ascii="Times New Roman"/>
          <w:b w:val="false"/>
          <w:i w:val="false"/>
          <w:color w:val="000000"/>
          <w:sz w:val="28"/>
        </w:rPr>
        <w:t xml:space="preserve">
      19)ауыл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 </w:t>
      </w:r>
    </w:p>
    <w:bookmarkEnd w:id="198"/>
    <w:bookmarkStart w:name="z209" w:id="199"/>
    <w:p>
      <w:pPr>
        <w:spacing w:after="0"/>
        <w:ind w:left="0"/>
        <w:jc w:val="both"/>
      </w:pPr>
      <w:r>
        <w:rPr>
          <w:rFonts w:ascii="Times New Roman"/>
          <w:b w:val="false"/>
          <w:i w:val="false"/>
          <w:color w:val="000000"/>
          <w:sz w:val="28"/>
        </w:rPr>
        <w:t xml:space="preserve">
      20)тұқым шаруашылығы жөнiндегi мемлекеттiк инспектордың ұсынысы негізінде: </w:t>
      </w:r>
    </w:p>
    <w:bookmarkEnd w:id="199"/>
    <w:bookmarkStart w:name="z210" w:id="200"/>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200"/>
    <w:bookmarkStart w:name="z211" w:id="201"/>
    <w:p>
      <w:pPr>
        <w:spacing w:after="0"/>
        <w:ind w:left="0"/>
        <w:jc w:val="both"/>
      </w:pPr>
      <w:r>
        <w:rPr>
          <w:rFonts w:ascii="Times New Roman"/>
          <w:b w:val="false"/>
          <w:i w:val="false"/>
          <w:color w:val="000000"/>
          <w:sz w:val="28"/>
        </w:rPr>
        <w:t xml:space="preserve">
      тұқымдардың сұрыптық және егістік сапаларына сараптама жүргiзу жөніндегі қызметті тоқтата тұру; </w:t>
      </w:r>
    </w:p>
    <w:bookmarkEnd w:id="201"/>
    <w:bookmarkStart w:name="z212" w:id="202"/>
    <w:p>
      <w:pPr>
        <w:spacing w:after="0"/>
        <w:ind w:left="0"/>
        <w:jc w:val="both"/>
      </w:pPr>
      <w:r>
        <w:rPr>
          <w:rFonts w:ascii="Times New Roman"/>
          <w:b w:val="false"/>
          <w:i w:val="false"/>
          <w:color w:val="000000"/>
          <w:sz w:val="28"/>
        </w:rPr>
        <w:t>
      21)астық нарығы саласындағы мемлекеттік саясатты іске асырыру;</w:t>
      </w:r>
    </w:p>
    <w:bookmarkEnd w:id="202"/>
    <w:bookmarkStart w:name="z213" w:id="203"/>
    <w:p>
      <w:pPr>
        <w:spacing w:after="0"/>
        <w:ind w:left="0"/>
        <w:jc w:val="both"/>
      </w:pPr>
      <w:r>
        <w:rPr>
          <w:rFonts w:ascii="Times New Roman"/>
          <w:b w:val="false"/>
          <w:i w:val="false"/>
          <w:color w:val="000000"/>
          <w:sz w:val="28"/>
        </w:rPr>
        <w:t xml:space="preserve">
      22)астық қолхаттарын шығару арқылы қойма қызметі бойынша қызметтер көрсету жөніндегі қызметті лицензиялау; </w:t>
      </w:r>
    </w:p>
    <w:bookmarkEnd w:id="203"/>
    <w:bookmarkStart w:name="z214" w:id="204"/>
    <w:p>
      <w:pPr>
        <w:spacing w:after="0"/>
        <w:ind w:left="0"/>
        <w:jc w:val="both"/>
      </w:pPr>
      <w:r>
        <w:rPr>
          <w:rFonts w:ascii="Times New Roman"/>
          <w:b w:val="false"/>
          <w:i w:val="false"/>
          <w:color w:val="000000"/>
          <w:sz w:val="28"/>
        </w:rPr>
        <w:t>
      23)табиғи-климаттық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p>
    <w:bookmarkEnd w:id="204"/>
    <w:bookmarkStart w:name="z215" w:id="205"/>
    <w:p>
      <w:pPr>
        <w:spacing w:after="0"/>
        <w:ind w:left="0"/>
        <w:jc w:val="both"/>
      </w:pPr>
      <w:r>
        <w:rPr>
          <w:rFonts w:ascii="Times New Roman"/>
          <w:b w:val="false"/>
          <w:i w:val="false"/>
          <w:color w:val="000000"/>
          <w:sz w:val="28"/>
        </w:rPr>
        <w:t>
      24)бюджеттік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p>
    <w:bookmarkEnd w:id="205"/>
    <w:bookmarkStart w:name="z216" w:id="206"/>
    <w:p>
      <w:pPr>
        <w:spacing w:after="0"/>
        <w:ind w:left="0"/>
        <w:jc w:val="both"/>
      </w:pPr>
      <w:r>
        <w:rPr>
          <w:rFonts w:ascii="Times New Roman"/>
          <w:b w:val="false"/>
          <w:i w:val="false"/>
          <w:color w:val="000000"/>
          <w:sz w:val="28"/>
        </w:rPr>
        <w:t>
      25)астық қабылдау кәсіпорындарын мемлекеттік бақылау;</w:t>
      </w:r>
    </w:p>
    <w:bookmarkEnd w:id="206"/>
    <w:bookmarkStart w:name="z217" w:id="207"/>
    <w:p>
      <w:pPr>
        <w:spacing w:after="0"/>
        <w:ind w:left="0"/>
        <w:jc w:val="both"/>
      </w:pPr>
      <w:r>
        <w:rPr>
          <w:rFonts w:ascii="Times New Roman"/>
          <w:b w:val="false"/>
          <w:i w:val="false"/>
          <w:color w:val="000000"/>
          <w:sz w:val="28"/>
        </w:rPr>
        <w:t xml:space="preserve">
      26)Қазақстан Республикасының әкімшілік құқық бұзушылық туралы заңнамасында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 </w:t>
      </w:r>
    </w:p>
    <w:bookmarkEnd w:id="207"/>
    <w:bookmarkStart w:name="z218" w:id="208"/>
    <w:p>
      <w:pPr>
        <w:spacing w:after="0"/>
        <w:ind w:left="0"/>
        <w:jc w:val="both"/>
      </w:pPr>
      <w:r>
        <w:rPr>
          <w:rFonts w:ascii="Times New Roman"/>
          <w:b w:val="false"/>
          <w:i w:val="false"/>
          <w:color w:val="000000"/>
          <w:sz w:val="28"/>
        </w:rPr>
        <w:t>
      27)астық қабылдау кәсіпорындарының Қазақстан Республикасының Кәсіпкерлік кодексіне сәйкес астықтың сандық-сапалық есебін жүргізу, астықты сақтау, астық қолхаттарын беру, олардың айналымы және өтелуі, астық қолхаттарын ұстаушылардың мемлекеттік электрондық тізілімін қалыптастыру және жүргізу қағидаларын сақтауын бақылау;</w:t>
      </w:r>
    </w:p>
    <w:bookmarkEnd w:id="208"/>
    <w:bookmarkStart w:name="z219" w:id="209"/>
    <w:p>
      <w:pPr>
        <w:spacing w:after="0"/>
        <w:ind w:left="0"/>
        <w:jc w:val="both"/>
      </w:pPr>
      <w:r>
        <w:rPr>
          <w:rFonts w:ascii="Times New Roman"/>
          <w:b w:val="false"/>
          <w:i w:val="false"/>
          <w:color w:val="000000"/>
          <w:sz w:val="28"/>
        </w:rPr>
        <w:t>
      28)Қазақстан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bookmarkEnd w:id="209"/>
    <w:bookmarkStart w:name="z220" w:id="210"/>
    <w:p>
      <w:pPr>
        <w:spacing w:after="0"/>
        <w:ind w:left="0"/>
        <w:jc w:val="both"/>
      </w:pPr>
      <w:r>
        <w:rPr>
          <w:rFonts w:ascii="Times New Roman"/>
          <w:b w:val="false"/>
          <w:i w:val="false"/>
          <w:color w:val="000000"/>
          <w:sz w:val="28"/>
        </w:rPr>
        <w:t xml:space="preserve">
      29)әкімшілік-аумақтық бірлік шегінде астық нарығының мониторингін жүзеге асыру; </w:t>
      </w:r>
    </w:p>
    <w:bookmarkEnd w:id="210"/>
    <w:bookmarkStart w:name="z221" w:id="211"/>
    <w:p>
      <w:pPr>
        <w:spacing w:after="0"/>
        <w:ind w:left="0"/>
        <w:jc w:val="both"/>
      </w:pPr>
      <w:r>
        <w:rPr>
          <w:rFonts w:ascii="Times New Roman"/>
          <w:b w:val="false"/>
          <w:i w:val="false"/>
          <w:color w:val="000000"/>
          <w:sz w:val="28"/>
        </w:rPr>
        <w:t>
      30)астық қауiпсiздiгi мен сапасын мемлекеттік бақылау;</w:t>
      </w:r>
    </w:p>
    <w:bookmarkEnd w:id="211"/>
    <w:bookmarkStart w:name="z222" w:id="212"/>
    <w:p>
      <w:pPr>
        <w:spacing w:after="0"/>
        <w:ind w:left="0"/>
        <w:jc w:val="both"/>
      </w:pPr>
      <w:r>
        <w:rPr>
          <w:rFonts w:ascii="Times New Roman"/>
          <w:b w:val="false"/>
          <w:i w:val="false"/>
          <w:color w:val="000000"/>
          <w:sz w:val="28"/>
        </w:rPr>
        <w:t>
      31)"Астық туралы" Қазақстан Республикасы Заңының 28-бабы 2-тармағында көзделген негіздер болған кезде астық қабылдау кәсіпорнынан астықты көліктің кез келген түрімен тиеп-жөнелтуге тыйым салу;</w:t>
      </w:r>
    </w:p>
    <w:bookmarkEnd w:id="212"/>
    <w:bookmarkStart w:name="z223" w:id="213"/>
    <w:p>
      <w:pPr>
        <w:spacing w:after="0"/>
        <w:ind w:left="0"/>
        <w:jc w:val="both"/>
      </w:pPr>
      <w:r>
        <w:rPr>
          <w:rFonts w:ascii="Times New Roman"/>
          <w:b w:val="false"/>
          <w:i w:val="false"/>
          <w:color w:val="000000"/>
          <w:sz w:val="28"/>
        </w:rPr>
        <w:t>
      32)астық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213"/>
    <w:bookmarkStart w:name="z224" w:id="214"/>
    <w:p>
      <w:pPr>
        <w:spacing w:after="0"/>
        <w:ind w:left="0"/>
        <w:jc w:val="both"/>
      </w:pPr>
      <w:r>
        <w:rPr>
          <w:rFonts w:ascii="Times New Roman"/>
          <w:b w:val="false"/>
          <w:i w:val="false"/>
          <w:color w:val="000000"/>
          <w:sz w:val="28"/>
        </w:rPr>
        <w:t>
      33)астық қабылдау кәсіпорнын уақытша басқаруды енгізу және мерзімінен бұрын аяқтау туралы сотқа арыз беру;</w:t>
      </w:r>
    </w:p>
    <w:bookmarkEnd w:id="214"/>
    <w:bookmarkStart w:name="z225" w:id="215"/>
    <w:p>
      <w:pPr>
        <w:spacing w:after="0"/>
        <w:ind w:left="0"/>
        <w:jc w:val="both"/>
      </w:pPr>
      <w:r>
        <w:rPr>
          <w:rFonts w:ascii="Times New Roman"/>
          <w:b w:val="false"/>
          <w:i w:val="false"/>
          <w:color w:val="000000"/>
          <w:sz w:val="28"/>
        </w:rPr>
        <w:t>
      34)астық нарығына қатысушылардың астығының нақты бар-жоғы мен сапасын және оның есепті деректерге сәйкестігін тексеру;</w:t>
      </w:r>
    </w:p>
    <w:bookmarkEnd w:id="215"/>
    <w:bookmarkStart w:name="z226" w:id="216"/>
    <w:p>
      <w:pPr>
        <w:spacing w:after="0"/>
        <w:ind w:left="0"/>
        <w:jc w:val="both"/>
      </w:pPr>
      <w:r>
        <w:rPr>
          <w:rFonts w:ascii="Times New Roman"/>
          <w:b w:val="false"/>
          <w:i w:val="false"/>
          <w:color w:val="000000"/>
          <w:sz w:val="28"/>
        </w:rPr>
        <w:t>
      35)астықтың сандық-сапалық жай-күйін бақылау;</w:t>
      </w:r>
    </w:p>
    <w:bookmarkEnd w:id="216"/>
    <w:bookmarkStart w:name="z227" w:id="217"/>
    <w:p>
      <w:pPr>
        <w:spacing w:after="0"/>
        <w:ind w:left="0"/>
        <w:jc w:val="both"/>
      </w:pPr>
      <w:r>
        <w:rPr>
          <w:rFonts w:ascii="Times New Roman"/>
          <w:b w:val="false"/>
          <w:i w:val="false"/>
          <w:color w:val="000000"/>
          <w:sz w:val="28"/>
        </w:rPr>
        <w:t>
      36)астық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217"/>
    <w:bookmarkStart w:name="z228" w:id="218"/>
    <w:p>
      <w:pPr>
        <w:spacing w:after="0"/>
        <w:ind w:left="0"/>
        <w:jc w:val="both"/>
      </w:pPr>
      <w:r>
        <w:rPr>
          <w:rFonts w:ascii="Times New Roman"/>
          <w:b w:val="false"/>
          <w:i w:val="false"/>
          <w:color w:val="000000"/>
          <w:sz w:val="28"/>
        </w:rPr>
        <w:t>
      37)астық қабылдау кәсіпорнын уақытша басқаруды енгізу жөнінде ұсыныстар енгізу;</w:t>
      </w:r>
    </w:p>
    <w:bookmarkEnd w:id="218"/>
    <w:bookmarkStart w:name="z229" w:id="219"/>
    <w:p>
      <w:pPr>
        <w:spacing w:after="0"/>
        <w:ind w:left="0"/>
        <w:jc w:val="both"/>
      </w:pPr>
      <w:r>
        <w:rPr>
          <w:rFonts w:ascii="Times New Roman"/>
          <w:b w:val="false"/>
          <w:i w:val="false"/>
          <w:color w:val="000000"/>
          <w:sz w:val="28"/>
        </w:rPr>
        <w:t>
      38)қоршаған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жөніндегі жұмыстарды ұйымдастыру;</w:t>
      </w:r>
    </w:p>
    <w:bookmarkEnd w:id="219"/>
    <w:bookmarkStart w:name="z230" w:id="220"/>
    <w:p>
      <w:pPr>
        <w:spacing w:after="0"/>
        <w:ind w:left="0"/>
        <w:jc w:val="both"/>
      </w:pPr>
      <w:r>
        <w:rPr>
          <w:rFonts w:ascii="Times New Roman"/>
          <w:b w:val="false"/>
          <w:i w:val="false"/>
          <w:color w:val="000000"/>
          <w:sz w:val="28"/>
        </w:rPr>
        <w:t xml:space="preserve">
      39)өсімдіктерді қорғау саласындағы мемлекеттік саясатты іске асыру; </w:t>
      </w:r>
    </w:p>
    <w:bookmarkEnd w:id="220"/>
    <w:bookmarkStart w:name="z231" w:id="221"/>
    <w:p>
      <w:pPr>
        <w:spacing w:after="0"/>
        <w:ind w:left="0"/>
        <w:jc w:val="both"/>
      </w:pPr>
      <w:r>
        <w:rPr>
          <w:rFonts w:ascii="Times New Roman"/>
          <w:b w:val="false"/>
          <w:i w:val="false"/>
          <w:color w:val="000000"/>
          <w:sz w:val="28"/>
        </w:rPr>
        <w:t>
      40)арнайы сақтау орындарын (қорымдарды) салу, тиісті жағдайда күтіп-ұстауды және қолдануды ұйымдастыру;</w:t>
      </w:r>
    </w:p>
    <w:bookmarkEnd w:id="221"/>
    <w:bookmarkStart w:name="z232" w:id="222"/>
    <w:p>
      <w:pPr>
        <w:spacing w:after="0"/>
        <w:ind w:left="0"/>
        <w:jc w:val="both"/>
      </w:pPr>
      <w:r>
        <w:rPr>
          <w:rFonts w:ascii="Times New Roman"/>
          <w:b w:val="false"/>
          <w:i w:val="false"/>
          <w:color w:val="000000"/>
          <w:sz w:val="28"/>
        </w:rPr>
        <w:t>
      41)саны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bookmarkEnd w:id="222"/>
    <w:bookmarkStart w:name="z233" w:id="223"/>
    <w:p>
      <w:pPr>
        <w:spacing w:after="0"/>
        <w:ind w:left="0"/>
        <w:jc w:val="both"/>
      </w:pPr>
      <w:r>
        <w:rPr>
          <w:rFonts w:ascii="Times New Roman"/>
          <w:b w:val="false"/>
          <w:i w:val="false"/>
          <w:color w:val="000000"/>
          <w:sz w:val="28"/>
        </w:rPr>
        <w:t>
      42)мыналар:</w:t>
      </w:r>
    </w:p>
    <w:bookmarkEnd w:id="223"/>
    <w:bookmarkStart w:name="z234" w:id="224"/>
    <w:p>
      <w:pPr>
        <w:spacing w:after="0"/>
        <w:ind w:left="0"/>
        <w:jc w:val="both"/>
      </w:pPr>
      <w:r>
        <w:rPr>
          <w:rFonts w:ascii="Times New Roman"/>
          <w:b w:val="false"/>
          <w:i w:val="false"/>
          <w:color w:val="000000"/>
          <w:sz w:val="28"/>
        </w:rPr>
        <w:t>
      пестицидтерді (улы химикаттарды) өндіру (формуляциялау);</w:t>
      </w:r>
    </w:p>
    <w:bookmarkEnd w:id="224"/>
    <w:bookmarkStart w:name="z235" w:id="225"/>
    <w:p>
      <w:pPr>
        <w:spacing w:after="0"/>
        <w:ind w:left="0"/>
        <w:jc w:val="both"/>
      </w:pPr>
      <w:r>
        <w:rPr>
          <w:rFonts w:ascii="Times New Roman"/>
          <w:b w:val="false"/>
          <w:i w:val="false"/>
          <w:color w:val="000000"/>
          <w:sz w:val="28"/>
        </w:rPr>
        <w:t>
      пестицидтерді (улы химикаттарды) өткізу;</w:t>
      </w:r>
    </w:p>
    <w:bookmarkEnd w:id="225"/>
    <w:bookmarkStart w:name="z236" w:id="226"/>
    <w:p>
      <w:pPr>
        <w:spacing w:after="0"/>
        <w:ind w:left="0"/>
        <w:jc w:val="both"/>
      </w:pP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 лицензиялау;</w:t>
      </w:r>
    </w:p>
    <w:bookmarkEnd w:id="226"/>
    <w:bookmarkStart w:name="z237" w:id="227"/>
    <w:p>
      <w:pPr>
        <w:spacing w:after="0"/>
        <w:ind w:left="0"/>
        <w:jc w:val="both"/>
      </w:pPr>
      <w:r>
        <w:rPr>
          <w:rFonts w:ascii="Times New Roman"/>
          <w:b w:val="false"/>
          <w:i w:val="false"/>
          <w:color w:val="000000"/>
          <w:sz w:val="28"/>
        </w:rPr>
        <w:t>
      43)карантинді объектілердің таралуының есебін жүргізеді және уәкілетті орган мен мүдделі тұлғаларға ақпарат беру;</w:t>
      </w:r>
    </w:p>
    <w:bookmarkEnd w:id="227"/>
    <w:bookmarkStart w:name="z238" w:id="228"/>
    <w:p>
      <w:pPr>
        <w:spacing w:after="0"/>
        <w:ind w:left="0"/>
        <w:jc w:val="both"/>
      </w:pPr>
      <w:r>
        <w:rPr>
          <w:rFonts w:ascii="Times New Roman"/>
          <w:b w:val="false"/>
          <w:i w:val="false"/>
          <w:color w:val="000000"/>
          <w:sz w:val="28"/>
        </w:rPr>
        <w:t xml:space="preserve">
      44)өсімдіктер карантині саласындағы мемлекеттік саясатты іске асыру; </w:t>
      </w:r>
    </w:p>
    <w:bookmarkEnd w:id="228"/>
    <w:bookmarkStart w:name="z239" w:id="229"/>
    <w:p>
      <w:pPr>
        <w:spacing w:after="0"/>
        <w:ind w:left="0"/>
        <w:jc w:val="both"/>
      </w:pPr>
      <w:r>
        <w:rPr>
          <w:rFonts w:ascii="Times New Roman"/>
          <w:b w:val="false"/>
          <w:i w:val="false"/>
          <w:color w:val="000000"/>
          <w:sz w:val="28"/>
        </w:rPr>
        <w:t>
      45)мемлекеттік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p>
    <w:bookmarkEnd w:id="229"/>
    <w:bookmarkStart w:name="z240" w:id="230"/>
    <w:p>
      <w:pPr>
        <w:spacing w:after="0"/>
        <w:ind w:left="0"/>
        <w:jc w:val="both"/>
      </w:pPr>
      <w:r>
        <w:rPr>
          <w:rFonts w:ascii="Times New Roman"/>
          <w:b w:val="false"/>
          <w:i w:val="false"/>
          <w:color w:val="000000"/>
          <w:sz w:val="28"/>
        </w:rPr>
        <w:t xml:space="preserve">
      46)уәкілетті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қабылдау; </w:t>
      </w:r>
    </w:p>
    <w:bookmarkEnd w:id="230"/>
    <w:bookmarkStart w:name="z241" w:id="231"/>
    <w:p>
      <w:pPr>
        <w:spacing w:after="0"/>
        <w:ind w:left="0"/>
        <w:jc w:val="both"/>
      </w:pPr>
      <w:r>
        <w:rPr>
          <w:rFonts w:ascii="Times New Roman"/>
          <w:b w:val="false"/>
          <w:i w:val="false"/>
          <w:color w:val="000000"/>
          <w:sz w:val="28"/>
        </w:rPr>
        <w:t>
      47)Қазақстан Республикасының өсімдік шаруашылығы саласындағы заңнамасының сақталуына мемлекеттік бақылауды жүзеге асыру;</w:t>
      </w:r>
    </w:p>
    <w:bookmarkEnd w:id="231"/>
    <w:bookmarkStart w:name="z242" w:id="232"/>
    <w:p>
      <w:pPr>
        <w:spacing w:after="0"/>
        <w:ind w:left="0"/>
        <w:jc w:val="both"/>
      </w:pPr>
      <w:r>
        <w:rPr>
          <w:rFonts w:ascii="Times New Roman"/>
          <w:b w:val="false"/>
          <w:i w:val="false"/>
          <w:color w:val="000000"/>
          <w:sz w:val="28"/>
        </w:rPr>
        <w:t xml:space="preserve">
      48)Қазақстан Республикасының Үкіметі айқындаған тізбе мен тәртіпке сәйкес зиянды организмдерге қарсы күрес жөнінде іс-шаралар жүргізуді қамтамасыз ету; </w:t>
      </w:r>
    </w:p>
    <w:bookmarkEnd w:id="232"/>
    <w:bookmarkStart w:name="z243" w:id="233"/>
    <w:p>
      <w:pPr>
        <w:spacing w:after="0"/>
        <w:ind w:left="0"/>
        <w:jc w:val="both"/>
      </w:pPr>
      <w:r>
        <w:rPr>
          <w:rFonts w:ascii="Times New Roman"/>
          <w:b w:val="false"/>
          <w:i w:val="false"/>
          <w:color w:val="000000"/>
          <w:sz w:val="28"/>
        </w:rPr>
        <w:t>
      49)тыңайтқыштардың (органикалық тыңайтқыштарды қоспағанда) құнын субсидиялауды жүзеге асыру;</w:t>
      </w:r>
    </w:p>
    <w:bookmarkEnd w:id="233"/>
    <w:bookmarkStart w:name="z244" w:id="234"/>
    <w:p>
      <w:pPr>
        <w:spacing w:after="0"/>
        <w:ind w:left="0"/>
        <w:jc w:val="both"/>
      </w:pPr>
      <w:r>
        <w:rPr>
          <w:rFonts w:ascii="Times New Roman"/>
          <w:b w:val="false"/>
          <w:i w:val="false"/>
          <w:color w:val="000000"/>
          <w:sz w:val="28"/>
        </w:rPr>
        <w:t>
      50)басым дақылдардың, оның ішінде көпжылдық екпелердің өндірісін субсидиялауды жүзеге асыру;</w:t>
      </w:r>
    </w:p>
    <w:bookmarkEnd w:id="234"/>
    <w:bookmarkStart w:name="z245" w:id="235"/>
    <w:p>
      <w:pPr>
        <w:spacing w:after="0"/>
        <w:ind w:left="0"/>
        <w:jc w:val="both"/>
      </w:pPr>
      <w:r>
        <w:rPr>
          <w:rFonts w:ascii="Times New Roman"/>
          <w:b w:val="false"/>
          <w:i w:val="false"/>
          <w:color w:val="000000"/>
          <w:sz w:val="28"/>
        </w:rPr>
        <w:t>
      51)саны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bookmarkEnd w:id="235"/>
    <w:bookmarkStart w:name="z246" w:id="236"/>
    <w:p>
      <w:pPr>
        <w:spacing w:after="0"/>
        <w:ind w:left="0"/>
        <w:jc w:val="both"/>
      </w:pPr>
      <w:r>
        <w:rPr>
          <w:rFonts w:ascii="Times New Roman"/>
          <w:b w:val="false"/>
          <w:i w:val="false"/>
          <w:color w:val="000000"/>
          <w:sz w:val="28"/>
        </w:rPr>
        <w:t>
      52)өсімдік шаруашылығы өнімінің шығымдылығы мен сапасын арттыруды субсидиялауды жүзеге асыру;</w:t>
      </w:r>
    </w:p>
    <w:bookmarkEnd w:id="236"/>
    <w:bookmarkStart w:name="z247" w:id="237"/>
    <w:p>
      <w:pPr>
        <w:spacing w:after="0"/>
        <w:ind w:left="0"/>
        <w:jc w:val="both"/>
      </w:pPr>
      <w:r>
        <w:rPr>
          <w:rFonts w:ascii="Times New Roman"/>
          <w:b w:val="false"/>
          <w:i w:val="false"/>
          <w:color w:val="000000"/>
          <w:sz w:val="28"/>
        </w:rPr>
        <w:t>
      53)асыл тұқымды мал шаруашылығы саласындағы мемлекеттік саясатты іске асыру;</w:t>
      </w:r>
    </w:p>
    <w:bookmarkEnd w:id="237"/>
    <w:bookmarkStart w:name="z248" w:id="238"/>
    <w:p>
      <w:pPr>
        <w:spacing w:after="0"/>
        <w:ind w:left="0"/>
        <w:jc w:val="both"/>
      </w:pPr>
      <w:r>
        <w:rPr>
          <w:rFonts w:ascii="Times New Roman"/>
          <w:b w:val="false"/>
          <w:i w:val="false"/>
          <w:color w:val="000000"/>
          <w:sz w:val="28"/>
        </w:rPr>
        <w:t>
      54)жоғары сыныпты асыл тұқымды малды сатып алуды, ұстауды және кең ауқымда өз төлі есебінен өсіру үшін мал басын молықтыратын төл өсіруді ұйымдастыру;</w:t>
      </w:r>
    </w:p>
    <w:bookmarkEnd w:id="238"/>
    <w:bookmarkStart w:name="z249" w:id="239"/>
    <w:p>
      <w:pPr>
        <w:spacing w:after="0"/>
        <w:ind w:left="0"/>
        <w:jc w:val="both"/>
      </w:pPr>
      <w:r>
        <w:rPr>
          <w:rFonts w:ascii="Times New Roman"/>
          <w:b w:val="false"/>
          <w:i w:val="false"/>
          <w:color w:val="000000"/>
          <w:sz w:val="28"/>
        </w:rPr>
        <w:t xml:space="preserve">
      55)мамандандырылған мал шаруашылығы қожалықтарының өсуі үшін жағдай жасау бойынша іс-шаралар әзірлеу; </w:t>
      </w:r>
    </w:p>
    <w:bookmarkEnd w:id="239"/>
    <w:bookmarkStart w:name="z250" w:id="240"/>
    <w:p>
      <w:pPr>
        <w:spacing w:after="0"/>
        <w:ind w:left="0"/>
        <w:jc w:val="both"/>
      </w:pPr>
      <w:r>
        <w:rPr>
          <w:rFonts w:ascii="Times New Roman"/>
          <w:b w:val="false"/>
          <w:i w:val="false"/>
          <w:color w:val="000000"/>
          <w:sz w:val="28"/>
        </w:rPr>
        <w:t xml:space="preserve">
      56)республикалық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 </w:t>
      </w:r>
    </w:p>
    <w:bookmarkEnd w:id="240"/>
    <w:bookmarkStart w:name="z251" w:id="241"/>
    <w:p>
      <w:pPr>
        <w:spacing w:after="0"/>
        <w:ind w:left="0"/>
        <w:jc w:val="both"/>
      </w:pPr>
      <w:r>
        <w:rPr>
          <w:rFonts w:ascii="Times New Roman"/>
          <w:b w:val="false"/>
          <w:i w:val="false"/>
          <w:color w:val="000000"/>
          <w:sz w:val="28"/>
        </w:rPr>
        <w:t>
      57)бекітілген нысандар бойынша асыл тұқымды мал шаруашылығы саласындағы деректердің есебін жүргізу;</w:t>
      </w:r>
    </w:p>
    <w:bookmarkEnd w:id="241"/>
    <w:bookmarkStart w:name="z252" w:id="242"/>
    <w:p>
      <w:pPr>
        <w:spacing w:after="0"/>
        <w:ind w:left="0"/>
        <w:jc w:val="both"/>
      </w:pPr>
      <w:r>
        <w:rPr>
          <w:rFonts w:ascii="Times New Roman"/>
          <w:b w:val="false"/>
          <w:i w:val="false"/>
          <w:color w:val="000000"/>
          <w:sz w:val="28"/>
        </w:rPr>
        <w:t xml:space="preserve">
      58)асыл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 </w:t>
      </w:r>
    </w:p>
    <w:bookmarkEnd w:id="242"/>
    <w:bookmarkStart w:name="z253" w:id="243"/>
    <w:p>
      <w:pPr>
        <w:spacing w:after="0"/>
        <w:ind w:left="0"/>
        <w:jc w:val="both"/>
      </w:pPr>
      <w:r>
        <w:rPr>
          <w:rFonts w:ascii="Times New Roman"/>
          <w:b w:val="false"/>
          <w:i w:val="false"/>
          <w:color w:val="000000"/>
          <w:sz w:val="28"/>
        </w:rPr>
        <w:t xml:space="preserve">
      59)жоғары сыныпты асыл тұқымды малды сатып алуды, ұстауды және кең ауқымда өз төлi есебінен өсiру үшін мал басын молықтыратын төл өсiрудi ұйымдастыру; </w:t>
      </w:r>
    </w:p>
    <w:bookmarkEnd w:id="243"/>
    <w:bookmarkStart w:name="z254" w:id="244"/>
    <w:p>
      <w:pPr>
        <w:spacing w:after="0"/>
        <w:ind w:left="0"/>
        <w:jc w:val="both"/>
      </w:pPr>
      <w:r>
        <w:rPr>
          <w:rFonts w:ascii="Times New Roman"/>
          <w:b w:val="false"/>
          <w:i w:val="false"/>
          <w:color w:val="000000"/>
          <w:sz w:val="28"/>
        </w:rPr>
        <w:t>
      60)мамандандырылған мал шаруашылығы қожалықтарының өсуi үшiн жағдай жасау бойынша iс-шаралар әзiрлеу;</w:t>
      </w:r>
    </w:p>
    <w:bookmarkEnd w:id="244"/>
    <w:bookmarkStart w:name="z255" w:id="245"/>
    <w:p>
      <w:pPr>
        <w:spacing w:after="0"/>
        <w:ind w:left="0"/>
        <w:jc w:val="both"/>
      </w:pPr>
      <w:r>
        <w:rPr>
          <w:rFonts w:ascii="Times New Roman"/>
          <w:b w:val="false"/>
          <w:i w:val="false"/>
          <w:color w:val="000000"/>
          <w:sz w:val="28"/>
        </w:rPr>
        <w:t xml:space="preserve">
      61)машина-технологиялық станциялар (сервис орталықтары) желiсiн дамыту және олардың қызметiнiң мониторингiн жүзеге асыру; </w:t>
      </w:r>
    </w:p>
    <w:bookmarkEnd w:id="245"/>
    <w:bookmarkStart w:name="z256" w:id="246"/>
    <w:p>
      <w:pPr>
        <w:spacing w:after="0"/>
        <w:ind w:left="0"/>
        <w:jc w:val="both"/>
      </w:pPr>
      <w:r>
        <w:rPr>
          <w:rFonts w:ascii="Times New Roman"/>
          <w:b w:val="false"/>
          <w:i w:val="false"/>
          <w:color w:val="000000"/>
          <w:sz w:val="28"/>
        </w:rPr>
        <w:t xml:space="preserve">
      62)машина-трактор паркiн және технологиялық құрал-жабдықтарды жаңартуды ұйымдастыру; </w:t>
      </w:r>
    </w:p>
    <w:bookmarkEnd w:id="246"/>
    <w:bookmarkStart w:name="z257" w:id="247"/>
    <w:p>
      <w:pPr>
        <w:spacing w:after="0"/>
        <w:ind w:left="0"/>
        <w:jc w:val="both"/>
      </w:pPr>
      <w:r>
        <w:rPr>
          <w:rFonts w:ascii="Times New Roman"/>
          <w:b w:val="false"/>
          <w:i w:val="false"/>
          <w:color w:val="000000"/>
          <w:sz w:val="28"/>
        </w:rPr>
        <w:t>
      63)агроөнеркәсiптiк кешенді дамыту саласындағы мемлекеттiк техникалық инспекцияны жүзеге асыру;</w:t>
      </w:r>
    </w:p>
    <w:bookmarkEnd w:id="247"/>
    <w:bookmarkStart w:name="z258" w:id="248"/>
    <w:p>
      <w:pPr>
        <w:spacing w:after="0"/>
        <w:ind w:left="0"/>
        <w:jc w:val="both"/>
      </w:pPr>
      <w:r>
        <w:rPr>
          <w:rFonts w:ascii="Times New Roman"/>
          <w:b w:val="false"/>
          <w:i w:val="false"/>
          <w:color w:val="000000"/>
          <w:sz w:val="28"/>
        </w:rPr>
        <w:t xml:space="preserve">
      64)ішкі нарықтың мұнай өнімдеріне қажеттіліктерін уақытылы қамтамасыз ету жөнінде қажетті шаралар қабылдау; </w:t>
      </w:r>
    </w:p>
    <w:bookmarkEnd w:id="248"/>
    <w:bookmarkStart w:name="z259" w:id="249"/>
    <w:p>
      <w:pPr>
        <w:spacing w:after="0"/>
        <w:ind w:left="0"/>
        <w:jc w:val="both"/>
      </w:pPr>
      <w:r>
        <w:rPr>
          <w:rFonts w:ascii="Times New Roman"/>
          <w:b w:val="false"/>
          <w:i w:val="false"/>
          <w:color w:val="000000"/>
          <w:sz w:val="28"/>
        </w:rPr>
        <w:t>
      65)өңірлерде техникалық реттеу саласында сәйкестікті растау бойынша қызметтер көрсету жөнінде бәсекелестік ортаны құру бойынша шараларды қабылдау;</w:t>
      </w:r>
    </w:p>
    <w:bookmarkEnd w:id="249"/>
    <w:bookmarkStart w:name="z260" w:id="250"/>
    <w:p>
      <w:pPr>
        <w:spacing w:after="0"/>
        <w:ind w:left="0"/>
        <w:jc w:val="both"/>
      </w:pPr>
      <w:r>
        <w:rPr>
          <w:rFonts w:ascii="Times New Roman"/>
          <w:b w:val="false"/>
          <w:i w:val="false"/>
          <w:color w:val="000000"/>
          <w:sz w:val="28"/>
        </w:rPr>
        <w:t>
      66)ауыл шаруашылығы малын, техниканы және технологиялық жабдықты сатып алуға кредит беру, сондай-ақ лизинг кезінде сыйақы мөлшерлемесін субсидиялауды жүзеге асыру;</w:t>
      </w:r>
    </w:p>
    <w:bookmarkEnd w:id="250"/>
    <w:bookmarkStart w:name="z261" w:id="251"/>
    <w:p>
      <w:pPr>
        <w:spacing w:after="0"/>
        <w:ind w:left="0"/>
        <w:jc w:val="both"/>
      </w:pPr>
      <w:r>
        <w:rPr>
          <w:rFonts w:ascii="Times New Roman"/>
          <w:b w:val="false"/>
          <w:i w:val="false"/>
          <w:color w:val="000000"/>
          <w:sz w:val="28"/>
        </w:rPr>
        <w:t xml:space="preserve">
      67)коммуналдық меншiктегi су шаруашылығы құрылыстарын басқару, оларды қорғау жөнiндегi шараларды жүзеге асыру; </w:t>
      </w:r>
    </w:p>
    <w:bookmarkEnd w:id="251"/>
    <w:bookmarkStart w:name="z262" w:id="252"/>
    <w:p>
      <w:pPr>
        <w:spacing w:after="0"/>
        <w:ind w:left="0"/>
        <w:jc w:val="both"/>
      </w:pPr>
      <w:r>
        <w:rPr>
          <w:rFonts w:ascii="Times New Roman"/>
          <w:b w:val="false"/>
          <w:i w:val="false"/>
          <w:color w:val="000000"/>
          <w:sz w:val="28"/>
        </w:rPr>
        <w:t>
      68)жер үстi көздерiндегi су ресурстарын пайдаланғаны үшiн төлемақы мөлшерлемелерін әзiрлеу;</w:t>
      </w:r>
    </w:p>
    <w:bookmarkEnd w:id="252"/>
    <w:bookmarkStart w:name="z263" w:id="253"/>
    <w:p>
      <w:pPr>
        <w:spacing w:after="0"/>
        <w:ind w:left="0"/>
        <w:jc w:val="both"/>
      </w:pPr>
      <w:r>
        <w:rPr>
          <w:rFonts w:ascii="Times New Roman"/>
          <w:b w:val="false"/>
          <w:i w:val="false"/>
          <w:color w:val="000000"/>
          <w:sz w:val="28"/>
        </w:rPr>
        <w:t xml:space="preserve">
      69)ауыл шаруашылығы тауар өндірушілеріне су беру бойынша көрсетілетін қызметтердің құнын субсидиялау; </w:t>
      </w:r>
    </w:p>
    <w:bookmarkEnd w:id="253"/>
    <w:bookmarkStart w:name="z264" w:id="254"/>
    <w:p>
      <w:pPr>
        <w:spacing w:after="0"/>
        <w:ind w:left="0"/>
        <w:jc w:val="both"/>
      </w:pPr>
      <w:r>
        <w:rPr>
          <w:rFonts w:ascii="Times New Roman"/>
          <w:b w:val="false"/>
          <w:i w:val="false"/>
          <w:color w:val="000000"/>
          <w:sz w:val="28"/>
        </w:rPr>
        <w:t>
      70)мемлекеттiк меншiктегi су шаруашылығы құрылыстарының есебiн жүргiзедi, иесiз су шаруашылығы құрылыстары табылған жағдайда Қазақстан Республикасының азаматтық заңнамасында көзделген рәсiмдердi жүргiзу;</w:t>
      </w:r>
    </w:p>
    <w:bookmarkEnd w:id="254"/>
    <w:bookmarkStart w:name="z265" w:id="255"/>
    <w:p>
      <w:pPr>
        <w:spacing w:after="0"/>
        <w:ind w:left="0"/>
        <w:jc w:val="both"/>
      </w:pPr>
      <w:r>
        <w:rPr>
          <w:rFonts w:ascii="Times New Roman"/>
          <w:b w:val="false"/>
          <w:i w:val="false"/>
          <w:color w:val="000000"/>
          <w:sz w:val="28"/>
        </w:rPr>
        <w:t>
      71)бассейіндік кеңестердің жұмысына және бассейіндік келісімге қатысу;</w:t>
      </w:r>
    </w:p>
    <w:bookmarkEnd w:id="255"/>
    <w:bookmarkStart w:name="z266" w:id="256"/>
    <w:p>
      <w:pPr>
        <w:spacing w:after="0"/>
        <w:ind w:left="0"/>
        <w:jc w:val="both"/>
      </w:pPr>
      <w:r>
        <w:rPr>
          <w:rFonts w:ascii="Times New Roman"/>
          <w:b w:val="false"/>
          <w:i w:val="false"/>
          <w:color w:val="000000"/>
          <w:sz w:val="28"/>
        </w:rPr>
        <w:t>
      72)агроөнеркәсіптік кешенді және ауылдық аумақтарды дамыту саласындағы мемлекеттік саясатты іске асыру;</w:t>
      </w:r>
    </w:p>
    <w:bookmarkEnd w:id="256"/>
    <w:bookmarkStart w:name="z267" w:id="257"/>
    <w:p>
      <w:pPr>
        <w:spacing w:after="0"/>
        <w:ind w:left="0"/>
        <w:jc w:val="both"/>
      </w:pPr>
      <w:r>
        <w:rPr>
          <w:rFonts w:ascii="Times New Roman"/>
          <w:b w:val="false"/>
          <w:i w:val="false"/>
          <w:color w:val="000000"/>
          <w:sz w:val="28"/>
        </w:rPr>
        <w:t xml:space="preserve">
      73)агроөнеркәсіптік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 </w:t>
      </w:r>
    </w:p>
    <w:bookmarkEnd w:id="257"/>
    <w:bookmarkStart w:name="z268" w:id="258"/>
    <w:p>
      <w:pPr>
        <w:spacing w:after="0"/>
        <w:ind w:left="0"/>
        <w:jc w:val="both"/>
      </w:pPr>
      <w:r>
        <w:rPr>
          <w:rFonts w:ascii="Times New Roman"/>
          <w:b w:val="false"/>
          <w:i w:val="false"/>
          <w:color w:val="000000"/>
          <w:sz w:val="28"/>
        </w:rPr>
        <w:t>
      74)шығарылатын өнiм түрлерi бойынша өңiрлiк көрмелер, жәрмеңкелер ұйымдастыру;</w:t>
      </w:r>
    </w:p>
    <w:bookmarkEnd w:id="258"/>
    <w:bookmarkStart w:name="z269" w:id="259"/>
    <w:p>
      <w:pPr>
        <w:spacing w:after="0"/>
        <w:ind w:left="0"/>
        <w:jc w:val="both"/>
      </w:pPr>
      <w:r>
        <w:rPr>
          <w:rFonts w:ascii="Times New Roman"/>
          <w:b w:val="false"/>
          <w:i w:val="false"/>
          <w:color w:val="000000"/>
          <w:sz w:val="28"/>
        </w:rPr>
        <w:t xml:space="preserve">
      75)агроөнеркәсіптік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 </w:t>
      </w:r>
    </w:p>
    <w:bookmarkEnd w:id="259"/>
    <w:bookmarkStart w:name="z270" w:id="260"/>
    <w:p>
      <w:pPr>
        <w:spacing w:after="0"/>
        <w:ind w:left="0"/>
        <w:jc w:val="both"/>
      </w:pPr>
      <w:r>
        <w:rPr>
          <w:rFonts w:ascii="Times New Roman"/>
          <w:b w:val="false"/>
          <w:i w:val="false"/>
          <w:color w:val="000000"/>
          <w:sz w:val="28"/>
        </w:rPr>
        <w:t xml:space="preserve">
      76)агроөнеркәсіптік кешен субъектісі инвестициялық салынымдар кезінде жұмсаған шығыстардың бір бөлігінің орнын толтыру; </w:t>
      </w:r>
    </w:p>
    <w:bookmarkEnd w:id="260"/>
    <w:bookmarkStart w:name="z271" w:id="261"/>
    <w:p>
      <w:pPr>
        <w:spacing w:after="0"/>
        <w:ind w:left="0"/>
        <w:jc w:val="both"/>
      </w:pPr>
      <w:r>
        <w:rPr>
          <w:rFonts w:ascii="Times New Roman"/>
          <w:b w:val="false"/>
          <w:i w:val="false"/>
          <w:color w:val="000000"/>
          <w:sz w:val="28"/>
        </w:rPr>
        <w:t>
      77)кепілдендірілген сатып алу бағасы және сатып алу бағасы белгіленетін, сатып алынатын ауылшаруашылық өнімі субсидияларының нормативін бекіту;</w:t>
      </w:r>
    </w:p>
    <w:bookmarkEnd w:id="261"/>
    <w:bookmarkStart w:name="z272" w:id="262"/>
    <w:p>
      <w:pPr>
        <w:spacing w:after="0"/>
        <w:ind w:left="0"/>
        <w:jc w:val="both"/>
      </w:pPr>
      <w:r>
        <w:rPr>
          <w:rFonts w:ascii="Times New Roman"/>
          <w:b w:val="false"/>
          <w:i w:val="false"/>
          <w:color w:val="000000"/>
          <w:sz w:val="28"/>
        </w:rPr>
        <w:t xml:space="preserve">
      78)қайта өңдеуші кәсіпорындардың ауылшаруашылығы өнімін тереңдете қайта өңдеп өнім шығаруы үшін оны сатып алу шығындарын субсидиялау; </w:t>
      </w:r>
    </w:p>
    <w:bookmarkEnd w:id="262"/>
    <w:bookmarkStart w:name="z273" w:id="263"/>
    <w:p>
      <w:pPr>
        <w:spacing w:after="0"/>
        <w:ind w:left="0"/>
        <w:jc w:val="both"/>
      </w:pPr>
      <w:r>
        <w:rPr>
          <w:rFonts w:ascii="Times New Roman"/>
          <w:b w:val="false"/>
          <w:i w:val="false"/>
          <w:color w:val="000000"/>
          <w:sz w:val="28"/>
        </w:rPr>
        <w:t xml:space="preserve">
      79)ауыл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bookmarkEnd w:id="263"/>
    <w:bookmarkStart w:name="z274" w:id="264"/>
    <w:p>
      <w:pPr>
        <w:spacing w:after="0"/>
        <w:ind w:left="0"/>
        <w:jc w:val="both"/>
      </w:pPr>
      <w:r>
        <w:rPr>
          <w:rFonts w:ascii="Times New Roman"/>
          <w:b w:val="false"/>
          <w:i w:val="false"/>
          <w:color w:val="000000"/>
          <w:sz w:val="28"/>
        </w:rPr>
        <w:t>
      80)агроөнеркәсіптік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bookmarkEnd w:id="264"/>
    <w:bookmarkStart w:name="z275" w:id="265"/>
    <w:p>
      <w:pPr>
        <w:spacing w:after="0"/>
        <w:ind w:left="0"/>
        <w:jc w:val="both"/>
      </w:pPr>
      <w:r>
        <w:rPr>
          <w:rFonts w:ascii="Times New Roman"/>
          <w:b w:val="false"/>
          <w:i w:val="false"/>
          <w:color w:val="000000"/>
          <w:sz w:val="28"/>
        </w:rPr>
        <w:t xml:space="preserve">
      81)агроөнеркәсіптік кешен саласындағы дайындаушы ұйымдар қызметінің мониторингін жүзеге асыру; </w:t>
      </w:r>
    </w:p>
    <w:bookmarkEnd w:id="265"/>
    <w:bookmarkStart w:name="z276" w:id="266"/>
    <w:p>
      <w:pPr>
        <w:spacing w:after="0"/>
        <w:ind w:left="0"/>
        <w:jc w:val="both"/>
      </w:pPr>
      <w:r>
        <w:rPr>
          <w:rFonts w:ascii="Times New Roman"/>
          <w:b w:val="false"/>
          <w:i w:val="false"/>
          <w:color w:val="000000"/>
          <w:sz w:val="28"/>
        </w:rPr>
        <w:t xml:space="preserve">
      82)агроөнеркәсіптік кешен саласындағы дайындаушы ұйымдарға аккредиттеу жүргізу; </w:t>
      </w:r>
    </w:p>
    <w:bookmarkEnd w:id="266"/>
    <w:bookmarkStart w:name="z277" w:id="267"/>
    <w:p>
      <w:pPr>
        <w:spacing w:after="0"/>
        <w:ind w:left="0"/>
        <w:jc w:val="both"/>
      </w:pPr>
      <w:r>
        <w:rPr>
          <w:rFonts w:ascii="Times New Roman"/>
          <w:b w:val="false"/>
          <w:i w:val="false"/>
          <w:color w:val="000000"/>
          <w:sz w:val="28"/>
        </w:rPr>
        <w:t>
      83)агроөнеркәсіптік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bookmarkEnd w:id="267"/>
    <w:bookmarkStart w:name="z278" w:id="268"/>
    <w:p>
      <w:pPr>
        <w:spacing w:after="0"/>
        <w:ind w:left="0"/>
        <w:jc w:val="both"/>
      </w:pPr>
      <w:r>
        <w:rPr>
          <w:rFonts w:ascii="Times New Roman"/>
          <w:b w:val="false"/>
          <w:i w:val="false"/>
          <w:color w:val="000000"/>
          <w:sz w:val="28"/>
        </w:rPr>
        <w:t>
      84)агроөнеркәсіптік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p>
    <w:bookmarkEnd w:id="268"/>
    <w:bookmarkStart w:name="z279" w:id="269"/>
    <w:p>
      <w:pPr>
        <w:spacing w:after="0"/>
        <w:ind w:left="0"/>
        <w:jc w:val="both"/>
      </w:pPr>
      <w:r>
        <w:rPr>
          <w:rFonts w:ascii="Times New Roman"/>
          <w:b w:val="false"/>
          <w:i w:val="false"/>
          <w:color w:val="000000"/>
          <w:sz w:val="28"/>
        </w:rPr>
        <w:t>
      85)жергілікті мемлекеттік басқару мүддесінде Қазақстан Республикасының заңнамасымен Басқармаға жүктелетін өзге де өкілеттіктерді жүзеге асыру.</w:t>
      </w:r>
    </w:p>
    <w:bookmarkEnd w:id="269"/>
    <w:bookmarkStart w:name="z280" w:id="270"/>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70"/>
    <w:bookmarkStart w:name="z281" w:id="271"/>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71"/>
    <w:bookmarkStart w:name="z282" w:id="27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72"/>
    <w:bookmarkStart w:name="z283" w:id="273"/>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3"/>
    <w:bookmarkStart w:name="z284" w:id="274"/>
    <w:p>
      <w:pPr>
        <w:spacing w:after="0"/>
        <w:ind w:left="0"/>
        <w:jc w:val="both"/>
      </w:pPr>
      <w:r>
        <w:rPr>
          <w:rFonts w:ascii="Times New Roman"/>
          <w:b w:val="false"/>
          <w:i w:val="false"/>
          <w:color w:val="000000"/>
          <w:sz w:val="28"/>
        </w:rPr>
        <w:t>
      19. Басқарманың бірінші басшысының өкілеттіктері:</w:t>
      </w:r>
    </w:p>
    <w:bookmarkEnd w:id="274"/>
    <w:bookmarkStart w:name="z285" w:id="275"/>
    <w:p>
      <w:pPr>
        <w:spacing w:after="0"/>
        <w:ind w:left="0"/>
        <w:jc w:val="both"/>
      </w:pPr>
      <w:r>
        <w:rPr>
          <w:rFonts w:ascii="Times New Roman"/>
          <w:b w:val="false"/>
          <w:i w:val="false"/>
          <w:color w:val="000000"/>
          <w:sz w:val="28"/>
        </w:rPr>
        <w:t>
      1) Басқармада сыбайлас жемқорлыққа қарсы іс-қимыл үшін дербес жауапты болады;</w:t>
      </w:r>
    </w:p>
    <w:bookmarkEnd w:id="275"/>
    <w:bookmarkStart w:name="z286" w:id="276"/>
    <w:p>
      <w:pPr>
        <w:spacing w:after="0"/>
        <w:ind w:left="0"/>
        <w:jc w:val="both"/>
      </w:pPr>
      <w:r>
        <w:rPr>
          <w:rFonts w:ascii="Times New Roman"/>
          <w:b w:val="false"/>
          <w:i w:val="false"/>
          <w:color w:val="000000"/>
          <w:sz w:val="28"/>
        </w:rPr>
        <w:t>
      2) Басқарманың құрылымдық бөлімшелері басшыларының міндеттері мен өкілеттіліктерін анықтайды;</w:t>
      </w:r>
    </w:p>
    <w:bookmarkEnd w:id="276"/>
    <w:bookmarkStart w:name="z287" w:id="277"/>
    <w:p>
      <w:pPr>
        <w:spacing w:after="0"/>
        <w:ind w:left="0"/>
        <w:jc w:val="both"/>
      </w:pPr>
      <w:r>
        <w:rPr>
          <w:rFonts w:ascii="Times New Roman"/>
          <w:b w:val="false"/>
          <w:i w:val="false"/>
          <w:color w:val="000000"/>
          <w:sz w:val="28"/>
        </w:rPr>
        <w:t>
      3) .Басқарма қызметкерлерін тағайындайды және лауазымдарынан босатады;</w:t>
      </w:r>
    </w:p>
    <w:bookmarkEnd w:id="277"/>
    <w:bookmarkStart w:name="z288" w:id="278"/>
    <w:p>
      <w:pPr>
        <w:spacing w:after="0"/>
        <w:ind w:left="0"/>
        <w:jc w:val="both"/>
      </w:pPr>
      <w:r>
        <w:rPr>
          <w:rFonts w:ascii="Times New Roman"/>
          <w:b w:val="false"/>
          <w:i w:val="false"/>
          <w:color w:val="000000"/>
          <w:sz w:val="28"/>
        </w:rPr>
        <w:t>
      4). белгіленген заңнамалық тәртіппен Басқарма қызметкерлерін ынталандыруды жүзеге асырады;</w:t>
      </w:r>
    </w:p>
    <w:bookmarkEnd w:id="278"/>
    <w:bookmarkStart w:name="z289" w:id="279"/>
    <w:p>
      <w:pPr>
        <w:spacing w:after="0"/>
        <w:ind w:left="0"/>
        <w:jc w:val="both"/>
      </w:pPr>
      <w:r>
        <w:rPr>
          <w:rFonts w:ascii="Times New Roman"/>
          <w:b w:val="false"/>
          <w:i w:val="false"/>
          <w:color w:val="000000"/>
          <w:sz w:val="28"/>
        </w:rPr>
        <w:t>
      5). белгіленген заңнамалық тәртіппен Басқарма қызметкерлеріне тәртіптік жаза тағайындайды;</w:t>
      </w:r>
    </w:p>
    <w:bookmarkEnd w:id="279"/>
    <w:bookmarkStart w:name="z290" w:id="280"/>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құжаттарға қол қояды;</w:t>
      </w:r>
    </w:p>
    <w:bookmarkEnd w:id="280"/>
    <w:bookmarkStart w:name="z291" w:id="281"/>
    <w:p>
      <w:pPr>
        <w:spacing w:after="0"/>
        <w:ind w:left="0"/>
        <w:jc w:val="both"/>
      </w:pPr>
      <w:r>
        <w:rPr>
          <w:rFonts w:ascii="Times New Roman"/>
          <w:b w:val="false"/>
          <w:i w:val="false"/>
          <w:color w:val="000000"/>
          <w:sz w:val="28"/>
        </w:rPr>
        <w:t>
      7).Басқарманың құрылымдық бөлімшелері туралы ережені бекітеді;</w:t>
      </w:r>
    </w:p>
    <w:bookmarkEnd w:id="281"/>
    <w:bookmarkStart w:name="z292" w:id="282"/>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282"/>
    <w:bookmarkStart w:name="z293" w:id="283"/>
    <w:p>
      <w:pPr>
        <w:spacing w:after="0"/>
        <w:ind w:left="0"/>
        <w:jc w:val="both"/>
      </w:pPr>
      <w:r>
        <w:rPr>
          <w:rFonts w:ascii="Times New Roman"/>
          <w:b w:val="false"/>
          <w:i w:val="false"/>
          <w:color w:val="000000"/>
          <w:sz w:val="28"/>
        </w:rPr>
        <w:t>
      9).Басқарманың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283"/>
    <w:bookmarkStart w:name="z294" w:id="284"/>
    <w:p>
      <w:pPr>
        <w:spacing w:after="0"/>
        <w:ind w:left="0"/>
        <w:jc w:val="both"/>
      </w:pPr>
      <w:r>
        <w:rPr>
          <w:rFonts w:ascii="Times New Roman"/>
          <w:b w:val="false"/>
          <w:i w:val="false"/>
          <w:color w:val="000000"/>
          <w:sz w:val="28"/>
        </w:rPr>
        <w:t>
      10).Басқарманың құзыретіне кіретін мәселелер бойынша есептік материалдарды дайындау жөніндегі жұмысты бақылайды;</w:t>
      </w:r>
    </w:p>
    <w:bookmarkEnd w:id="284"/>
    <w:bookmarkStart w:name="z295" w:id="285"/>
    <w:p>
      <w:pPr>
        <w:spacing w:after="0"/>
        <w:ind w:left="0"/>
        <w:jc w:val="both"/>
      </w:pPr>
      <w:r>
        <w:rPr>
          <w:rFonts w:ascii="Times New Roman"/>
          <w:b w:val="false"/>
          <w:i w:val="false"/>
          <w:color w:val="000000"/>
          <w:sz w:val="28"/>
        </w:rPr>
        <w:t>
      11).бюджеттік бағдарламалардың іске асырылу барысын үйлестіреді;</w:t>
      </w:r>
    </w:p>
    <w:bookmarkEnd w:id="285"/>
    <w:bookmarkStart w:name="z296" w:id="286"/>
    <w:p>
      <w:pPr>
        <w:spacing w:after="0"/>
        <w:ind w:left="0"/>
        <w:jc w:val="both"/>
      </w:pPr>
      <w:r>
        <w:rPr>
          <w:rFonts w:ascii="Times New Roman"/>
          <w:b w:val="false"/>
          <w:i w:val="false"/>
          <w:color w:val="000000"/>
          <w:sz w:val="28"/>
        </w:rPr>
        <w:t>
      12).белгіленген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p>
    <w:bookmarkEnd w:id="286"/>
    <w:bookmarkStart w:name="z297" w:id="287"/>
    <w:p>
      <w:pPr>
        <w:spacing w:after="0"/>
        <w:ind w:left="0"/>
        <w:jc w:val="both"/>
      </w:pPr>
      <w:r>
        <w:rPr>
          <w:rFonts w:ascii="Times New Roman"/>
          <w:b w:val="false"/>
          <w:i w:val="false"/>
          <w:color w:val="000000"/>
          <w:sz w:val="28"/>
        </w:rPr>
        <w:t>
      13).Басқарманың қызметіндегі заңдылықтың, келісімшарт және қаржылық тәртіптің сақталуын қамтамасыз етеді;</w:t>
      </w:r>
    </w:p>
    <w:bookmarkEnd w:id="287"/>
    <w:bookmarkStart w:name="z298" w:id="288"/>
    <w:p>
      <w:pPr>
        <w:spacing w:after="0"/>
        <w:ind w:left="0"/>
        <w:jc w:val="both"/>
      </w:pPr>
      <w:r>
        <w:rPr>
          <w:rFonts w:ascii="Times New Roman"/>
          <w:b w:val="false"/>
          <w:i w:val="false"/>
          <w:color w:val="000000"/>
          <w:sz w:val="28"/>
        </w:rPr>
        <w:t>
      14)..Қазақстан Республикасының заңнамасына сәйкес өзге де өкілеттілікті жүзеге асырады.</w:t>
      </w:r>
    </w:p>
    <w:bookmarkEnd w:id="288"/>
    <w:bookmarkStart w:name="z299" w:id="28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289"/>
    <w:bookmarkStart w:name="z300" w:id="290"/>
    <w:p>
      <w:pPr>
        <w:spacing w:after="0"/>
        <w:ind w:left="0"/>
        <w:jc w:val="left"/>
      </w:pPr>
      <w:r>
        <w:rPr>
          <w:rFonts w:ascii="Times New Roman"/>
          <w:b/>
          <w:i w:val="false"/>
          <w:color w:val="000000"/>
        </w:rPr>
        <w:t xml:space="preserve"> 4-тарау. Басқарманың мүлкі</w:t>
      </w:r>
    </w:p>
    <w:bookmarkEnd w:id="290"/>
    <w:bookmarkStart w:name="z301" w:id="291"/>
    <w:p>
      <w:pPr>
        <w:spacing w:after="0"/>
        <w:ind w:left="0"/>
        <w:jc w:val="both"/>
      </w:pPr>
      <w:r>
        <w:rPr>
          <w:rFonts w:ascii="Times New Roman"/>
          <w:b w:val="false"/>
          <w:i w:val="false"/>
          <w:color w:val="000000"/>
          <w:sz w:val="28"/>
        </w:rPr>
        <w:t>
      20..Басқармада заңнамада көзделген жағдайларда жедел басқару құқығында оқшауланған мүлкi болуы мүмкін.</w:t>
      </w:r>
    </w:p>
    <w:bookmarkEnd w:id="291"/>
    <w:bookmarkStart w:name="z302" w:id="292"/>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92"/>
    <w:bookmarkStart w:name="z303" w:id="293"/>
    <w:p>
      <w:pPr>
        <w:spacing w:after="0"/>
        <w:ind w:left="0"/>
        <w:jc w:val="both"/>
      </w:pPr>
      <w:r>
        <w:rPr>
          <w:rFonts w:ascii="Times New Roman"/>
          <w:b w:val="false"/>
          <w:i w:val="false"/>
          <w:color w:val="000000"/>
          <w:sz w:val="28"/>
        </w:rPr>
        <w:t xml:space="preserve">
      21. Басқармаға бекітілген мүлік коммуналдық меншікке жатады. </w:t>
      </w:r>
    </w:p>
    <w:bookmarkEnd w:id="293"/>
    <w:bookmarkStart w:name="z304" w:id="294"/>
    <w:p>
      <w:pPr>
        <w:spacing w:after="0"/>
        <w:ind w:left="0"/>
        <w:jc w:val="both"/>
      </w:pPr>
      <w:r>
        <w:rPr>
          <w:rFonts w:ascii="Times New Roman"/>
          <w:b w:val="false"/>
          <w:i w:val="false"/>
          <w:color w:val="000000"/>
          <w:sz w:val="28"/>
        </w:rPr>
        <w:t>
      22. Егер заңнамада өзгеше көзделмесе, Басқарма өзiне берілген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294"/>
    <w:bookmarkStart w:name="z305" w:id="295"/>
    <w:p>
      <w:pPr>
        <w:spacing w:after="0"/>
        <w:ind w:left="0"/>
        <w:jc w:val="left"/>
      </w:pPr>
      <w:r>
        <w:rPr>
          <w:rFonts w:ascii="Times New Roman"/>
          <w:b/>
          <w:i w:val="false"/>
          <w:color w:val="000000"/>
        </w:rPr>
        <w:t xml:space="preserve"> 5-тарау..Басқарманы қайта ұйымдастыру және тарату</w:t>
      </w:r>
    </w:p>
    <w:bookmarkEnd w:id="295"/>
    <w:bookmarkStart w:name="z306" w:id="296"/>
    <w:p>
      <w:pPr>
        <w:spacing w:after="0"/>
        <w:ind w:left="0"/>
        <w:jc w:val="both"/>
      </w:pPr>
      <w:r>
        <w:rPr>
          <w:rFonts w:ascii="Times New Roman"/>
          <w:b w:val="false"/>
          <w:i w:val="false"/>
          <w:color w:val="000000"/>
          <w:sz w:val="28"/>
        </w:rPr>
        <w:t>
      23..Басқарманы қайта ұйымдастыру және тарату Қазақстан Республикасының заңнамасына сәйкес жүзеге асырылады.</w:t>
      </w:r>
    </w:p>
    <w:bookmarkEnd w:id="296"/>
    <w:bookmarkStart w:name="z307" w:id="297"/>
    <w:p>
      <w:pPr>
        <w:spacing w:after="0"/>
        <w:ind w:left="0"/>
        <w:jc w:val="both"/>
      </w:pPr>
      <w:r>
        <w:rPr>
          <w:rFonts w:ascii="Times New Roman"/>
          <w:b w:val="false"/>
          <w:i w:val="false"/>
          <w:color w:val="000000"/>
          <w:sz w:val="28"/>
        </w:rPr>
        <w:t>
      Басқарманың қарамағындағы ұйымдардың тізбесі:</w:t>
      </w:r>
    </w:p>
    <w:bookmarkEnd w:id="297"/>
    <w:bookmarkStart w:name="z308" w:id="298"/>
    <w:p>
      <w:pPr>
        <w:spacing w:after="0"/>
        <w:ind w:left="0"/>
        <w:jc w:val="both"/>
      </w:pPr>
      <w:r>
        <w:rPr>
          <w:rFonts w:ascii="Times New Roman"/>
          <w:b w:val="false"/>
          <w:i w:val="false"/>
          <w:color w:val="000000"/>
          <w:sz w:val="28"/>
        </w:rPr>
        <w:t>
      1) "Жетісу облысының ауыл шаруашылығы басқармасы" мемлекеттік мекемесінің "Сарқанирригация" шаруашылық жүргізу құқығындағы су шаруашылығы мемлекеттік коммуналдық кәсіпорны;</w:t>
      </w:r>
    </w:p>
    <w:bookmarkEnd w:id="298"/>
    <w:bookmarkStart w:name="z309" w:id="299"/>
    <w:p>
      <w:pPr>
        <w:spacing w:after="0"/>
        <w:ind w:left="0"/>
        <w:jc w:val="both"/>
      </w:pPr>
      <w:r>
        <w:rPr>
          <w:rFonts w:ascii="Times New Roman"/>
          <w:b w:val="false"/>
          <w:i w:val="false"/>
          <w:color w:val="000000"/>
          <w:sz w:val="28"/>
        </w:rPr>
        <w:t>
      2) "Жетісу облысының ауыл шаруашылығы басқармасы" мемлекеттік мекемесінің "Жетісу ирригация" шаруашылық жүргізу құқығындағы су шаруашылығы мемлекеттік коммуналдық кәсіпорны.</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3-қосымша</w:t>
            </w:r>
          </w:p>
        </w:tc>
      </w:tr>
    </w:tbl>
    <w:bookmarkStart w:name="z311" w:id="300"/>
    <w:p>
      <w:pPr>
        <w:spacing w:after="0"/>
        <w:ind w:left="0"/>
        <w:jc w:val="left"/>
      </w:pPr>
      <w:r>
        <w:rPr>
          <w:rFonts w:ascii="Times New Roman"/>
          <w:b/>
          <w:i w:val="false"/>
          <w:color w:val="000000"/>
        </w:rPr>
        <w:t xml:space="preserve"> "Жетісу облысының білім басқармасы" мемлекеттік мекемесінің Ережесі</w:t>
      </w:r>
    </w:p>
    <w:bookmarkEnd w:id="300"/>
    <w:bookmarkStart w:name="z312" w:id="301"/>
    <w:p>
      <w:pPr>
        <w:spacing w:after="0"/>
        <w:ind w:left="0"/>
        <w:jc w:val="left"/>
      </w:pPr>
      <w:r>
        <w:rPr>
          <w:rFonts w:ascii="Times New Roman"/>
          <w:b/>
          <w:i w:val="false"/>
          <w:color w:val="000000"/>
        </w:rPr>
        <w:t xml:space="preserve"> 1-тарау. Жалпы ережелер</w:t>
      </w:r>
    </w:p>
    <w:bookmarkEnd w:id="301"/>
    <w:bookmarkStart w:name="z313" w:id="302"/>
    <w:p>
      <w:pPr>
        <w:spacing w:after="0"/>
        <w:ind w:left="0"/>
        <w:jc w:val="both"/>
      </w:pPr>
      <w:r>
        <w:rPr>
          <w:rFonts w:ascii="Times New Roman"/>
          <w:b w:val="false"/>
          <w:i w:val="false"/>
          <w:color w:val="000000"/>
          <w:sz w:val="28"/>
        </w:rPr>
        <w:t>
      1. "Жетісу облысының білім басқармасы" мемлекеттік мекемесі (бұдан әрі – Басқарма) Жетісу облысы аумағындағы мектеп жасына дейінгі, мектептен тыс тәрбие беру мен оқыту, жалпы орта, техникалық және кәсіптік, орта білімнен кейінгі білім беру, білім беру қызметкерлерінің біліктілігін арттыру және оларды қайта даярлау, қосымша білім беру, балалардың құқықтарын қорғау, сондай-ақ кәмелетке толмағандарға қатысты қамқоршылық және қорғаншылық салаларындағы басшылықты жүзеге асыратын Қазақстан Республикасының мемлекеттік органы болып табылады.</w:t>
      </w:r>
    </w:p>
    <w:bookmarkEnd w:id="302"/>
    <w:bookmarkStart w:name="z314" w:id="303"/>
    <w:p>
      <w:pPr>
        <w:spacing w:after="0"/>
        <w:ind w:left="0"/>
        <w:jc w:val="both"/>
      </w:pPr>
      <w:r>
        <w:rPr>
          <w:rFonts w:ascii="Times New Roman"/>
          <w:b w:val="false"/>
          <w:i w:val="false"/>
          <w:color w:val="000000"/>
          <w:sz w:val="28"/>
        </w:rPr>
        <w:t>
      2. Басқарманың ведомстволары жоқ.</w:t>
      </w:r>
    </w:p>
    <w:bookmarkEnd w:id="303"/>
    <w:bookmarkStart w:name="z315" w:id="304"/>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нормативтік-құқықтық актілерге, сондай-ақ осы Ережеге сәйкес жүзеге асырады.</w:t>
      </w:r>
    </w:p>
    <w:bookmarkEnd w:id="304"/>
    <w:bookmarkStart w:name="z316" w:id="305"/>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05"/>
    <w:bookmarkStart w:name="z317" w:id="306"/>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306"/>
    <w:bookmarkStart w:name="z318" w:id="307"/>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07"/>
    <w:bookmarkStart w:name="z319" w:id="308"/>
    <w:p>
      <w:pPr>
        <w:spacing w:after="0"/>
        <w:ind w:left="0"/>
        <w:jc w:val="both"/>
      </w:pPr>
      <w:r>
        <w:rPr>
          <w:rFonts w:ascii="Times New Roman"/>
          <w:b w:val="false"/>
          <w:i w:val="false"/>
          <w:color w:val="000000"/>
          <w:sz w:val="28"/>
        </w:rPr>
        <w:t xml:space="preserve">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308"/>
    <w:bookmarkStart w:name="z320" w:id="309"/>
    <w:p>
      <w:pPr>
        <w:spacing w:after="0"/>
        <w:ind w:left="0"/>
        <w:jc w:val="both"/>
      </w:pPr>
      <w:r>
        <w:rPr>
          <w:rFonts w:ascii="Times New Roman"/>
          <w:b w:val="false"/>
          <w:i w:val="false"/>
          <w:color w:val="000000"/>
          <w:sz w:val="28"/>
        </w:rPr>
        <w:t xml:space="preserve">
      8. Басқарманың құрылымы мен штат санының лимиті Қазақстан Республикасының заңнамасына сәйкес бекітіледі. </w:t>
      </w:r>
    </w:p>
    <w:bookmarkEnd w:id="309"/>
    <w:bookmarkStart w:name="z321" w:id="310"/>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26.</w:t>
      </w:r>
    </w:p>
    <w:bookmarkEnd w:id="310"/>
    <w:bookmarkStart w:name="z322" w:id="31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1"/>
    <w:bookmarkStart w:name="z323" w:id="312"/>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312"/>
    <w:bookmarkStart w:name="z324" w:id="313"/>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313"/>
    <w:bookmarkStart w:name="z325" w:id="31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14"/>
    <w:bookmarkStart w:name="z326" w:id="315"/>
    <w:p>
      <w:pPr>
        <w:spacing w:after="0"/>
        <w:ind w:left="0"/>
        <w:jc w:val="left"/>
      </w:pPr>
      <w:r>
        <w:rPr>
          <w:rFonts w:ascii="Times New Roman"/>
          <w:b/>
          <w:i w:val="false"/>
          <w:color w:val="000000"/>
        </w:rPr>
        <w:t xml:space="preserve"> 2-тарау. Басқарманың мақсаттары мен өкілеттіктері</w:t>
      </w:r>
    </w:p>
    <w:bookmarkEnd w:id="315"/>
    <w:bookmarkStart w:name="z327" w:id="316"/>
    <w:p>
      <w:pPr>
        <w:spacing w:after="0"/>
        <w:ind w:left="0"/>
        <w:jc w:val="both"/>
      </w:pPr>
      <w:r>
        <w:rPr>
          <w:rFonts w:ascii="Times New Roman"/>
          <w:b w:val="false"/>
          <w:i w:val="false"/>
          <w:color w:val="000000"/>
          <w:sz w:val="28"/>
        </w:rPr>
        <w:t>
      13. Мақсаттары:</w:t>
      </w:r>
    </w:p>
    <w:bookmarkEnd w:id="316"/>
    <w:bookmarkStart w:name="z328" w:id="317"/>
    <w:p>
      <w:pPr>
        <w:spacing w:after="0"/>
        <w:ind w:left="0"/>
        <w:jc w:val="both"/>
      </w:pPr>
      <w:r>
        <w:rPr>
          <w:rFonts w:ascii="Times New Roman"/>
          <w:b w:val="false"/>
          <w:i w:val="false"/>
          <w:color w:val="000000"/>
          <w:sz w:val="28"/>
        </w:rPr>
        <w:t>
      1) азаматтардың білім алуға конституциялық құқығын қамтамасыз етеді;</w:t>
      </w:r>
    </w:p>
    <w:bookmarkEnd w:id="317"/>
    <w:bookmarkStart w:name="z329" w:id="318"/>
    <w:p>
      <w:pPr>
        <w:spacing w:after="0"/>
        <w:ind w:left="0"/>
        <w:jc w:val="both"/>
      </w:pPr>
      <w:r>
        <w:rPr>
          <w:rFonts w:ascii="Times New Roman"/>
          <w:b w:val="false"/>
          <w:i w:val="false"/>
          <w:color w:val="000000"/>
          <w:sz w:val="28"/>
        </w:rPr>
        <w:t>
      2) өңірлік, демографиялық және басқа ерекшеліктерді ескере отырып, мектеп жасына дейінгі, мектептен тыс тәрбие беру мен оқыту, жалпы орта, техникалық және кәсіптік, орта білімнен кейінгі білім беру, қосымша білім беру мәселелері бойынша бірыңғай мемлекеттік саясатты жүзеге асырады;</w:t>
      </w:r>
    </w:p>
    <w:bookmarkEnd w:id="318"/>
    <w:bookmarkStart w:name="z330" w:id="319"/>
    <w:p>
      <w:pPr>
        <w:spacing w:after="0"/>
        <w:ind w:left="0"/>
        <w:jc w:val="both"/>
      </w:pPr>
      <w:r>
        <w:rPr>
          <w:rFonts w:ascii="Times New Roman"/>
          <w:b w:val="false"/>
          <w:i w:val="false"/>
          <w:color w:val="000000"/>
          <w:sz w:val="28"/>
        </w:rPr>
        <w:t>
      3) облыста білім жүйесінің қызметін мемлекеттік қамтамасыз ету, қоғам талабының өзгерісіне сай жаңа әлеуметтік-экономикалық жағдайларға сәйкес оның дамуын әлеуметтік қорғау;</w:t>
      </w:r>
    </w:p>
    <w:bookmarkEnd w:id="319"/>
    <w:bookmarkStart w:name="z331" w:id="320"/>
    <w:p>
      <w:pPr>
        <w:spacing w:after="0"/>
        <w:ind w:left="0"/>
        <w:jc w:val="both"/>
      </w:pPr>
      <w:r>
        <w:rPr>
          <w:rFonts w:ascii="Times New Roman"/>
          <w:b w:val="false"/>
          <w:i w:val="false"/>
          <w:color w:val="000000"/>
          <w:sz w:val="28"/>
        </w:rPr>
        <w:t>
      4) балалар мен оқушы жастардың, білім саласындағы қызметкерлердің әлеуметтік қорғалуын қамтамасыз ету;</w:t>
      </w:r>
    </w:p>
    <w:bookmarkEnd w:id="320"/>
    <w:bookmarkStart w:name="z332" w:id="321"/>
    <w:p>
      <w:pPr>
        <w:spacing w:after="0"/>
        <w:ind w:left="0"/>
        <w:jc w:val="both"/>
      </w:pPr>
      <w:r>
        <w:rPr>
          <w:rFonts w:ascii="Times New Roman"/>
          <w:b w:val="false"/>
          <w:i w:val="false"/>
          <w:color w:val="000000"/>
          <w:sz w:val="28"/>
        </w:rPr>
        <w:t xml:space="preserve">
      5) Қазақстан Республикасының Конституциясын, Баланың құқықтары туралы конвенцияны, Қазақстан Республикасының "Неке (ерлі-зайыптылық) және отбасы туралы" Кодексін, Қазақстан Республикасының "Білім туралы", "Қазақстан Республикасындағы баланың құқықтары туралы" Заңдарын және балалардың құқықтары мен заңды мүдделерін қорғау мәселелері бойынша өзге де заңнамалық және нормативтік құқықтық актілерді іске асыруды қамтамасыз ету; </w:t>
      </w:r>
    </w:p>
    <w:bookmarkEnd w:id="321"/>
    <w:bookmarkStart w:name="z333" w:id="322"/>
    <w:p>
      <w:pPr>
        <w:spacing w:after="0"/>
        <w:ind w:left="0"/>
        <w:jc w:val="both"/>
      </w:pPr>
      <w:r>
        <w:rPr>
          <w:rFonts w:ascii="Times New Roman"/>
          <w:b w:val="false"/>
          <w:i w:val="false"/>
          <w:color w:val="000000"/>
          <w:sz w:val="28"/>
        </w:rPr>
        <w:t>
      6) аудандық (қалалық) білім бөлімдерімен бірлесе отырып, ата-анасының қамқорлығынсыз қалған кәмелетке толмаған балаларды қамқорлық пен қорғаншылыққа алуды ұйымдастыру;</w:t>
      </w:r>
    </w:p>
    <w:bookmarkEnd w:id="322"/>
    <w:bookmarkStart w:name="z334" w:id="323"/>
    <w:p>
      <w:pPr>
        <w:spacing w:after="0"/>
        <w:ind w:left="0"/>
        <w:jc w:val="both"/>
      </w:pPr>
      <w:r>
        <w:rPr>
          <w:rFonts w:ascii="Times New Roman"/>
          <w:b w:val="false"/>
          <w:i w:val="false"/>
          <w:color w:val="000000"/>
          <w:sz w:val="28"/>
        </w:rPr>
        <w:t>
      7) орта мектеп бітіруші түлектерін жұмысқа орналастыру және оларға кәсіптік-техникалық білім беру мәселелерін шешу жөніндегі аудандық, қалалық білім бөлімдерінің жұмысын жетілдіру;</w:t>
      </w:r>
    </w:p>
    <w:bookmarkEnd w:id="323"/>
    <w:bookmarkStart w:name="z335" w:id="324"/>
    <w:p>
      <w:pPr>
        <w:spacing w:after="0"/>
        <w:ind w:left="0"/>
        <w:jc w:val="both"/>
      </w:pPr>
      <w:r>
        <w:rPr>
          <w:rFonts w:ascii="Times New Roman"/>
          <w:b w:val="false"/>
          <w:i w:val="false"/>
          <w:color w:val="000000"/>
          <w:sz w:val="28"/>
        </w:rPr>
        <w:t>
      8) облыстың білім беру саласында кадр саясатын қалыптастыру: орта білімді реформалау және нарықтық қатынастар жағдайында кадрларды қайта даярлау және педагогикалық қызметкерлердің біліктілігін жоғарылатуды ұйымдастыру;</w:t>
      </w:r>
    </w:p>
    <w:bookmarkEnd w:id="324"/>
    <w:bookmarkStart w:name="z336" w:id="325"/>
    <w:p>
      <w:pPr>
        <w:spacing w:after="0"/>
        <w:ind w:left="0"/>
        <w:jc w:val="both"/>
      </w:pPr>
      <w:r>
        <w:rPr>
          <w:rFonts w:ascii="Times New Roman"/>
          <w:b w:val="false"/>
          <w:i w:val="false"/>
          <w:color w:val="000000"/>
          <w:sz w:val="28"/>
        </w:rPr>
        <w:t>
      9) облыстық білім беру органдарының қоғаммен, ақпарат құралдарымен, басқа да мемлекеттік және жергілікті басқару органдарымен бірлескен жұмысының аясын кеңейту.</w:t>
      </w:r>
    </w:p>
    <w:bookmarkEnd w:id="325"/>
    <w:bookmarkStart w:name="z337" w:id="326"/>
    <w:p>
      <w:pPr>
        <w:spacing w:after="0"/>
        <w:ind w:left="0"/>
        <w:jc w:val="both"/>
      </w:pPr>
      <w:r>
        <w:rPr>
          <w:rFonts w:ascii="Times New Roman"/>
          <w:b w:val="false"/>
          <w:i w:val="false"/>
          <w:color w:val="000000"/>
          <w:sz w:val="28"/>
        </w:rPr>
        <w:t>
      14. Өкілеттіктері:</w:t>
      </w:r>
    </w:p>
    <w:bookmarkEnd w:id="326"/>
    <w:bookmarkStart w:name="z338" w:id="327"/>
    <w:p>
      <w:pPr>
        <w:spacing w:after="0"/>
        <w:ind w:left="0"/>
        <w:jc w:val="both"/>
      </w:pPr>
      <w:r>
        <w:rPr>
          <w:rFonts w:ascii="Times New Roman"/>
          <w:b w:val="false"/>
          <w:i w:val="false"/>
          <w:color w:val="000000"/>
          <w:sz w:val="28"/>
        </w:rPr>
        <w:t xml:space="preserve">
      1) құқықтары: </w:t>
      </w:r>
    </w:p>
    <w:bookmarkEnd w:id="327"/>
    <w:bookmarkStart w:name="z339" w:id="328"/>
    <w:p>
      <w:pPr>
        <w:spacing w:after="0"/>
        <w:ind w:left="0"/>
        <w:jc w:val="both"/>
      </w:pPr>
      <w:r>
        <w:rPr>
          <w:rFonts w:ascii="Times New Roman"/>
          <w:b w:val="false"/>
          <w:i w:val="false"/>
          <w:color w:val="000000"/>
          <w:sz w:val="28"/>
        </w:rPr>
        <w:t>
      халықты жұмыспен қамту және әлеуметтік бағдарламалар басқармасымен, барлық тиісті мекемелер және ұйымдарымен бірлесіп, жастар мен жұмыстан босағандардың қажетіліктерін ескере отырып, өңірлік кәсіптік білім беру бағдарламасын әзірлейді және жүзеге асырады;</w:t>
      </w:r>
    </w:p>
    <w:bookmarkEnd w:id="328"/>
    <w:bookmarkStart w:name="z340" w:id="329"/>
    <w:p>
      <w:pPr>
        <w:spacing w:after="0"/>
        <w:ind w:left="0"/>
        <w:jc w:val="both"/>
      </w:pPr>
      <w:r>
        <w:rPr>
          <w:rFonts w:ascii="Times New Roman"/>
          <w:b w:val="false"/>
          <w:i w:val="false"/>
          <w:color w:val="000000"/>
          <w:sz w:val="28"/>
        </w:rPr>
        <w:t>
       оқушыларды, тәрбиенушілерді және педагогикалық қызметкерлерді материалдық қамтамасыз етудің нормаларын, түрлерін және қосымша жеңілдіктер белгілеу жөнінде ұсыныс әзірлейді, сонымен қатар, оқушыларды оқыту және тәрбиелеу жөніндегі әлеуметтік-кепілдеме нормативтерін өзгерту туралы ұсыныс береді және ол мәселені облыс әкімдігінде көтереді;</w:t>
      </w:r>
    </w:p>
    <w:bookmarkEnd w:id="329"/>
    <w:bookmarkStart w:name="z341" w:id="330"/>
    <w:p>
      <w:pPr>
        <w:spacing w:after="0"/>
        <w:ind w:left="0"/>
        <w:jc w:val="both"/>
      </w:pPr>
      <w:r>
        <w:rPr>
          <w:rFonts w:ascii="Times New Roman"/>
          <w:b w:val="false"/>
          <w:i w:val="false"/>
          <w:color w:val="000000"/>
          <w:sz w:val="28"/>
        </w:rPr>
        <w:t>
      облыстық әкімдіктің қарауына білім беру ұйымдарының материалдық-техникалық базасын сақтау және дамыту жөнінде ұсыныстар әзірлейді және енгізеді. Білім беру ұйымдарын салуға, реконструкциялауға, күрделі жөндеуге ұсыныстарды жоспарлап, орналастырады. Облыстық әкімдікке білім беру жүйесінің жаңа объектілерін салуды және жобалауды ұйымдастыру бойынша ұсыныстар енгізеді;</w:t>
      </w:r>
    </w:p>
    <w:bookmarkEnd w:id="330"/>
    <w:bookmarkStart w:name="z342" w:id="331"/>
    <w:p>
      <w:pPr>
        <w:spacing w:after="0"/>
        <w:ind w:left="0"/>
        <w:jc w:val="both"/>
      </w:pPr>
      <w:r>
        <w:rPr>
          <w:rFonts w:ascii="Times New Roman"/>
          <w:b w:val="false"/>
          <w:i w:val="false"/>
          <w:color w:val="000000"/>
          <w:sz w:val="28"/>
        </w:rPr>
        <w:t>
       экономика және бюджеттік жоспарлау басқармасымен бірлесіп, жергілікті ерекшеліктерді ескере отырып, барлық түрдегі білім мекемелерінде балаларды оқытуға қажетті әлеуметтік-кепілдеме нормативін жасайды және оны аудандық, қалалық білім бөлімдеріне жеткізеді. Жергілікті атқарушы органдарға білім беру бюджетінің жобасы бойынша ұсыныс енгізеді. Өңірлік білім жүйесінің қаржыландыруына талдау жасайды. Қазақстан Республикасының Оқу-ағарту министрлігіне, облыстық әкімдікке білім саласындағы мақсатты бағдарламаларды қаржыландыру мәселесі жөнінде ұсыныс жасайды, сонымен қатар, облыс аумағында орналасқан республикалық бағыныстағы объектілердің қаржыландырылуын қадағалайды. Өңірлік білім жүйесінің экономикалық механизмін жетілдіреді;</w:t>
      </w:r>
    </w:p>
    <w:bookmarkEnd w:id="331"/>
    <w:bookmarkStart w:name="z343" w:id="332"/>
    <w:p>
      <w:pPr>
        <w:spacing w:after="0"/>
        <w:ind w:left="0"/>
        <w:jc w:val="both"/>
      </w:pPr>
      <w:r>
        <w:rPr>
          <w:rFonts w:ascii="Times New Roman"/>
          <w:b w:val="false"/>
          <w:i w:val="false"/>
          <w:color w:val="000000"/>
          <w:sz w:val="28"/>
        </w:rPr>
        <w:t xml:space="preserve">
       облыста жаңа ақпарат жүйелерін әзірлейді және құрады; </w:t>
      </w:r>
    </w:p>
    <w:bookmarkEnd w:id="332"/>
    <w:bookmarkStart w:name="z344" w:id="333"/>
    <w:p>
      <w:pPr>
        <w:spacing w:after="0"/>
        <w:ind w:left="0"/>
        <w:jc w:val="both"/>
      </w:pPr>
      <w:r>
        <w:rPr>
          <w:rFonts w:ascii="Times New Roman"/>
          <w:b w:val="false"/>
          <w:i w:val="false"/>
          <w:color w:val="000000"/>
          <w:sz w:val="28"/>
        </w:rPr>
        <w:t>
       білімді мемлекеттік басқару жүйесін дамытады және жетілдіреді. Диагностика, талдау және алдын-ала болжау негізіне сүйене отырып, құрылымды қалыптастыру жөнінде ұсыныс жасайды;</w:t>
      </w:r>
    </w:p>
    <w:bookmarkEnd w:id="333"/>
    <w:bookmarkStart w:name="z345" w:id="334"/>
    <w:p>
      <w:pPr>
        <w:spacing w:after="0"/>
        <w:ind w:left="0"/>
        <w:jc w:val="both"/>
      </w:pPr>
      <w:r>
        <w:rPr>
          <w:rFonts w:ascii="Times New Roman"/>
          <w:b w:val="false"/>
          <w:i w:val="false"/>
          <w:color w:val="000000"/>
          <w:sz w:val="28"/>
        </w:rPr>
        <w:t>
       Басқарманың қармағындағы мемлекеттік мекемелерді және кәсіпорындарды құру, қайта құру, қайта атау және тарату бойынша облыс әкімдігіне ұсыныстар енгізеді және олардың Жарғылары мен Ережелерін бекітеді;</w:t>
      </w:r>
    </w:p>
    <w:bookmarkEnd w:id="334"/>
    <w:bookmarkStart w:name="z346" w:id="335"/>
    <w:p>
      <w:pPr>
        <w:spacing w:after="0"/>
        <w:ind w:left="0"/>
        <w:jc w:val="both"/>
      </w:pPr>
      <w:r>
        <w:rPr>
          <w:rFonts w:ascii="Times New Roman"/>
          <w:b w:val="false"/>
          <w:i w:val="false"/>
          <w:color w:val="000000"/>
          <w:sz w:val="28"/>
        </w:rPr>
        <w:t>
       Басқармаға жүктелген функцияларды жүзеге асыру үшін белгіленген тәртіппен атқарушы органдардан, сондай-ақ ұйымдар, мекемелер мен кәсіпорындар, меншік нысанына қарамастан, қажетті құжаттар, ақпараттар, мәліметтер, анықтамалық және өзге материалдар сұрату және алу;</w:t>
      </w:r>
    </w:p>
    <w:bookmarkEnd w:id="335"/>
    <w:bookmarkStart w:name="z347" w:id="336"/>
    <w:p>
      <w:pPr>
        <w:spacing w:after="0"/>
        <w:ind w:left="0"/>
        <w:jc w:val="both"/>
      </w:pPr>
      <w:r>
        <w:rPr>
          <w:rFonts w:ascii="Times New Roman"/>
          <w:b w:val="false"/>
          <w:i w:val="false"/>
          <w:color w:val="000000"/>
          <w:sz w:val="28"/>
        </w:rPr>
        <w:t>
       жедел басқару құқығындағы мүлікті пайдалануды жүзеге асыру;</w:t>
      </w:r>
    </w:p>
    <w:bookmarkEnd w:id="336"/>
    <w:bookmarkStart w:name="z348" w:id="337"/>
    <w:p>
      <w:pPr>
        <w:spacing w:after="0"/>
        <w:ind w:left="0"/>
        <w:jc w:val="both"/>
      </w:pPr>
      <w:r>
        <w:rPr>
          <w:rFonts w:ascii="Times New Roman"/>
          <w:b w:val="false"/>
          <w:i w:val="false"/>
          <w:color w:val="000000"/>
          <w:sz w:val="28"/>
        </w:rPr>
        <w:t>
       Басқарма құзыретіне кіретін мәселелер бойынша белгіленген тәртіпте конференциялар, семинарлар, кеңестер мен кездесулер ұйымдастыру және өткізу;</w:t>
      </w:r>
    </w:p>
    <w:bookmarkEnd w:id="337"/>
    <w:bookmarkStart w:name="z349" w:id="338"/>
    <w:p>
      <w:pPr>
        <w:spacing w:after="0"/>
        <w:ind w:left="0"/>
        <w:jc w:val="both"/>
      </w:pPr>
      <w:r>
        <w:rPr>
          <w:rFonts w:ascii="Times New Roman"/>
          <w:b w:val="false"/>
          <w:i w:val="false"/>
          <w:color w:val="000000"/>
          <w:sz w:val="28"/>
        </w:rPr>
        <w:t>
       ішкі пайдалану үшін пайдаланылатын ұсынылған құжаттардың көшірмелерін растау;</w:t>
      </w:r>
    </w:p>
    <w:bookmarkEnd w:id="338"/>
    <w:bookmarkStart w:name="z350" w:id="339"/>
    <w:p>
      <w:pPr>
        <w:spacing w:after="0"/>
        <w:ind w:left="0"/>
        <w:jc w:val="both"/>
      </w:pPr>
      <w:r>
        <w:rPr>
          <w:rFonts w:ascii="Times New Roman"/>
          <w:b w:val="false"/>
          <w:i w:val="false"/>
          <w:color w:val="000000"/>
          <w:sz w:val="28"/>
        </w:rPr>
        <w:t>
       Басқарма құзыретіне кіретін мәселелер бойынша әдістемелік құралдар шығару, ақпараттық-түсіндіру жұмыстарын жүргізу;</w:t>
      </w:r>
    </w:p>
    <w:bookmarkEnd w:id="339"/>
    <w:bookmarkStart w:name="z351" w:id="340"/>
    <w:p>
      <w:pPr>
        <w:spacing w:after="0"/>
        <w:ind w:left="0"/>
        <w:jc w:val="both"/>
      </w:pPr>
      <w:r>
        <w:rPr>
          <w:rFonts w:ascii="Times New Roman"/>
          <w:b w:val="false"/>
          <w:i w:val="false"/>
          <w:color w:val="000000"/>
          <w:sz w:val="28"/>
        </w:rPr>
        <w:t>
       Басқарма құзыретіне кіретін мәселелер бойынша құзыреті шегінде лауазымды тұлғалармен, қоғамдық ұйымдармен өзара іс-қимыл жасау;</w:t>
      </w:r>
    </w:p>
    <w:bookmarkEnd w:id="340"/>
    <w:bookmarkStart w:name="z352" w:id="341"/>
    <w:p>
      <w:pPr>
        <w:spacing w:after="0"/>
        <w:ind w:left="0"/>
        <w:jc w:val="both"/>
      </w:pPr>
      <w:r>
        <w:rPr>
          <w:rFonts w:ascii="Times New Roman"/>
          <w:b w:val="false"/>
          <w:i w:val="false"/>
          <w:color w:val="000000"/>
          <w:sz w:val="28"/>
        </w:rPr>
        <w:t>
       өз құзыреті шегінде шарттар, келісімдер жасасу;</w:t>
      </w:r>
    </w:p>
    <w:bookmarkEnd w:id="341"/>
    <w:bookmarkStart w:name="z353" w:id="342"/>
    <w:p>
      <w:pPr>
        <w:spacing w:after="0"/>
        <w:ind w:left="0"/>
        <w:jc w:val="both"/>
      </w:pPr>
      <w:r>
        <w:rPr>
          <w:rFonts w:ascii="Times New Roman"/>
          <w:b w:val="false"/>
          <w:i w:val="false"/>
          <w:color w:val="000000"/>
          <w:sz w:val="28"/>
        </w:rPr>
        <w:t>
       білім беру мәселелерімен айналысатын мемлекеттік органдардан, білім беру ұйымдарында, мамандарды даярлауды, қайта даярлауды және біліктілігін арттыруды жүзеге асыратын әртүрлі ұйымдардың оқу курстарынан бітірушілердің жұмысқа орналасуы туралы мәліметтерді, оқыту жүргізілетін кәсіптер (мамандықтар), нақты кәсіптер (мамандықтар) бойынша даярланған және даярлауға жоспарланған мамандар саны туралы ақпаратты сұрату.</w:t>
      </w:r>
    </w:p>
    <w:bookmarkEnd w:id="342"/>
    <w:bookmarkStart w:name="z354" w:id="343"/>
    <w:p>
      <w:pPr>
        <w:spacing w:after="0"/>
        <w:ind w:left="0"/>
        <w:jc w:val="both"/>
      </w:pPr>
      <w:r>
        <w:rPr>
          <w:rFonts w:ascii="Times New Roman"/>
          <w:b w:val="false"/>
          <w:i w:val="false"/>
          <w:color w:val="000000"/>
          <w:sz w:val="28"/>
        </w:rPr>
        <w:t>
      2) міндеттері:</w:t>
      </w:r>
    </w:p>
    <w:bookmarkEnd w:id="343"/>
    <w:bookmarkStart w:name="z355" w:id="344"/>
    <w:p>
      <w:pPr>
        <w:spacing w:after="0"/>
        <w:ind w:left="0"/>
        <w:jc w:val="both"/>
      </w:pPr>
      <w:r>
        <w:rPr>
          <w:rFonts w:ascii="Times New Roman"/>
          <w:b w:val="false"/>
          <w:i w:val="false"/>
          <w:color w:val="000000"/>
          <w:sz w:val="28"/>
        </w:rPr>
        <w:t>
       облыс көлемінде оқыту, тәрбиелеу, оқушылар өмірі мен денсаулығын қорғау мәселелері бойынша жүргізіліп жатқан эксперименттерді ғылыми-әдістемелік және психологиялық-медициналық-педагогикалық жағынан қамтамасыз етеді. Аудандық, қалалық білім бөлімдері мен облыстағы жалпы білім беретін мекемелерге көмек көрсететін психологиялық-медициналық-педагогикалық, әлеуметтік, заң және диагностикалық орталықтар құрады (уақытша, түпкілікті, бюджеттік, бюджеттен тыс). Облыста білім саласында жаңалық енгізуге, оқыту мен тәрбиелеу жөнінде жаңа технология ендіру үшін сынақ алаңдарын ұйымдастырады. Жаңалықтардың кешенді, сарапталуын ұйымдастырады, жаңа оқу жоспарын, оқу бағдарламаларын, педагогикалық және басқару жаңалықтарын сынақтан өткізеді. Оларды іске асыру жөнінде ұсыныс жасайды. Қазақстан Республикасының Оқу-ағарту министрлігіне және жаңа бағдарламалық-әдістемелік қамтамасыз ету туралы ұсыныс жасайды;</w:t>
      </w:r>
    </w:p>
    <w:bookmarkEnd w:id="344"/>
    <w:bookmarkStart w:name="z356" w:id="345"/>
    <w:p>
      <w:pPr>
        <w:spacing w:after="0"/>
        <w:ind w:left="0"/>
        <w:jc w:val="both"/>
      </w:pPr>
      <w:r>
        <w:rPr>
          <w:rFonts w:ascii="Times New Roman"/>
          <w:b w:val="false"/>
          <w:i w:val="false"/>
          <w:color w:val="000000"/>
          <w:sz w:val="28"/>
        </w:rPr>
        <w:t>
       облыстағы білім мекемелерінің педагогикалық және басшылық мамандармен қамтамасыз етілуін зерттейді және олардың жаңа мамандар әзірлеуге сұранысын болжауды жүзеге асырады. Жоғары оқу орындары, колледждер, мамандар кәсіби біліктілігін арттыратын және қайта даярлайтын мекемелермен бірлесе облыстық педагогикалық білім беру қызметкерлерінің жүйесін құрады және жетілдіреді. Облыстық білім мекемелерінің басшылары мен педагог мамандарды аттестациядан өткізеді, білім беру органдары мен мекемелерінде аттестациялау ережесінің сақталуына бақылауды жүзеге асырады;</w:t>
      </w:r>
    </w:p>
    <w:bookmarkEnd w:id="345"/>
    <w:bookmarkStart w:name="z357" w:id="346"/>
    <w:p>
      <w:pPr>
        <w:spacing w:after="0"/>
        <w:ind w:left="0"/>
        <w:jc w:val="both"/>
      </w:pPr>
      <w:r>
        <w:rPr>
          <w:rFonts w:ascii="Times New Roman"/>
          <w:b w:val="false"/>
          <w:i w:val="false"/>
          <w:color w:val="000000"/>
          <w:sz w:val="28"/>
        </w:rPr>
        <w:t xml:space="preserve">
       өз құзыреті аясында білім мекемелерін оқулықтармен, оқу-әдістемелік әдебиеттермен қамтамасыз етеді. Қазақстан Республикасы Оқу-ағарту министрлігіне оларды басу, қайта басу жөнінде жоспар-ұсыныс әзірлейді. Мектепалды, бастауыш, жалпы орта және негізгі орта мектептерге жалпы білім беретін оқулықтарды тарататын аудандық және қалалық білім бөлімдерінің оқулықтар мен оқу-әдістемелік кешендермен қамтамасыз ету ісіне бақылау жасайды; </w:t>
      </w:r>
    </w:p>
    <w:bookmarkEnd w:id="346"/>
    <w:bookmarkStart w:name="z358" w:id="347"/>
    <w:p>
      <w:pPr>
        <w:spacing w:after="0"/>
        <w:ind w:left="0"/>
        <w:jc w:val="both"/>
      </w:pPr>
      <w:r>
        <w:rPr>
          <w:rFonts w:ascii="Times New Roman"/>
          <w:b w:val="false"/>
          <w:i w:val="false"/>
          <w:color w:val="000000"/>
          <w:sz w:val="28"/>
        </w:rPr>
        <w:t>
      Басқарма алқасының, өңірлік комиссияның отырыстарында меншік нысанына қарамастан ұйымдар, кәсіпорындар мен мекемелер басшыларының Басқарма құзыретіне жататын мәселелер бойынша есептерін тыңдау;</w:t>
      </w:r>
    </w:p>
    <w:bookmarkEnd w:id="347"/>
    <w:bookmarkStart w:name="z359" w:id="348"/>
    <w:p>
      <w:pPr>
        <w:spacing w:after="0"/>
        <w:ind w:left="0"/>
        <w:jc w:val="both"/>
      </w:pPr>
      <w:r>
        <w:rPr>
          <w:rFonts w:ascii="Times New Roman"/>
          <w:b w:val="false"/>
          <w:i w:val="false"/>
          <w:color w:val="000000"/>
          <w:sz w:val="28"/>
        </w:rPr>
        <w:t>
       Басқарма құзыретіне кіретін мәселелерді талқылау бойынша комиссиялар мен жұмыс топтарының жұмысына қатысу;</w:t>
      </w:r>
    </w:p>
    <w:bookmarkEnd w:id="348"/>
    <w:bookmarkStart w:name="z360" w:id="349"/>
    <w:p>
      <w:pPr>
        <w:spacing w:after="0"/>
        <w:ind w:left="0"/>
        <w:jc w:val="both"/>
      </w:pPr>
      <w:r>
        <w:rPr>
          <w:rFonts w:ascii="Times New Roman"/>
          <w:b w:val="false"/>
          <w:i w:val="false"/>
          <w:color w:val="000000"/>
          <w:sz w:val="28"/>
        </w:rPr>
        <w:t>
       Басқарма құзіретіне кіретін мәселелер бойынша түсініктемелер беру;</w:t>
      </w:r>
    </w:p>
    <w:bookmarkEnd w:id="349"/>
    <w:bookmarkStart w:name="z361" w:id="350"/>
    <w:p>
      <w:pPr>
        <w:spacing w:after="0"/>
        <w:ind w:left="0"/>
        <w:jc w:val="both"/>
      </w:pPr>
      <w:r>
        <w:rPr>
          <w:rFonts w:ascii="Times New Roman"/>
          <w:b w:val="false"/>
          <w:i w:val="false"/>
          <w:color w:val="000000"/>
          <w:sz w:val="28"/>
        </w:rPr>
        <w:t>
       Басқарманың мүдделерін мемлекеттік органдарда, сотта білдіру;</w:t>
      </w:r>
    </w:p>
    <w:bookmarkEnd w:id="350"/>
    <w:bookmarkStart w:name="z362" w:id="351"/>
    <w:p>
      <w:pPr>
        <w:spacing w:after="0"/>
        <w:ind w:left="0"/>
        <w:jc w:val="both"/>
      </w:pPr>
      <w:r>
        <w:rPr>
          <w:rFonts w:ascii="Times New Roman"/>
          <w:b w:val="false"/>
          <w:i w:val="false"/>
          <w:color w:val="000000"/>
          <w:sz w:val="28"/>
        </w:rPr>
        <w:t>
       Қазақстан Республикасының заңнамалық актілерінде көзделген өкілеттіктер шегінде өзге де құқықтар мен міндеттерді жүзеге асыру.</w:t>
      </w:r>
    </w:p>
    <w:bookmarkEnd w:id="351"/>
    <w:bookmarkStart w:name="z363" w:id="352"/>
    <w:p>
      <w:pPr>
        <w:spacing w:after="0"/>
        <w:ind w:left="0"/>
        <w:jc w:val="both"/>
      </w:pPr>
      <w:r>
        <w:rPr>
          <w:rFonts w:ascii="Times New Roman"/>
          <w:b w:val="false"/>
          <w:i w:val="false"/>
          <w:color w:val="000000"/>
          <w:sz w:val="28"/>
        </w:rPr>
        <w:t>
      15. Функциялары:</w:t>
      </w:r>
    </w:p>
    <w:bookmarkEnd w:id="352"/>
    <w:bookmarkStart w:name="z364" w:id="353"/>
    <w:p>
      <w:pPr>
        <w:spacing w:after="0"/>
        <w:ind w:left="0"/>
        <w:jc w:val="both"/>
      </w:pPr>
      <w:r>
        <w:rPr>
          <w:rFonts w:ascii="Times New Roman"/>
          <w:b w:val="false"/>
          <w:i w:val="false"/>
          <w:color w:val="000000"/>
          <w:sz w:val="28"/>
        </w:rPr>
        <w:t>
      1) білім беру саласындағы мемлекеттік саясатты жүзеге асыру және халықтың білімге деген сұранысын қанағаттандыруға жағдай тудыру жөнінде жергілікті өзін-өзі басқару органдарына көмек көрсетеді;</w:t>
      </w:r>
    </w:p>
    <w:bookmarkEnd w:id="353"/>
    <w:bookmarkStart w:name="z365" w:id="354"/>
    <w:p>
      <w:pPr>
        <w:spacing w:after="0"/>
        <w:ind w:left="0"/>
        <w:jc w:val="both"/>
      </w:pPr>
      <w:r>
        <w:rPr>
          <w:rFonts w:ascii="Times New Roman"/>
          <w:b w:val="false"/>
          <w:i w:val="false"/>
          <w:color w:val="000000"/>
          <w:sz w:val="28"/>
        </w:rPr>
        <w:t>
      2) барлық оқушылардың жалпыға бірдей міндетті орта білім алу мүмкіндігін қамтамасыз етуді ұйымдастырады;</w:t>
      </w:r>
    </w:p>
    <w:bookmarkEnd w:id="354"/>
    <w:bookmarkStart w:name="z366" w:id="355"/>
    <w:p>
      <w:pPr>
        <w:spacing w:after="0"/>
        <w:ind w:left="0"/>
        <w:jc w:val="both"/>
      </w:pPr>
      <w:r>
        <w:rPr>
          <w:rFonts w:ascii="Times New Roman"/>
          <w:b w:val="false"/>
          <w:i w:val="false"/>
          <w:color w:val="000000"/>
          <w:sz w:val="28"/>
        </w:rPr>
        <w:t>
      3) облыстық, аудандар және қалалардағы білім ұйымдарының тиімді білім беру қызметін қамтамасыз ету, барлық үлгідегі ведомстволық оқу орындары үшін білім мазмұнының өңірлік құрамдас бөлігін жасайды;</w:t>
      </w:r>
    </w:p>
    <w:bookmarkEnd w:id="355"/>
    <w:bookmarkStart w:name="z367" w:id="356"/>
    <w:p>
      <w:pPr>
        <w:spacing w:after="0"/>
        <w:ind w:left="0"/>
        <w:jc w:val="both"/>
      </w:pPr>
      <w:r>
        <w:rPr>
          <w:rFonts w:ascii="Times New Roman"/>
          <w:b w:val="false"/>
          <w:i w:val="false"/>
          <w:color w:val="000000"/>
          <w:sz w:val="28"/>
        </w:rPr>
        <w:t>
      4) ауданның, облыстық маңызы бар қаланың жергілікті атқарушы органымен және білім беру саласындағы уәкілетті органмен келісім бойынша аудандардың облыстық маңызы бар қалалардың білім бөлімдерінің бірінші басшыларын лауазымға тағайындайды және лауазымнан босатады;</w:t>
      </w:r>
    </w:p>
    <w:bookmarkEnd w:id="356"/>
    <w:bookmarkStart w:name="z368" w:id="357"/>
    <w:p>
      <w:pPr>
        <w:spacing w:after="0"/>
        <w:ind w:left="0"/>
        <w:jc w:val="both"/>
      </w:pPr>
      <w:r>
        <w:rPr>
          <w:rFonts w:ascii="Times New Roman"/>
          <w:b w:val="false"/>
          <w:i w:val="false"/>
          <w:color w:val="000000"/>
          <w:sz w:val="28"/>
        </w:rPr>
        <w:t>
      5) Қазақстан Республикасы заңнамасында, сондай-ақ білім беру саласындағы уәкілетті орган айқындаған тәртіппен ведомстволық бағынысты мемлекеттік білім беру ұйымдарының басшыларын қызметке тағайындайды және қызметтен босатады;</w:t>
      </w:r>
    </w:p>
    <w:bookmarkEnd w:id="357"/>
    <w:bookmarkStart w:name="z369" w:id="358"/>
    <w:p>
      <w:pPr>
        <w:spacing w:after="0"/>
        <w:ind w:left="0"/>
        <w:jc w:val="both"/>
      </w:pPr>
      <w:r>
        <w:rPr>
          <w:rFonts w:ascii="Times New Roman"/>
          <w:b w:val="false"/>
          <w:i w:val="false"/>
          <w:color w:val="000000"/>
          <w:sz w:val="28"/>
        </w:rPr>
        <w:t>
      6) облыс аудандарының, облыстық маңызы бар қалалардың білім бөлімдерін әкімшілендіру және қаржыландыру функцияларын орындайды;</w:t>
      </w:r>
    </w:p>
    <w:bookmarkEnd w:id="358"/>
    <w:bookmarkStart w:name="z370" w:id="359"/>
    <w:p>
      <w:pPr>
        <w:spacing w:after="0"/>
        <w:ind w:left="0"/>
        <w:jc w:val="both"/>
      </w:pPr>
      <w:r>
        <w:rPr>
          <w:rFonts w:ascii="Times New Roman"/>
          <w:b w:val="false"/>
          <w:i w:val="false"/>
          <w:color w:val="000000"/>
          <w:sz w:val="28"/>
        </w:rPr>
        <w:t>
      7) техникалық және кәсіптік, орта білімнен кейінгі білім беруді қамтамасыз етеді;</w:t>
      </w:r>
    </w:p>
    <w:bookmarkEnd w:id="359"/>
    <w:bookmarkStart w:name="z371" w:id="360"/>
    <w:p>
      <w:pPr>
        <w:spacing w:after="0"/>
        <w:ind w:left="0"/>
        <w:jc w:val="both"/>
      </w:pPr>
      <w:r>
        <w:rPr>
          <w:rFonts w:ascii="Times New Roman"/>
          <w:b w:val="false"/>
          <w:i w:val="false"/>
          <w:color w:val="000000"/>
          <w:sz w:val="28"/>
        </w:rPr>
        <w:t>
      8) балаларды арнайы оқу бағдарламалары бойынша оқытуды қамтамасыз етеді;</w:t>
      </w:r>
    </w:p>
    <w:bookmarkEnd w:id="360"/>
    <w:bookmarkStart w:name="z372" w:id="361"/>
    <w:p>
      <w:pPr>
        <w:spacing w:after="0"/>
        <w:ind w:left="0"/>
        <w:jc w:val="both"/>
      </w:pPr>
      <w:r>
        <w:rPr>
          <w:rFonts w:ascii="Times New Roman"/>
          <w:b w:val="false"/>
          <w:i w:val="false"/>
          <w:color w:val="000000"/>
          <w:sz w:val="28"/>
        </w:rPr>
        <w:t>
      9) мамандандырылған білім беру ұйымдарында дарынды балаларды оқытуды қамтамасыз етеді;</w:t>
      </w:r>
    </w:p>
    <w:bookmarkEnd w:id="361"/>
    <w:bookmarkStart w:name="z373" w:id="362"/>
    <w:p>
      <w:pPr>
        <w:spacing w:after="0"/>
        <w:ind w:left="0"/>
        <w:jc w:val="both"/>
      </w:pPr>
      <w:r>
        <w:rPr>
          <w:rFonts w:ascii="Times New Roman"/>
          <w:b w:val="false"/>
          <w:i w:val="false"/>
          <w:color w:val="000000"/>
          <w:sz w:val="28"/>
        </w:rPr>
        <w:t>
      10) облыс аумағында мектепке дейінгі тәрбие мен оқытуды, бастауыш, негізгі, орта, жалпы орта, сондай-ақ қосымша білім беруді ұйымдастырады және оған жауапты болады;</w:t>
      </w:r>
    </w:p>
    <w:bookmarkEnd w:id="362"/>
    <w:bookmarkStart w:name="z374" w:id="363"/>
    <w:p>
      <w:pPr>
        <w:spacing w:after="0"/>
        <w:ind w:left="0"/>
        <w:jc w:val="both"/>
      </w:pPr>
      <w:r>
        <w:rPr>
          <w:rFonts w:ascii="Times New Roman"/>
          <w:b w:val="false"/>
          <w:i w:val="false"/>
          <w:color w:val="000000"/>
          <w:sz w:val="28"/>
        </w:rPr>
        <w:t>
      11) негізгі орта, жалпы орта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63"/>
    <w:bookmarkStart w:name="z375" w:id="364"/>
    <w:p>
      <w:pPr>
        <w:spacing w:after="0"/>
        <w:ind w:left="0"/>
        <w:jc w:val="both"/>
      </w:pPr>
      <w:r>
        <w:rPr>
          <w:rFonts w:ascii="Times New Roman"/>
          <w:b w:val="false"/>
          <w:i w:val="false"/>
          <w:color w:val="000000"/>
          <w:sz w:val="28"/>
        </w:rPr>
        <w:t>
      12) Қазақстан Республикасының заңнамасында белгіленген тәртіппен, облыстың жергілікті атқарушы органдарына білім беру саласындағы уәкілетті органмен келісу бойынша аудандардың, облыстық маңызы бар қалалардың білім бөлімдерінің ұсынуы бойынша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мамандандырылған жалпы білім білім беретін және арнайы оқу бағдарламаларын, техникалық және кәсіптік, орта білімнен кейінгі білімнің білім беру бағдарламаларын, мамандандырылған жалпы білім беретін іске асыратын мемлекеттік білім беру ұйымдарын құру, қайта ұйымдастыру және тарату туралы ұсыныстар енгізеді;</w:t>
      </w:r>
    </w:p>
    <w:bookmarkEnd w:id="364"/>
    <w:bookmarkStart w:name="z376" w:id="365"/>
    <w:p>
      <w:pPr>
        <w:spacing w:after="0"/>
        <w:ind w:left="0"/>
        <w:jc w:val="both"/>
      </w:pPr>
      <w:r>
        <w:rPr>
          <w:rFonts w:ascii="Times New Roman"/>
          <w:b w:val="false"/>
          <w:i w:val="false"/>
          <w:color w:val="000000"/>
          <w:sz w:val="28"/>
        </w:rPr>
        <w:t>
      13) аудандардың, облыстық маңызы бар қалалардың білім бөлімдерінің ұсынысы бойынша қолданыстағы заңнаманың талаптарын ескере отырып, мектепке дейінгі тәрбие мен оқытуға мемлекеттік білім беру тапсырысының мөлшерін, сондай ата-ананың ақы төлеу мөлшерін облыстың жергілікті атқарушы органдарының бекітуіне енгізеді;</w:t>
      </w:r>
    </w:p>
    <w:bookmarkEnd w:id="365"/>
    <w:bookmarkStart w:name="z377" w:id="366"/>
    <w:p>
      <w:pPr>
        <w:spacing w:after="0"/>
        <w:ind w:left="0"/>
        <w:jc w:val="both"/>
      </w:pPr>
      <w:r>
        <w:rPr>
          <w:rFonts w:ascii="Times New Roman"/>
          <w:b w:val="false"/>
          <w:i w:val="false"/>
          <w:color w:val="000000"/>
          <w:sz w:val="28"/>
        </w:rPr>
        <w:t>
      14) мемлекеттік білім беру ұйымдарында орта білім беруге мемлекеттік білім беру тапсырысын облыстың жергілікті атқарушы органдарының бекітуіне енгізеді;</w:t>
      </w:r>
    </w:p>
    <w:bookmarkEnd w:id="366"/>
    <w:bookmarkStart w:name="z378" w:id="367"/>
    <w:p>
      <w:pPr>
        <w:spacing w:after="0"/>
        <w:ind w:left="0"/>
        <w:jc w:val="both"/>
      </w:pPr>
      <w:r>
        <w:rPr>
          <w:rFonts w:ascii="Times New Roman"/>
          <w:b w:val="false"/>
          <w:i w:val="false"/>
          <w:color w:val="000000"/>
          <w:sz w:val="28"/>
        </w:rPr>
        <w:t>
      15) техникалық және кәсіптік, орта білімнен кейінгі білімі бар қызметкерлерді даярлауға арналған мемлекеттік білім беру тапсырысын облыстың жергілікті атқарушы органдарының бекітуіне енгізеді;</w:t>
      </w:r>
    </w:p>
    <w:bookmarkEnd w:id="367"/>
    <w:bookmarkStart w:name="z379" w:id="368"/>
    <w:p>
      <w:pPr>
        <w:spacing w:after="0"/>
        <w:ind w:left="0"/>
        <w:jc w:val="both"/>
      </w:pPr>
      <w:r>
        <w:rPr>
          <w:rFonts w:ascii="Times New Roman"/>
          <w:b w:val="false"/>
          <w:i w:val="false"/>
          <w:color w:val="000000"/>
          <w:sz w:val="28"/>
        </w:rPr>
        <w:t>
      16) жоғары және жоғары оқу орнынан кейінгі білімі бар қызметкерлерді даярлауға арналған мемлекеттік білім беру тапсырысын облыстың жергілікті атқарушы органдарының бекітуіне енгізеді;</w:t>
      </w:r>
    </w:p>
    <w:bookmarkEnd w:id="368"/>
    <w:bookmarkStart w:name="z380" w:id="369"/>
    <w:p>
      <w:pPr>
        <w:spacing w:after="0"/>
        <w:ind w:left="0"/>
        <w:jc w:val="both"/>
      </w:pPr>
      <w:r>
        <w:rPr>
          <w:rFonts w:ascii="Times New Roman"/>
          <w:b w:val="false"/>
          <w:i w:val="false"/>
          <w:color w:val="000000"/>
          <w:sz w:val="28"/>
        </w:rPr>
        <w:t>
      17) мүдделі ұйымдардың ұсыныстарын ескере отырып, техникалық және кәсіптік, орта білімнен кейінгі, жоғары және жоғары оқу орнынан кейінгі білімі бар қызметкерлерді даярлауға арналған мемлекеттік білім беру тапсырысын орналастырады;</w:t>
      </w:r>
    </w:p>
    <w:bookmarkEnd w:id="369"/>
    <w:bookmarkStart w:name="z381" w:id="370"/>
    <w:p>
      <w:pPr>
        <w:spacing w:after="0"/>
        <w:ind w:left="0"/>
        <w:jc w:val="both"/>
      </w:pPr>
      <w:r>
        <w:rPr>
          <w:rFonts w:ascii="Times New Roman"/>
          <w:b w:val="false"/>
          <w:i w:val="false"/>
          <w:color w:val="000000"/>
          <w:sz w:val="28"/>
        </w:rPr>
        <w:t>
      18) білім алушылардың Ұлттық бірыңғай тестілеуге қатысуын ұйымдастырады;</w:t>
      </w:r>
    </w:p>
    <w:bookmarkEnd w:id="370"/>
    <w:bookmarkStart w:name="z382" w:id="371"/>
    <w:p>
      <w:pPr>
        <w:spacing w:after="0"/>
        <w:ind w:left="0"/>
        <w:jc w:val="both"/>
      </w:pPr>
      <w:r>
        <w:rPr>
          <w:rFonts w:ascii="Times New Roman"/>
          <w:b w:val="false"/>
          <w:i w:val="false"/>
          <w:color w:val="000000"/>
          <w:sz w:val="28"/>
        </w:rPr>
        <w:t>
      19) облыстың білім беру саласындағы кадр саясатын іске асырады, сондай-ақ білім беру саласындағы уәкілетті орган айқындаған тәртіппен білім беру ұйымдарының басшыларын тағайындау үшін педагогтерді аттестаттауды, тестілеуді өткізеді және ұйымдастырады;</w:t>
      </w:r>
    </w:p>
    <w:bookmarkEnd w:id="371"/>
    <w:bookmarkStart w:name="z383" w:id="372"/>
    <w:p>
      <w:pPr>
        <w:spacing w:after="0"/>
        <w:ind w:left="0"/>
        <w:jc w:val="both"/>
      </w:pPr>
      <w:r>
        <w:rPr>
          <w:rFonts w:ascii="Times New Roman"/>
          <w:b w:val="false"/>
          <w:i w:val="false"/>
          <w:color w:val="000000"/>
          <w:sz w:val="28"/>
        </w:rPr>
        <w:t>
      20)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72"/>
    <w:bookmarkStart w:name="z384" w:id="373"/>
    <w:p>
      <w:pPr>
        <w:spacing w:after="0"/>
        <w:ind w:left="0"/>
        <w:jc w:val="both"/>
      </w:pPr>
      <w:r>
        <w:rPr>
          <w:rFonts w:ascii="Times New Roman"/>
          <w:b w:val="false"/>
          <w:i w:val="false"/>
          <w:color w:val="000000"/>
          <w:sz w:val="28"/>
        </w:rPr>
        <w:t>
      21) жыл сайын 1 тамызға дейін мектепалды даярлықтың, бастауыш, негізгі, орта, жалпы орта білім беретін оқу бағдарламаларын, мамандандырылған жалпы білім беретін және арнайы оқу бағдарламаларын, техникалық және кәсіптік білімнің білім беру бағдарламаларын іске асыратын білім беру ұйымдары үшін білім беру органдары оқу жылына болжайтын көлемде оқулықтар мен оқу-әдістемелік кешендерді сатып алуды және жеткізуді қамтамасыз етеді;</w:t>
      </w:r>
    </w:p>
    <w:bookmarkEnd w:id="373"/>
    <w:bookmarkStart w:name="z385" w:id="374"/>
    <w:p>
      <w:pPr>
        <w:spacing w:after="0"/>
        <w:ind w:left="0"/>
        <w:jc w:val="both"/>
      </w:pPr>
      <w:r>
        <w:rPr>
          <w:rFonts w:ascii="Times New Roman"/>
          <w:b w:val="false"/>
          <w:i w:val="false"/>
          <w:color w:val="000000"/>
          <w:sz w:val="28"/>
        </w:rPr>
        <w:t>
      22) орындаушылар конкурстары мен кәсіби шеберлік конкурстарының жалпы білімі беретін пәндері бойынша облыстық мектеп олимпиадаларын және ғылыми жобалар конкурстарын ұйымдастыруды және өткізуді қамтамасыз етеді, сондай-ақ балалар мен педагогтар арасында олимпиадалар мен конкурстар өткізуді ұйымдастырады;</w:t>
      </w:r>
    </w:p>
    <w:bookmarkEnd w:id="374"/>
    <w:bookmarkStart w:name="z386" w:id="375"/>
    <w:p>
      <w:pPr>
        <w:spacing w:after="0"/>
        <w:ind w:left="0"/>
        <w:jc w:val="both"/>
      </w:pPr>
      <w:r>
        <w:rPr>
          <w:rFonts w:ascii="Times New Roman"/>
          <w:b w:val="false"/>
          <w:i w:val="false"/>
          <w:color w:val="000000"/>
          <w:sz w:val="28"/>
        </w:rPr>
        <w:t>
      23) облыстық деңгейлерде жүзеге асырылатын балаларға қосымша білім беруді қамтамасыз етеді;</w:t>
      </w:r>
    </w:p>
    <w:bookmarkEnd w:id="375"/>
    <w:bookmarkStart w:name="z387" w:id="376"/>
    <w:p>
      <w:pPr>
        <w:spacing w:after="0"/>
        <w:ind w:left="0"/>
        <w:jc w:val="both"/>
      </w:pPr>
      <w:r>
        <w:rPr>
          <w:rFonts w:ascii="Times New Roman"/>
          <w:b w:val="false"/>
          <w:i w:val="false"/>
          <w:color w:val="000000"/>
          <w:sz w:val="28"/>
        </w:rPr>
        <w:t>
      24)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76"/>
    <w:bookmarkStart w:name="z388" w:id="377"/>
    <w:p>
      <w:pPr>
        <w:spacing w:after="0"/>
        <w:ind w:left="0"/>
        <w:jc w:val="both"/>
      </w:pPr>
      <w:r>
        <w:rPr>
          <w:rFonts w:ascii="Times New Roman"/>
          <w:b w:val="false"/>
          <w:i w:val="false"/>
          <w:color w:val="000000"/>
          <w:sz w:val="28"/>
        </w:rPr>
        <w:t>
      25) балалар мен жасөспірімдердің зерттеп-қарауды және психологиялық-медициналық-педагогикалық консультациялық көмек көрсетуді үйлестіреді және қамтамасыз етеді;</w:t>
      </w:r>
    </w:p>
    <w:bookmarkEnd w:id="377"/>
    <w:bookmarkStart w:name="z389" w:id="378"/>
    <w:p>
      <w:pPr>
        <w:spacing w:after="0"/>
        <w:ind w:left="0"/>
        <w:jc w:val="both"/>
      </w:pPr>
      <w:r>
        <w:rPr>
          <w:rFonts w:ascii="Times New Roman"/>
          <w:b w:val="false"/>
          <w:i w:val="false"/>
          <w:color w:val="000000"/>
          <w:sz w:val="28"/>
        </w:rPr>
        <w:t>
      26) дамуында проблемалары бар балалар мен жасөспірімдерді оңалтуды және әлеуметтік бейімдеуді қамтамасыз етеді;</w:t>
      </w:r>
    </w:p>
    <w:bookmarkEnd w:id="378"/>
    <w:bookmarkStart w:name="z390" w:id="379"/>
    <w:p>
      <w:pPr>
        <w:spacing w:after="0"/>
        <w:ind w:left="0"/>
        <w:jc w:val="both"/>
      </w:pPr>
      <w:r>
        <w:rPr>
          <w:rFonts w:ascii="Times New Roman"/>
          <w:b w:val="false"/>
          <w:i w:val="false"/>
          <w:color w:val="000000"/>
          <w:sz w:val="28"/>
        </w:rPr>
        <w:t>
      27) жетім балалар мен ата-анаcының қамқорлығынсыз қалған балаларға арналған білім беру ұйымдарында тәрбиеленетін жетім балаларды, сондай-ақ ата-анаcының қамқорлығынсыз қалған балаларды белгіленген тәртіппен мемлекеттік қамтамасыз етуді жүзеге асырады;</w:t>
      </w:r>
    </w:p>
    <w:bookmarkEnd w:id="379"/>
    <w:bookmarkStart w:name="z391" w:id="380"/>
    <w:p>
      <w:pPr>
        <w:spacing w:after="0"/>
        <w:ind w:left="0"/>
        <w:jc w:val="both"/>
      </w:pPr>
      <w:r>
        <w:rPr>
          <w:rFonts w:ascii="Times New Roman"/>
          <w:b w:val="false"/>
          <w:i w:val="false"/>
          <w:color w:val="000000"/>
          <w:sz w:val="28"/>
        </w:rPr>
        <w:t>
      28)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80"/>
    <w:bookmarkStart w:name="z392" w:id="381"/>
    <w:p>
      <w:pPr>
        <w:spacing w:after="0"/>
        <w:ind w:left="0"/>
        <w:jc w:val="both"/>
      </w:pPr>
      <w:r>
        <w:rPr>
          <w:rFonts w:ascii="Times New Roman"/>
          <w:b w:val="false"/>
          <w:i w:val="false"/>
          <w:color w:val="000000"/>
          <w:sz w:val="28"/>
        </w:rPr>
        <w:t>
      29) берілген өтінімдерге сәйкес кейіннен жұмысқа орналастыра отырып, кадрларға қажеттілік, оның ішінде ауылдық жерде білім беру қызметкерлеріне қажеттілік туралы өтінімді білім беру саласындағы уәкілетті органдарға жыл сайын 15 сәуірге дейін ұсынады;</w:t>
      </w:r>
    </w:p>
    <w:bookmarkEnd w:id="381"/>
    <w:bookmarkStart w:name="z393" w:id="382"/>
    <w:p>
      <w:pPr>
        <w:spacing w:after="0"/>
        <w:ind w:left="0"/>
        <w:jc w:val="both"/>
      </w:pPr>
      <w:r>
        <w:rPr>
          <w:rFonts w:ascii="Times New Roman"/>
          <w:b w:val="false"/>
          <w:i w:val="false"/>
          <w:color w:val="000000"/>
          <w:sz w:val="28"/>
        </w:rPr>
        <w:t>
      30) облыс мәслихатына білім алушылардың қоғамдық көлікте (таксиден басқа) жеңілдікпен жол жүруі туралы жергілікті атқарушы орган арқылы ұсыныс енгізеді;</w:t>
      </w:r>
    </w:p>
    <w:bookmarkEnd w:id="382"/>
    <w:bookmarkStart w:name="z394" w:id="383"/>
    <w:p>
      <w:pPr>
        <w:spacing w:after="0"/>
        <w:ind w:left="0"/>
        <w:jc w:val="both"/>
      </w:pPr>
      <w:r>
        <w:rPr>
          <w:rFonts w:ascii="Times New Roman"/>
          <w:b w:val="false"/>
          <w:i w:val="false"/>
          <w:color w:val="000000"/>
          <w:sz w:val="28"/>
        </w:rPr>
        <w:t>
      31) білім беру мониторингін жүзеге асырады;</w:t>
      </w:r>
    </w:p>
    <w:bookmarkEnd w:id="383"/>
    <w:bookmarkStart w:name="z395" w:id="384"/>
    <w:p>
      <w:pPr>
        <w:spacing w:after="0"/>
        <w:ind w:left="0"/>
        <w:jc w:val="both"/>
      </w:pPr>
      <w:r>
        <w:rPr>
          <w:rFonts w:ascii="Times New Roman"/>
          <w:b w:val="false"/>
          <w:i w:val="false"/>
          <w:color w:val="000000"/>
          <w:sz w:val="28"/>
        </w:rPr>
        <w:t>
      32)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84"/>
    <w:bookmarkStart w:name="z396" w:id="385"/>
    <w:p>
      <w:pPr>
        <w:spacing w:after="0"/>
        <w:ind w:left="0"/>
        <w:jc w:val="both"/>
      </w:pPr>
      <w:r>
        <w:rPr>
          <w:rFonts w:ascii="Times New Roman"/>
          <w:b w:val="false"/>
          <w:i w:val="false"/>
          <w:color w:val="000000"/>
          <w:sz w:val="28"/>
        </w:rPr>
        <w:t>
      33)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85"/>
    <w:bookmarkStart w:name="z397" w:id="386"/>
    <w:p>
      <w:pPr>
        <w:spacing w:after="0"/>
        <w:ind w:left="0"/>
        <w:jc w:val="both"/>
      </w:pPr>
      <w:r>
        <w:rPr>
          <w:rFonts w:ascii="Times New Roman"/>
          <w:b w:val="false"/>
          <w:i w:val="false"/>
          <w:color w:val="000000"/>
          <w:sz w:val="28"/>
        </w:rPr>
        <w:t>
      34)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86"/>
    <w:bookmarkStart w:name="z398" w:id="387"/>
    <w:p>
      <w:pPr>
        <w:spacing w:after="0"/>
        <w:ind w:left="0"/>
        <w:jc w:val="both"/>
      </w:pPr>
      <w:r>
        <w:rPr>
          <w:rFonts w:ascii="Times New Roman"/>
          <w:b w:val="false"/>
          <w:i w:val="false"/>
          <w:color w:val="000000"/>
          <w:sz w:val="28"/>
        </w:rPr>
        <w:t>
      35) облыс білім басқармасына ведомстволық бағыныстағы білім беру ұйымдарында қамқоршылық кеңестердің жұмысына жәрдем көрсетеді;</w:t>
      </w:r>
    </w:p>
    <w:bookmarkEnd w:id="387"/>
    <w:bookmarkStart w:name="z399" w:id="388"/>
    <w:p>
      <w:pPr>
        <w:spacing w:after="0"/>
        <w:ind w:left="0"/>
        <w:jc w:val="both"/>
      </w:pPr>
      <w:r>
        <w:rPr>
          <w:rFonts w:ascii="Times New Roman"/>
          <w:b w:val="false"/>
          <w:i w:val="false"/>
          <w:color w:val="000000"/>
          <w:sz w:val="28"/>
        </w:rPr>
        <w:t>
      36) ведомстволық бағынысты білім беру ұйымдарында Қазақстан Республикасының заңнамасында көзделген тәртіппен білім алушылардың жекелеген санаттарын жеңілдікпен тамақтандыруды ұйымдастырады;</w:t>
      </w:r>
    </w:p>
    <w:bookmarkEnd w:id="388"/>
    <w:bookmarkStart w:name="z400" w:id="389"/>
    <w:p>
      <w:pPr>
        <w:spacing w:after="0"/>
        <w:ind w:left="0"/>
        <w:jc w:val="both"/>
      </w:pPr>
      <w:r>
        <w:rPr>
          <w:rFonts w:ascii="Times New Roman"/>
          <w:b w:val="false"/>
          <w:i w:val="false"/>
          <w:color w:val="000000"/>
          <w:sz w:val="28"/>
        </w:rPr>
        <w:t>
      37) ведомстволық бағынысты мемлекеттік білім беру ұйымдарының тарификациялық тізімдерін, штат кестесін, жұмыс оқу жоспарларын, сондай –ақ сынып-жинақтардың, олардағы топтардың санын келіседі;</w:t>
      </w:r>
    </w:p>
    <w:bookmarkEnd w:id="389"/>
    <w:bookmarkStart w:name="z401" w:id="390"/>
    <w:p>
      <w:pPr>
        <w:spacing w:after="0"/>
        <w:ind w:left="0"/>
        <w:jc w:val="both"/>
      </w:pPr>
      <w:r>
        <w:rPr>
          <w:rFonts w:ascii="Times New Roman"/>
          <w:b w:val="false"/>
          <w:i w:val="false"/>
          <w:color w:val="000000"/>
          <w:sz w:val="28"/>
        </w:rPr>
        <w:t>
      38) Қазақстан Республикасының заңнамасында белгіленген тәртіппен облыстың білім басқармасына ведомстволық бағынысты білім беру ұйымдарының білім алушылары мен тәрбиеленушілеріне медициналық қызмет көрсетуді ұйымдастырады;</w:t>
      </w:r>
    </w:p>
    <w:bookmarkEnd w:id="390"/>
    <w:bookmarkStart w:name="z402" w:id="391"/>
    <w:p>
      <w:pPr>
        <w:spacing w:after="0"/>
        <w:ind w:left="0"/>
        <w:jc w:val="both"/>
      </w:pPr>
      <w:r>
        <w:rPr>
          <w:rFonts w:ascii="Times New Roman"/>
          <w:b w:val="false"/>
          <w:i w:val="false"/>
          <w:color w:val="000000"/>
          <w:sz w:val="28"/>
        </w:rPr>
        <w:t>
      39) конкурстардың өткізілуін қамтамасыз етеді, конкурс жеңімпаздарына – мемлекеттік орта білім беру ұйымдарына "Орта білім беретін үздік ұйым" грантын төлеуді ұйымдастырады;</w:t>
      </w:r>
    </w:p>
    <w:bookmarkEnd w:id="391"/>
    <w:bookmarkStart w:name="z403" w:id="392"/>
    <w:p>
      <w:pPr>
        <w:spacing w:after="0"/>
        <w:ind w:left="0"/>
        <w:jc w:val="both"/>
      </w:pPr>
      <w:r>
        <w:rPr>
          <w:rFonts w:ascii="Times New Roman"/>
          <w:b w:val="false"/>
          <w:i w:val="false"/>
          <w:color w:val="000000"/>
          <w:sz w:val="28"/>
        </w:rPr>
        <w:t>
      40)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92"/>
    <w:bookmarkStart w:name="z404" w:id="393"/>
    <w:p>
      <w:pPr>
        <w:spacing w:after="0"/>
        <w:ind w:left="0"/>
        <w:jc w:val="both"/>
      </w:pPr>
      <w:r>
        <w:rPr>
          <w:rFonts w:ascii="Times New Roman"/>
          <w:b w:val="false"/>
          <w:i w:val="false"/>
          <w:color w:val="000000"/>
          <w:sz w:val="28"/>
        </w:rPr>
        <w:t>
      41) облыстық әдістемелік кабинеттің (орталықтың) материалдық-техникалық базасын қамтамасыз етеді;</w:t>
      </w:r>
    </w:p>
    <w:bookmarkEnd w:id="393"/>
    <w:bookmarkStart w:name="z405" w:id="394"/>
    <w:p>
      <w:pPr>
        <w:spacing w:after="0"/>
        <w:ind w:left="0"/>
        <w:jc w:val="both"/>
      </w:pPr>
      <w:r>
        <w:rPr>
          <w:rFonts w:ascii="Times New Roman"/>
          <w:b w:val="false"/>
          <w:i w:val="false"/>
          <w:color w:val="000000"/>
          <w:sz w:val="28"/>
        </w:rPr>
        <w:t>
      42) орта білім беру ұйымдарындағы психологиялық қызметтің жұмыс істеу қағидаларын бекітеді;</w:t>
      </w:r>
    </w:p>
    <w:bookmarkEnd w:id="394"/>
    <w:bookmarkStart w:name="z406" w:id="395"/>
    <w:p>
      <w:pPr>
        <w:spacing w:after="0"/>
        <w:ind w:left="0"/>
        <w:jc w:val="both"/>
      </w:pPr>
      <w:r>
        <w:rPr>
          <w:rFonts w:ascii="Times New Roman"/>
          <w:b w:val="false"/>
          <w:i w:val="false"/>
          <w:color w:val="000000"/>
          <w:sz w:val="28"/>
        </w:rPr>
        <w:t>
      43) білім беру ұйымдарының ішкі тәртіптемесінің үлгілік қағидаларын бекітеді;</w:t>
      </w:r>
    </w:p>
    <w:bookmarkEnd w:id="395"/>
    <w:bookmarkStart w:name="z407" w:id="396"/>
    <w:p>
      <w:pPr>
        <w:spacing w:after="0"/>
        <w:ind w:left="0"/>
        <w:jc w:val="both"/>
      </w:pPr>
      <w:r>
        <w:rPr>
          <w:rFonts w:ascii="Times New Roman"/>
          <w:b w:val="false"/>
          <w:i w:val="false"/>
          <w:color w:val="000000"/>
          <w:sz w:val="28"/>
        </w:rPr>
        <w:t>
      44) дуальді оқыту бойынша білікті білім беру қызметкерлері мен орта буын мамандарын даярлауды ұйымдастыруды қамтамасыз етеді;</w:t>
      </w:r>
    </w:p>
    <w:bookmarkEnd w:id="396"/>
    <w:bookmarkStart w:name="z408" w:id="397"/>
    <w:p>
      <w:pPr>
        <w:spacing w:after="0"/>
        <w:ind w:left="0"/>
        <w:jc w:val="both"/>
      </w:pPr>
      <w:r>
        <w:rPr>
          <w:rFonts w:ascii="Times New Roman"/>
          <w:b w:val="false"/>
          <w:i w:val="false"/>
          <w:color w:val="000000"/>
          <w:sz w:val="28"/>
        </w:rPr>
        <w:t>
      45) конкурстардың өткізілуін қамтамасыз етеді,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төлеуді ұйымдастырады;</w:t>
      </w:r>
    </w:p>
    <w:bookmarkEnd w:id="397"/>
    <w:bookmarkStart w:name="z409" w:id="398"/>
    <w:p>
      <w:pPr>
        <w:spacing w:after="0"/>
        <w:ind w:left="0"/>
        <w:jc w:val="both"/>
      </w:pPr>
      <w:r>
        <w:rPr>
          <w:rFonts w:ascii="Times New Roman"/>
          <w:b w:val="false"/>
          <w:i w:val="false"/>
          <w:color w:val="000000"/>
          <w:sz w:val="28"/>
        </w:rPr>
        <w:t>
      46) облыстың білім беру ұйымдарында ерекше білім беруіне қажеттілігі бар адамдардың (балалардың) білім алу үшін арнайы жағдайлар жасайды;</w:t>
      </w:r>
    </w:p>
    <w:bookmarkEnd w:id="398"/>
    <w:bookmarkStart w:name="z410" w:id="399"/>
    <w:p>
      <w:pPr>
        <w:spacing w:after="0"/>
        <w:ind w:left="0"/>
        <w:jc w:val="both"/>
      </w:pPr>
      <w:r>
        <w:rPr>
          <w:rFonts w:ascii="Times New Roman"/>
          <w:b w:val="false"/>
          <w:i w:val="false"/>
          <w:color w:val="000000"/>
          <w:sz w:val="28"/>
        </w:rPr>
        <w:t>
      47) білім беру саласында мемлекеттік қызметтер көрсетеді және үйлестіреді;</w:t>
      </w:r>
    </w:p>
    <w:bookmarkEnd w:id="399"/>
    <w:bookmarkStart w:name="z411" w:id="400"/>
    <w:p>
      <w:pPr>
        <w:spacing w:after="0"/>
        <w:ind w:left="0"/>
        <w:jc w:val="both"/>
      </w:pPr>
      <w:r>
        <w:rPr>
          <w:rFonts w:ascii="Times New Roman"/>
          <w:b w:val="false"/>
          <w:i w:val="false"/>
          <w:color w:val="000000"/>
          <w:sz w:val="28"/>
        </w:rPr>
        <w:t>
      48) облыстың коммуналдық қазыналық білім беру кәсіпорындары өндіретін және өткізетін тауарлардың (жұмыстардың, көрсетілетін қызметтердің) бағаларын бекітеді;</w:t>
      </w:r>
    </w:p>
    <w:bookmarkEnd w:id="400"/>
    <w:bookmarkStart w:name="z412" w:id="401"/>
    <w:p>
      <w:pPr>
        <w:spacing w:after="0"/>
        <w:ind w:left="0"/>
        <w:jc w:val="both"/>
      </w:pPr>
      <w:r>
        <w:rPr>
          <w:rFonts w:ascii="Times New Roman"/>
          <w:b w:val="false"/>
          <w:i w:val="false"/>
          <w:color w:val="000000"/>
          <w:sz w:val="28"/>
        </w:rPr>
        <w:t>
      49) облыстың жергілікті атқарушы органына мемлекеттік қызметшілердің, аудандық және қалалық білім бөлімдерінің штат санын бекіту туралы ұсыныстар енгізеді;</w:t>
      </w:r>
    </w:p>
    <w:bookmarkEnd w:id="401"/>
    <w:bookmarkStart w:name="z413" w:id="402"/>
    <w:p>
      <w:pPr>
        <w:spacing w:after="0"/>
        <w:ind w:left="0"/>
        <w:jc w:val="both"/>
      </w:pPr>
      <w:r>
        <w:rPr>
          <w:rFonts w:ascii="Times New Roman"/>
          <w:b w:val="false"/>
          <w:i w:val="false"/>
          <w:color w:val="000000"/>
          <w:sz w:val="28"/>
        </w:rPr>
        <w:t>
      50) ауданның (облыстық маңызы бар қаланың) білім бөлімі басшысының ұсынуы бойынша аудандардың, облыстық маңызы бар қалалардағы білім бөлімінің құрылымын келіседі;</w:t>
      </w:r>
    </w:p>
    <w:bookmarkEnd w:id="402"/>
    <w:bookmarkStart w:name="z414" w:id="403"/>
    <w:p>
      <w:pPr>
        <w:spacing w:after="0"/>
        <w:ind w:left="0"/>
        <w:jc w:val="both"/>
      </w:pPr>
      <w:r>
        <w:rPr>
          <w:rFonts w:ascii="Times New Roman"/>
          <w:b w:val="false"/>
          <w:i w:val="false"/>
          <w:color w:val="000000"/>
          <w:sz w:val="28"/>
        </w:rPr>
        <w:t>
      51) білім беру саласындағы уәкілетті органмен келісім бойынша облыстың білім беруді басқару құрылымын бекітеді;</w:t>
      </w:r>
    </w:p>
    <w:bookmarkEnd w:id="403"/>
    <w:bookmarkStart w:name="z415" w:id="404"/>
    <w:p>
      <w:pPr>
        <w:spacing w:after="0"/>
        <w:ind w:left="0"/>
        <w:jc w:val="both"/>
      </w:pPr>
      <w:r>
        <w:rPr>
          <w:rFonts w:ascii="Times New Roman"/>
          <w:b w:val="false"/>
          <w:i w:val="false"/>
          <w:color w:val="000000"/>
          <w:sz w:val="28"/>
        </w:rPr>
        <w:t>
      52) ауданның (облыстық маңызы бар қаланың) білім бөлімдерінің бірінші басшыларын және мемлекеттік білім беру ұйымдарының бірінші басшыларын тәртіптік жауаптылыққа тартады;</w:t>
      </w:r>
    </w:p>
    <w:bookmarkEnd w:id="404"/>
    <w:bookmarkStart w:name="z416" w:id="405"/>
    <w:p>
      <w:pPr>
        <w:spacing w:after="0"/>
        <w:ind w:left="0"/>
        <w:jc w:val="both"/>
      </w:pPr>
      <w:r>
        <w:rPr>
          <w:rFonts w:ascii="Times New Roman"/>
          <w:b w:val="false"/>
          <w:i w:val="false"/>
          <w:color w:val="000000"/>
          <w:sz w:val="28"/>
        </w:rPr>
        <w:t>
      53) ерекше көзге түскен білім беру қызметкерлерін көтермелейді және Қазақстан Республикасының заңнамасында белгіленген тәртіппен мемлекеттік және ведомстволық наградалармен, жергілікті атқарушы органның ерекшелік белгілерімен марапаттауға, құрметті атақтар беруге кандидатураларды ұсынады;</w:t>
      </w:r>
    </w:p>
    <w:bookmarkEnd w:id="405"/>
    <w:bookmarkStart w:name="z417" w:id="406"/>
    <w:p>
      <w:pPr>
        <w:spacing w:after="0"/>
        <w:ind w:left="0"/>
        <w:jc w:val="both"/>
      </w:pPr>
      <w:r>
        <w:rPr>
          <w:rFonts w:ascii="Times New Roman"/>
          <w:b w:val="false"/>
          <w:i w:val="false"/>
          <w:color w:val="000000"/>
          <w:sz w:val="28"/>
        </w:rPr>
        <w:t>
      54)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End w:id="406"/>
    <w:bookmarkStart w:name="z418" w:id="407"/>
    <w:p>
      <w:pPr>
        <w:spacing w:after="0"/>
        <w:ind w:left="0"/>
        <w:jc w:val="both"/>
      </w:pPr>
      <w:r>
        <w:rPr>
          <w:rFonts w:ascii="Times New Roman"/>
          <w:b w:val="false"/>
          <w:i w:val="false"/>
          <w:color w:val="000000"/>
          <w:sz w:val="28"/>
        </w:rPr>
        <w:t>
      55) білім беру саласындағы жергілікті мемлекеттік басқару мүддесінде Қазақстан Республикасының заңнамасында жүктелетін және оларға қайшы келмейтін өзге де функцияларды жүзеге асырады;</w:t>
      </w:r>
    </w:p>
    <w:bookmarkEnd w:id="407"/>
    <w:bookmarkStart w:name="z419" w:id="408"/>
    <w:p>
      <w:pPr>
        <w:spacing w:after="0"/>
        <w:ind w:left="0"/>
        <w:jc w:val="both"/>
      </w:pPr>
      <w:r>
        <w:rPr>
          <w:rFonts w:ascii="Times New Roman"/>
          <w:b w:val="false"/>
          <w:i w:val="false"/>
          <w:color w:val="000000"/>
          <w:sz w:val="28"/>
        </w:rPr>
        <w:t>
      56) білім беру ұйымдарында цифрлық технологиялар мен шешімдерді енгізу жұмыстарын үйлестіреді және мониторинг жүргізеді;</w:t>
      </w:r>
    </w:p>
    <w:bookmarkEnd w:id="408"/>
    <w:bookmarkStart w:name="z420" w:id="409"/>
    <w:p>
      <w:pPr>
        <w:spacing w:after="0"/>
        <w:ind w:left="0"/>
        <w:jc w:val="both"/>
      </w:pPr>
      <w:r>
        <w:rPr>
          <w:rFonts w:ascii="Times New Roman"/>
          <w:b w:val="false"/>
          <w:i w:val="false"/>
          <w:color w:val="000000"/>
          <w:sz w:val="28"/>
        </w:rPr>
        <w:t>
      57) барлық ведомстволық бағынысты ұйымдармен және төмен тұрған органдармен (қалалық және аудандық білім бөлімдері) білім беру ұйымдарында цифрлық технологиялар мен шешімдерді енгізу жөніндегі жұмыстарды үйлестіреді және мониторинг жүргізеді;</w:t>
      </w:r>
    </w:p>
    <w:bookmarkEnd w:id="409"/>
    <w:bookmarkStart w:name="z421" w:id="410"/>
    <w:p>
      <w:pPr>
        <w:spacing w:after="0"/>
        <w:ind w:left="0"/>
        <w:jc w:val="both"/>
      </w:pPr>
      <w:r>
        <w:rPr>
          <w:rFonts w:ascii="Times New Roman"/>
          <w:b w:val="false"/>
          <w:i w:val="false"/>
          <w:color w:val="000000"/>
          <w:sz w:val="28"/>
        </w:rPr>
        <w:t>
      58) барлық ағымдағы жөндеу жұмыстарының уақытылы орындалуын және сапасын қадағалайды;</w:t>
      </w:r>
    </w:p>
    <w:bookmarkEnd w:id="410"/>
    <w:bookmarkStart w:name="z422" w:id="411"/>
    <w:p>
      <w:pPr>
        <w:spacing w:after="0"/>
        <w:ind w:left="0"/>
        <w:jc w:val="both"/>
      </w:pPr>
      <w:r>
        <w:rPr>
          <w:rFonts w:ascii="Times New Roman"/>
          <w:b w:val="false"/>
          <w:i w:val="false"/>
          <w:color w:val="000000"/>
          <w:sz w:val="28"/>
        </w:rPr>
        <w:t>
      59) облыс көлемінде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 және үйлестіреді.</w:t>
      </w:r>
    </w:p>
    <w:bookmarkEnd w:id="411"/>
    <w:bookmarkStart w:name="z423" w:id="412"/>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412"/>
    <w:bookmarkStart w:name="z424" w:id="413"/>
    <w:p>
      <w:pPr>
        <w:spacing w:after="0"/>
        <w:ind w:left="0"/>
        <w:jc w:val="both"/>
      </w:pPr>
      <w:r>
        <w:rPr>
          <w:rFonts w:ascii="Times New Roman"/>
          <w:b w:val="false"/>
          <w:i w:val="false"/>
          <w:color w:val="000000"/>
          <w:sz w:val="28"/>
        </w:rPr>
        <w:t xml:space="preserve">
      16. Басқарманы басқаруды бірінші басшы жүзеге асырады, ол Басқармаға жүктелген міндеттердің орындалуына және оның өз өкілеттіктерін жүзеге асыруға дербес жауапты болады. </w:t>
      </w:r>
    </w:p>
    <w:bookmarkEnd w:id="413"/>
    <w:bookmarkStart w:name="z425" w:id="41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414"/>
    <w:bookmarkStart w:name="z426" w:id="41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415"/>
    <w:bookmarkStart w:name="z427" w:id="416"/>
    <w:p>
      <w:pPr>
        <w:spacing w:after="0"/>
        <w:ind w:left="0"/>
        <w:jc w:val="both"/>
      </w:pPr>
      <w:r>
        <w:rPr>
          <w:rFonts w:ascii="Times New Roman"/>
          <w:b w:val="false"/>
          <w:i w:val="false"/>
          <w:color w:val="000000"/>
          <w:sz w:val="28"/>
        </w:rPr>
        <w:t>
      19. Басқарманың бірінші басшысының өкілеттіктері:</w:t>
      </w:r>
    </w:p>
    <w:bookmarkEnd w:id="416"/>
    <w:bookmarkStart w:name="z428" w:id="417"/>
    <w:p>
      <w:pPr>
        <w:spacing w:after="0"/>
        <w:ind w:left="0"/>
        <w:jc w:val="both"/>
      </w:pPr>
      <w:r>
        <w:rPr>
          <w:rFonts w:ascii="Times New Roman"/>
          <w:b w:val="false"/>
          <w:i w:val="false"/>
          <w:color w:val="000000"/>
          <w:sz w:val="28"/>
        </w:rPr>
        <w:t>
      1) Басқарма басшысы орынбасарларын облыс әкімінің келісімімен тағайындайды және жұмыстан босатады.</w:t>
      </w:r>
    </w:p>
    <w:bookmarkEnd w:id="417"/>
    <w:bookmarkStart w:name="z429" w:id="418"/>
    <w:p>
      <w:pPr>
        <w:spacing w:after="0"/>
        <w:ind w:left="0"/>
        <w:jc w:val="both"/>
      </w:pPr>
      <w:r>
        <w:rPr>
          <w:rFonts w:ascii="Times New Roman"/>
          <w:b w:val="false"/>
          <w:i w:val="false"/>
          <w:color w:val="000000"/>
          <w:sz w:val="28"/>
        </w:rPr>
        <w:t>
      2) Басқармаға, оның құрылымдық бөлімшелері мен бағынысындағы мекемелерге басшылық етеді.</w:t>
      </w:r>
    </w:p>
    <w:bookmarkEnd w:id="418"/>
    <w:bookmarkStart w:name="z430" w:id="419"/>
    <w:p>
      <w:pPr>
        <w:spacing w:after="0"/>
        <w:ind w:left="0"/>
        <w:jc w:val="both"/>
      </w:pPr>
      <w:r>
        <w:rPr>
          <w:rFonts w:ascii="Times New Roman"/>
          <w:b w:val="false"/>
          <w:i w:val="false"/>
          <w:color w:val="000000"/>
          <w:sz w:val="28"/>
        </w:rPr>
        <w:t>
      3) білім жүйесіндегі мекемелер мен барлық бөлімшелер үшін орындалуы міндетті болып саналатын, басқарманың құзырына жататын бұйрықтар, нұсқаулар шығарады, алқа шешімін бекітеді;</w:t>
      </w:r>
    </w:p>
    <w:bookmarkEnd w:id="419"/>
    <w:bookmarkStart w:name="z431" w:id="420"/>
    <w:p>
      <w:pPr>
        <w:spacing w:after="0"/>
        <w:ind w:left="0"/>
        <w:jc w:val="both"/>
      </w:pPr>
      <w:r>
        <w:rPr>
          <w:rFonts w:ascii="Times New Roman"/>
          <w:b w:val="false"/>
          <w:i w:val="false"/>
          <w:color w:val="000000"/>
          <w:sz w:val="28"/>
        </w:rPr>
        <w:t>
      4) белгіленген тәртіпке сәйкес білім басқармасының құзыретіне кіретін мәселелер бойынша шешімдердің жобаларын облыстық әкімдіктің қарауына ұсыныс енгізеді;</w:t>
      </w:r>
    </w:p>
    <w:bookmarkEnd w:id="420"/>
    <w:bookmarkStart w:name="z432" w:id="421"/>
    <w:p>
      <w:pPr>
        <w:spacing w:after="0"/>
        <w:ind w:left="0"/>
        <w:jc w:val="both"/>
      </w:pPr>
      <w:r>
        <w:rPr>
          <w:rFonts w:ascii="Times New Roman"/>
          <w:b w:val="false"/>
          <w:i w:val="false"/>
          <w:color w:val="000000"/>
          <w:sz w:val="28"/>
        </w:rPr>
        <w:t>
      5) облыс әкімі бекіткен құрылым мен аппараттық штат кестесіне сәйкес оның құрылымдық бөлімшелері туралы ережені, аппарат қызметкерлерінің лауазымдық нұсқаулықтарын, басқарманың жұмыс регламентін, сондай-ақ білім басқармасының аппаратын, облыстық білім беру қазыналық кәсіпорындарды ұстауға шығындар сметасын, облыстық білім мекемелері педагогикалық қызметкерлерінің жаңа оқу жылына арналған тарификациялық тізімін бекітеді;</w:t>
      </w:r>
    </w:p>
    <w:bookmarkEnd w:id="421"/>
    <w:bookmarkStart w:name="z433" w:id="422"/>
    <w:p>
      <w:pPr>
        <w:spacing w:after="0"/>
        <w:ind w:left="0"/>
        <w:jc w:val="both"/>
      </w:pPr>
      <w:r>
        <w:rPr>
          <w:rFonts w:ascii="Times New Roman"/>
          <w:b w:val="false"/>
          <w:i w:val="false"/>
          <w:color w:val="000000"/>
          <w:sz w:val="28"/>
        </w:rPr>
        <w:t>
      6) мемлекеттік бос лауазымдарға орналасу үшін кадрларды іріктеу конкурсының өткізілуін қамтамасыз етуді, мемлекеттік қызметшілердің ант қабылдауын, аттестациядан өтуін ұйымдастыруды жүзеге асырады;</w:t>
      </w:r>
    </w:p>
    <w:bookmarkEnd w:id="422"/>
    <w:bookmarkStart w:name="z434" w:id="423"/>
    <w:p>
      <w:pPr>
        <w:spacing w:after="0"/>
        <w:ind w:left="0"/>
        <w:jc w:val="both"/>
      </w:pPr>
      <w:r>
        <w:rPr>
          <w:rFonts w:ascii="Times New Roman"/>
          <w:b w:val="false"/>
          <w:i w:val="false"/>
          <w:color w:val="000000"/>
          <w:sz w:val="28"/>
        </w:rPr>
        <w:t>
      7) лимиттен тыс жасалған келісімге жауапкершілікте болады;</w:t>
      </w:r>
    </w:p>
    <w:bookmarkEnd w:id="423"/>
    <w:bookmarkStart w:name="z435" w:id="424"/>
    <w:p>
      <w:pPr>
        <w:spacing w:after="0"/>
        <w:ind w:left="0"/>
        <w:jc w:val="both"/>
      </w:pPr>
      <w:r>
        <w:rPr>
          <w:rFonts w:ascii="Times New Roman"/>
          <w:b w:val="false"/>
          <w:i w:val="false"/>
          <w:color w:val="000000"/>
          <w:sz w:val="28"/>
        </w:rPr>
        <w:t>
      8) басқармада жемқорлыққа қарсы бағытталған шараларды қабылдайды және жемқорлыққа қарсы шараларды қабылдамағаны үшін дербес жауапкершілікте болады.</w:t>
      </w:r>
    </w:p>
    <w:bookmarkEnd w:id="424"/>
    <w:bookmarkStart w:name="z436" w:id="42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425"/>
    <w:bookmarkStart w:name="z437" w:id="426"/>
    <w:p>
      <w:pPr>
        <w:spacing w:after="0"/>
        <w:ind w:left="0"/>
        <w:jc w:val="left"/>
      </w:pPr>
      <w:r>
        <w:rPr>
          <w:rFonts w:ascii="Times New Roman"/>
          <w:b/>
          <w:i w:val="false"/>
          <w:color w:val="000000"/>
        </w:rPr>
        <w:t xml:space="preserve"> 4-тарау. Басқарманың мүлкі</w:t>
      </w:r>
    </w:p>
    <w:bookmarkEnd w:id="426"/>
    <w:bookmarkStart w:name="z438" w:id="427"/>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 мүмкін. </w:t>
      </w:r>
    </w:p>
    <w:bookmarkEnd w:id="427"/>
    <w:bookmarkStart w:name="z439" w:id="428"/>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28"/>
    <w:bookmarkStart w:name="z440" w:id="429"/>
    <w:p>
      <w:pPr>
        <w:spacing w:after="0"/>
        <w:ind w:left="0"/>
        <w:jc w:val="both"/>
      </w:pPr>
      <w:r>
        <w:rPr>
          <w:rFonts w:ascii="Times New Roman"/>
          <w:b w:val="false"/>
          <w:i w:val="false"/>
          <w:color w:val="000000"/>
          <w:sz w:val="28"/>
        </w:rPr>
        <w:t xml:space="preserve">
      21. Басқармаға бекітілген мүлік коммуналдық меншікке жатады. </w:t>
      </w:r>
    </w:p>
    <w:bookmarkEnd w:id="429"/>
    <w:bookmarkStart w:name="z441" w:id="430"/>
    <w:p>
      <w:pPr>
        <w:spacing w:after="0"/>
        <w:ind w:left="0"/>
        <w:jc w:val="both"/>
      </w:pPr>
      <w:r>
        <w:rPr>
          <w:rFonts w:ascii="Times New Roman"/>
          <w:b w:val="false"/>
          <w:i w:val="false"/>
          <w:color w:val="000000"/>
          <w:sz w:val="28"/>
        </w:rPr>
        <w:t xml:space="preserve">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430"/>
    <w:bookmarkStart w:name="z442" w:id="431"/>
    <w:p>
      <w:pPr>
        <w:spacing w:after="0"/>
        <w:ind w:left="0"/>
        <w:jc w:val="left"/>
      </w:pPr>
      <w:r>
        <w:rPr>
          <w:rFonts w:ascii="Times New Roman"/>
          <w:b/>
          <w:i w:val="false"/>
          <w:color w:val="000000"/>
        </w:rPr>
        <w:t xml:space="preserve"> 5-тарау. Басқарманы қайта ұйымдастыру және тарату</w:t>
      </w:r>
    </w:p>
    <w:bookmarkEnd w:id="431"/>
    <w:bookmarkStart w:name="z443" w:id="43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32"/>
    <w:bookmarkStart w:name="z444" w:id="433"/>
    <w:p>
      <w:pPr>
        <w:spacing w:after="0"/>
        <w:ind w:left="0"/>
        <w:jc w:val="both"/>
      </w:pPr>
      <w:r>
        <w:rPr>
          <w:rFonts w:ascii="Times New Roman"/>
          <w:b w:val="false"/>
          <w:i w:val="false"/>
          <w:color w:val="000000"/>
          <w:sz w:val="28"/>
        </w:rPr>
        <w:t>
      Басқарма қарамағындағы ұйымдардың тізбесі:</w:t>
      </w:r>
    </w:p>
    <w:bookmarkEnd w:id="433"/>
    <w:bookmarkStart w:name="z445" w:id="434"/>
    <w:p>
      <w:pPr>
        <w:spacing w:after="0"/>
        <w:ind w:left="0"/>
        <w:jc w:val="both"/>
      </w:pPr>
      <w:r>
        <w:rPr>
          <w:rFonts w:ascii="Times New Roman"/>
          <w:b w:val="false"/>
          <w:i w:val="false"/>
          <w:color w:val="000000"/>
          <w:sz w:val="28"/>
        </w:rPr>
        <w:t>
      1)"Жетісу облысы білім басқармасының Ақсу ауданы бойынша білім бөлімі" мемлекеттік мекемесі;</w:t>
      </w:r>
    </w:p>
    <w:bookmarkEnd w:id="434"/>
    <w:bookmarkStart w:name="z446" w:id="435"/>
    <w:p>
      <w:pPr>
        <w:spacing w:after="0"/>
        <w:ind w:left="0"/>
        <w:jc w:val="both"/>
      </w:pPr>
      <w:r>
        <w:rPr>
          <w:rFonts w:ascii="Times New Roman"/>
          <w:b w:val="false"/>
          <w:i w:val="false"/>
          <w:color w:val="000000"/>
          <w:sz w:val="28"/>
        </w:rPr>
        <w:t>
      2)"Жетісу облысы білім басқармасының Алакөл ауданы бойынша білім бөлімі" мемлекеттік мекемесі;</w:t>
      </w:r>
    </w:p>
    <w:bookmarkEnd w:id="435"/>
    <w:bookmarkStart w:name="z447" w:id="436"/>
    <w:p>
      <w:pPr>
        <w:spacing w:after="0"/>
        <w:ind w:left="0"/>
        <w:jc w:val="both"/>
      </w:pPr>
      <w:r>
        <w:rPr>
          <w:rFonts w:ascii="Times New Roman"/>
          <w:b w:val="false"/>
          <w:i w:val="false"/>
          <w:color w:val="000000"/>
          <w:sz w:val="28"/>
        </w:rPr>
        <w:t>
      3)"Жетісу облысы білім басқармасының Ескелді ауданы бойынша білім бөлімі" мемлекеттік мекемесі;</w:t>
      </w:r>
    </w:p>
    <w:bookmarkEnd w:id="436"/>
    <w:bookmarkStart w:name="z448" w:id="437"/>
    <w:p>
      <w:pPr>
        <w:spacing w:after="0"/>
        <w:ind w:left="0"/>
        <w:jc w:val="both"/>
      </w:pPr>
      <w:r>
        <w:rPr>
          <w:rFonts w:ascii="Times New Roman"/>
          <w:b w:val="false"/>
          <w:i w:val="false"/>
          <w:color w:val="000000"/>
          <w:sz w:val="28"/>
        </w:rPr>
        <w:t>
      4)"Жетісу облысы білім басқармасының Қаратал ауданы бойынша білім бөлімі" мемлекеттік мекемесі;</w:t>
      </w:r>
    </w:p>
    <w:bookmarkEnd w:id="437"/>
    <w:bookmarkStart w:name="z449" w:id="438"/>
    <w:p>
      <w:pPr>
        <w:spacing w:after="0"/>
        <w:ind w:left="0"/>
        <w:jc w:val="both"/>
      </w:pPr>
      <w:r>
        <w:rPr>
          <w:rFonts w:ascii="Times New Roman"/>
          <w:b w:val="false"/>
          <w:i w:val="false"/>
          <w:color w:val="000000"/>
          <w:sz w:val="28"/>
        </w:rPr>
        <w:t>
      5)"Жетісу облысы білім басқармасының Кербұлақ ауданы бойынша білім бөлімі" мемлекеттік мекемесі;</w:t>
      </w:r>
    </w:p>
    <w:bookmarkEnd w:id="438"/>
    <w:bookmarkStart w:name="z450" w:id="439"/>
    <w:p>
      <w:pPr>
        <w:spacing w:after="0"/>
        <w:ind w:left="0"/>
        <w:jc w:val="both"/>
      </w:pPr>
      <w:r>
        <w:rPr>
          <w:rFonts w:ascii="Times New Roman"/>
          <w:b w:val="false"/>
          <w:i w:val="false"/>
          <w:color w:val="000000"/>
          <w:sz w:val="28"/>
        </w:rPr>
        <w:t>
      6)"Жетісу облысы білім басқармасының Көксу ауданы бойынша білім бөлімі" мемлекеттік мекемесі;</w:t>
      </w:r>
    </w:p>
    <w:bookmarkEnd w:id="439"/>
    <w:bookmarkStart w:name="z451" w:id="440"/>
    <w:p>
      <w:pPr>
        <w:spacing w:after="0"/>
        <w:ind w:left="0"/>
        <w:jc w:val="both"/>
      </w:pPr>
      <w:r>
        <w:rPr>
          <w:rFonts w:ascii="Times New Roman"/>
          <w:b w:val="false"/>
          <w:i w:val="false"/>
          <w:color w:val="000000"/>
          <w:sz w:val="28"/>
        </w:rPr>
        <w:t>
      7)"Жетісу облысы білім басқармасының Панфилов ауданы бойынша білім бөлімі" мемлекеттік мекемесі;</w:t>
      </w:r>
    </w:p>
    <w:bookmarkEnd w:id="440"/>
    <w:bookmarkStart w:name="z452" w:id="441"/>
    <w:p>
      <w:pPr>
        <w:spacing w:after="0"/>
        <w:ind w:left="0"/>
        <w:jc w:val="both"/>
      </w:pPr>
      <w:r>
        <w:rPr>
          <w:rFonts w:ascii="Times New Roman"/>
          <w:b w:val="false"/>
          <w:i w:val="false"/>
          <w:color w:val="000000"/>
          <w:sz w:val="28"/>
        </w:rPr>
        <w:t>
      8)"Жетісу облысы білім басқармасының Сарқан ауданы бойынша білім бөлімі" мемлекеттік мекемесі;</w:t>
      </w:r>
    </w:p>
    <w:bookmarkEnd w:id="441"/>
    <w:bookmarkStart w:name="z453" w:id="442"/>
    <w:p>
      <w:pPr>
        <w:spacing w:after="0"/>
        <w:ind w:left="0"/>
        <w:jc w:val="both"/>
      </w:pPr>
      <w:r>
        <w:rPr>
          <w:rFonts w:ascii="Times New Roman"/>
          <w:b w:val="false"/>
          <w:i w:val="false"/>
          <w:color w:val="000000"/>
          <w:sz w:val="28"/>
        </w:rPr>
        <w:t>
      9)"Жетісу облысы білім басқармасының Талдықорған қаласы бойынша білім бөлімі" мемлекеттік мекемесі;</w:t>
      </w:r>
    </w:p>
    <w:bookmarkEnd w:id="442"/>
    <w:bookmarkStart w:name="z454" w:id="443"/>
    <w:p>
      <w:pPr>
        <w:spacing w:after="0"/>
        <w:ind w:left="0"/>
        <w:jc w:val="both"/>
      </w:pPr>
      <w:r>
        <w:rPr>
          <w:rFonts w:ascii="Times New Roman"/>
          <w:b w:val="false"/>
          <w:i w:val="false"/>
          <w:color w:val="000000"/>
          <w:sz w:val="28"/>
        </w:rPr>
        <w:t>
      10)"Жетісу облысы білім басқармасының Текелі қаласы бойынша білім бөлімі" мемлекеттік мекемесі;</w:t>
      </w:r>
    </w:p>
    <w:bookmarkEnd w:id="443"/>
    <w:bookmarkStart w:name="z455" w:id="444"/>
    <w:p>
      <w:pPr>
        <w:spacing w:after="0"/>
        <w:ind w:left="0"/>
        <w:jc w:val="both"/>
      </w:pPr>
      <w:r>
        <w:rPr>
          <w:rFonts w:ascii="Times New Roman"/>
          <w:b w:val="false"/>
          <w:i w:val="false"/>
          <w:color w:val="000000"/>
          <w:sz w:val="28"/>
        </w:rPr>
        <w:t>
      11)"Жетісу облысының білім баскармасы" мемлекеттік мекемесінің "Әдістемелік орталығы" коммуналдық мемлекеттік мекемесі;</w:t>
      </w:r>
    </w:p>
    <w:bookmarkEnd w:id="444"/>
    <w:bookmarkStart w:name="z456" w:id="445"/>
    <w:p>
      <w:pPr>
        <w:spacing w:after="0"/>
        <w:ind w:left="0"/>
        <w:jc w:val="both"/>
      </w:pPr>
      <w:r>
        <w:rPr>
          <w:rFonts w:ascii="Times New Roman"/>
          <w:b w:val="false"/>
          <w:i w:val="false"/>
          <w:color w:val="000000"/>
          <w:sz w:val="28"/>
        </w:rPr>
        <w:t>
      12)"Жетісу дарыны" облыстық дарынды балалар мен талантты жастарды анықтау және қолдау оқу-әдістемелік орталығы;</w:t>
      </w:r>
    </w:p>
    <w:bookmarkEnd w:id="445"/>
    <w:bookmarkStart w:name="z457" w:id="446"/>
    <w:p>
      <w:pPr>
        <w:spacing w:after="0"/>
        <w:ind w:left="0"/>
        <w:jc w:val="both"/>
      </w:pPr>
      <w:r>
        <w:rPr>
          <w:rFonts w:ascii="Times New Roman"/>
          <w:b w:val="false"/>
          <w:i w:val="false"/>
          <w:color w:val="000000"/>
          <w:sz w:val="28"/>
        </w:rPr>
        <w:t>
      13)"Жетісу облысының білім басқармасы" мемлекеттік мекемесінің "Дене тәрбиесі, спорт, алғашқы әскери дайындығы және қосымша білім берудің ғылыми тәжірибелік орталығы" коммуналдық мемлекеттік мекемесі;</w:t>
      </w:r>
    </w:p>
    <w:bookmarkEnd w:id="446"/>
    <w:bookmarkStart w:name="z458" w:id="447"/>
    <w:p>
      <w:pPr>
        <w:spacing w:after="0"/>
        <w:ind w:left="0"/>
        <w:jc w:val="both"/>
      </w:pPr>
      <w:r>
        <w:rPr>
          <w:rFonts w:ascii="Times New Roman"/>
          <w:b w:val="false"/>
          <w:i w:val="false"/>
          <w:color w:val="000000"/>
          <w:sz w:val="28"/>
        </w:rPr>
        <w:t>
      14)"Жетісу облысы білім басқармасы" мемлекеттік мекемесінің "Облыстық психологиялық қолдау орталығы" коммуналдық мемлекеттік мекемесі;</w:t>
      </w:r>
    </w:p>
    <w:bookmarkEnd w:id="447"/>
    <w:bookmarkStart w:name="z459" w:id="448"/>
    <w:p>
      <w:pPr>
        <w:spacing w:after="0"/>
        <w:ind w:left="0"/>
        <w:jc w:val="both"/>
      </w:pPr>
      <w:r>
        <w:rPr>
          <w:rFonts w:ascii="Times New Roman"/>
          <w:b w:val="false"/>
          <w:i w:val="false"/>
          <w:color w:val="000000"/>
          <w:sz w:val="28"/>
        </w:rPr>
        <w:t>
      15)"Жетісу облысының білім басқармасы" мемлекеттік мекемесінің "Айналайын" арнаулы әлеуметтік қызметтерге мұқтаж балаларды қолдау орталығы" коммуналдық мемлекеттік мекемесі;</w:t>
      </w:r>
    </w:p>
    <w:bookmarkEnd w:id="448"/>
    <w:bookmarkStart w:name="z460" w:id="449"/>
    <w:p>
      <w:pPr>
        <w:spacing w:after="0"/>
        <w:ind w:left="0"/>
        <w:jc w:val="both"/>
      </w:pPr>
      <w:r>
        <w:rPr>
          <w:rFonts w:ascii="Times New Roman"/>
          <w:b w:val="false"/>
          <w:i w:val="false"/>
          <w:color w:val="000000"/>
          <w:sz w:val="28"/>
        </w:rPr>
        <w:t>
      16)"Жетісу облысының білім басқармасы" мемлекеттік мекемесінің "Жетісу облысының кәмелетке толмағандарды бейімдеу орталығы" коммуналдық мемлекеттік мекемесі;</w:t>
      </w:r>
    </w:p>
    <w:bookmarkEnd w:id="449"/>
    <w:bookmarkStart w:name="z461" w:id="450"/>
    <w:p>
      <w:pPr>
        <w:spacing w:after="0"/>
        <w:ind w:left="0"/>
        <w:jc w:val="both"/>
      </w:pPr>
      <w:r>
        <w:rPr>
          <w:rFonts w:ascii="Times New Roman"/>
          <w:b w:val="false"/>
          <w:i w:val="false"/>
          <w:color w:val="000000"/>
          <w:sz w:val="28"/>
        </w:rPr>
        <w:t>
      17)"Жетісу облысының білім басқармасы" мемлекеттік мекемесінің "Облыстық балаларды сауықтыру лагері" коммуналдық мемлекеттік мекемесі;</w:t>
      </w:r>
    </w:p>
    <w:bookmarkEnd w:id="450"/>
    <w:bookmarkStart w:name="z462" w:id="451"/>
    <w:p>
      <w:pPr>
        <w:spacing w:after="0"/>
        <w:ind w:left="0"/>
        <w:jc w:val="both"/>
      </w:pPr>
      <w:r>
        <w:rPr>
          <w:rFonts w:ascii="Times New Roman"/>
          <w:b w:val="false"/>
          <w:i w:val="false"/>
          <w:color w:val="000000"/>
          <w:sz w:val="28"/>
        </w:rPr>
        <w:t>
      18)"Жетісу облысының білім басқармасы" мемлекеттік мекемесінің "Д.Рақышев атындағы облыстық қазақ мектеп-интернаты" коммуналдық мемлекеттік мекемесі;</w:t>
      </w:r>
    </w:p>
    <w:bookmarkEnd w:id="451"/>
    <w:bookmarkStart w:name="z463" w:id="452"/>
    <w:p>
      <w:pPr>
        <w:spacing w:after="0"/>
        <w:ind w:left="0"/>
        <w:jc w:val="both"/>
      </w:pPr>
      <w:r>
        <w:rPr>
          <w:rFonts w:ascii="Times New Roman"/>
          <w:b w:val="false"/>
          <w:i w:val="false"/>
          <w:color w:val="000000"/>
          <w:sz w:val="28"/>
        </w:rPr>
        <w:t>
      19)"Жетісу облысының білім басқармасы" мемлекеттік мекемесінің "Талдықорған сервис және технология колледжі" шаруашылық жүргізу құқығындағы мемлекеттік коммуналдық кәсіпорны;</w:t>
      </w:r>
    </w:p>
    <w:bookmarkEnd w:id="452"/>
    <w:bookmarkStart w:name="z464" w:id="453"/>
    <w:p>
      <w:pPr>
        <w:spacing w:after="0"/>
        <w:ind w:left="0"/>
        <w:jc w:val="both"/>
      </w:pPr>
      <w:r>
        <w:rPr>
          <w:rFonts w:ascii="Times New Roman"/>
          <w:b w:val="false"/>
          <w:i w:val="false"/>
          <w:color w:val="000000"/>
          <w:sz w:val="28"/>
        </w:rPr>
        <w:t>
      20)"Жетісу облысының білім басқармасы" мемлекеттік мекемесінің "Талдықорған индустриялық колледжі" шаруашылық жүргізу құқығындағы мемлекеттік коммуналдық кәсіпорны;</w:t>
      </w:r>
    </w:p>
    <w:bookmarkEnd w:id="453"/>
    <w:bookmarkStart w:name="z465" w:id="454"/>
    <w:p>
      <w:pPr>
        <w:spacing w:after="0"/>
        <w:ind w:left="0"/>
        <w:jc w:val="both"/>
      </w:pPr>
      <w:r>
        <w:rPr>
          <w:rFonts w:ascii="Times New Roman"/>
          <w:b w:val="false"/>
          <w:i w:val="false"/>
          <w:color w:val="000000"/>
          <w:sz w:val="28"/>
        </w:rPr>
        <w:t>
      21)"Жетісу облысының білім басқармасы" мемлекеттік мекемесінің "Алакөл көпсалалы колледжі" мемлекеттік коммуналдық қазыналық кәсіпорны;</w:t>
      </w:r>
    </w:p>
    <w:bookmarkEnd w:id="454"/>
    <w:bookmarkStart w:name="z466" w:id="455"/>
    <w:p>
      <w:pPr>
        <w:spacing w:after="0"/>
        <w:ind w:left="0"/>
        <w:jc w:val="both"/>
      </w:pPr>
      <w:r>
        <w:rPr>
          <w:rFonts w:ascii="Times New Roman"/>
          <w:b w:val="false"/>
          <w:i w:val="false"/>
          <w:color w:val="000000"/>
          <w:sz w:val="28"/>
        </w:rPr>
        <w:t>
      22)"Жетісу облысының білім басқармасы" мемлекеттік мекемесінің "Қапал кәсіптік-техникалық колледжі" мемлекеттік коммуналдық қазыналық кәсіпорны;</w:t>
      </w:r>
    </w:p>
    <w:bookmarkEnd w:id="455"/>
    <w:bookmarkStart w:name="z467" w:id="456"/>
    <w:p>
      <w:pPr>
        <w:spacing w:after="0"/>
        <w:ind w:left="0"/>
        <w:jc w:val="both"/>
      </w:pPr>
      <w:r>
        <w:rPr>
          <w:rFonts w:ascii="Times New Roman"/>
          <w:b w:val="false"/>
          <w:i w:val="false"/>
          <w:color w:val="000000"/>
          <w:sz w:val="28"/>
        </w:rPr>
        <w:t>
      23)"Жетісу облысының білім басқармасы" мемлекеттік мекемесінің "Сарқан көпсалалы колледжі" шаруашылық жүргізу құқығындағы мемлекеттік коммуналдық кәсіпорны;</w:t>
      </w:r>
    </w:p>
    <w:bookmarkEnd w:id="456"/>
    <w:bookmarkStart w:name="z468" w:id="457"/>
    <w:p>
      <w:pPr>
        <w:spacing w:after="0"/>
        <w:ind w:left="0"/>
        <w:jc w:val="both"/>
      </w:pPr>
      <w:r>
        <w:rPr>
          <w:rFonts w:ascii="Times New Roman"/>
          <w:b w:val="false"/>
          <w:i w:val="false"/>
          <w:color w:val="000000"/>
          <w:sz w:val="28"/>
        </w:rPr>
        <w:t>
      24)"Жетісу облысының білім басқармасы" мемлекеттік мекемесінің "Тоқжайлау көпсалалы колледжі" мемлекеттік коммуналдық қазыналық кәсіпорны;</w:t>
      </w:r>
    </w:p>
    <w:bookmarkEnd w:id="457"/>
    <w:bookmarkStart w:name="z469" w:id="458"/>
    <w:p>
      <w:pPr>
        <w:spacing w:after="0"/>
        <w:ind w:left="0"/>
        <w:jc w:val="both"/>
      </w:pPr>
      <w:r>
        <w:rPr>
          <w:rFonts w:ascii="Times New Roman"/>
          <w:b w:val="false"/>
          <w:i w:val="false"/>
          <w:color w:val="000000"/>
          <w:sz w:val="28"/>
        </w:rPr>
        <w:t>
      25)"Жетісу облысының білім басқармасы" мемлекеттік мекемесінің "Бастөбе сервистік-техникалық колледжі" мемлекеттік коммуналдық қазыналық кәсіпорны;</w:t>
      </w:r>
    </w:p>
    <w:bookmarkEnd w:id="458"/>
    <w:bookmarkStart w:name="z470" w:id="459"/>
    <w:p>
      <w:pPr>
        <w:spacing w:after="0"/>
        <w:ind w:left="0"/>
        <w:jc w:val="both"/>
      </w:pPr>
      <w:r>
        <w:rPr>
          <w:rFonts w:ascii="Times New Roman"/>
          <w:b w:val="false"/>
          <w:i w:val="false"/>
          <w:color w:val="000000"/>
          <w:sz w:val="28"/>
        </w:rPr>
        <w:t>
      26)"Жетісу облысының білім басқармасы" мемлекеттік мекемесінің "Текелі кәсіптік колледжі" шаруашылық жүргізу құқығындағы мемлекеттік коммуналдық кәсіпорны;</w:t>
      </w:r>
    </w:p>
    <w:bookmarkEnd w:id="459"/>
    <w:bookmarkStart w:name="z471" w:id="460"/>
    <w:p>
      <w:pPr>
        <w:spacing w:after="0"/>
        <w:ind w:left="0"/>
        <w:jc w:val="both"/>
      </w:pPr>
      <w:r>
        <w:rPr>
          <w:rFonts w:ascii="Times New Roman"/>
          <w:b w:val="false"/>
          <w:i w:val="false"/>
          <w:color w:val="000000"/>
          <w:sz w:val="28"/>
        </w:rPr>
        <w:t>
      27)"Жетісу облысының білім басқармасы" мемлекеттік мекемесінің "Жаркент көпсалалы колледжі" шаруашылық жүргізу құқығындағы мемлекеттік коммуналдық кәсіпорны;</w:t>
      </w:r>
    </w:p>
    <w:bookmarkEnd w:id="460"/>
    <w:bookmarkStart w:name="z472" w:id="461"/>
    <w:p>
      <w:pPr>
        <w:spacing w:after="0"/>
        <w:ind w:left="0"/>
        <w:jc w:val="both"/>
      </w:pPr>
      <w:r>
        <w:rPr>
          <w:rFonts w:ascii="Times New Roman"/>
          <w:b w:val="false"/>
          <w:i w:val="false"/>
          <w:color w:val="000000"/>
          <w:sz w:val="28"/>
        </w:rPr>
        <w:t>
      28)"Жетісу облысының білім басқармасы" мемлекеттік мекемесінің "Жетісу құрылыс-техникалық колледжі" шаруашылық жүргізу құқығындағы мемлекеттік коммуналдық кәсіпорны;</w:t>
      </w:r>
    </w:p>
    <w:bookmarkEnd w:id="461"/>
    <w:bookmarkStart w:name="z473" w:id="462"/>
    <w:p>
      <w:pPr>
        <w:spacing w:after="0"/>
        <w:ind w:left="0"/>
        <w:jc w:val="both"/>
      </w:pPr>
      <w:r>
        <w:rPr>
          <w:rFonts w:ascii="Times New Roman"/>
          <w:b w:val="false"/>
          <w:i w:val="false"/>
          <w:color w:val="000000"/>
          <w:sz w:val="28"/>
        </w:rPr>
        <w:t>
      29)"Жетісу облысының білім басқармасы" мемлекеттік мекемесінің "Ақсу агротехникалық колледжі" шаруашылық жүргізу құқығындағы мемлекеттік коммуналдық кәсіпорны;</w:t>
      </w:r>
    </w:p>
    <w:bookmarkEnd w:id="462"/>
    <w:bookmarkStart w:name="z474" w:id="463"/>
    <w:p>
      <w:pPr>
        <w:spacing w:after="0"/>
        <w:ind w:left="0"/>
        <w:jc w:val="both"/>
      </w:pPr>
      <w:r>
        <w:rPr>
          <w:rFonts w:ascii="Times New Roman"/>
          <w:b w:val="false"/>
          <w:i w:val="false"/>
          <w:color w:val="000000"/>
          <w:sz w:val="28"/>
        </w:rPr>
        <w:t>
      30)"Жетісу облысының білім басқармасы" мемлекеттік мекемесінің "Көксу политехникалық колледжі" мемлекеттік коммуналдық қазыналық кәсіпорны;</w:t>
      </w:r>
    </w:p>
    <w:bookmarkEnd w:id="463"/>
    <w:bookmarkStart w:name="z475" w:id="464"/>
    <w:p>
      <w:pPr>
        <w:spacing w:after="0"/>
        <w:ind w:left="0"/>
        <w:jc w:val="both"/>
      </w:pPr>
      <w:r>
        <w:rPr>
          <w:rFonts w:ascii="Times New Roman"/>
          <w:b w:val="false"/>
          <w:i w:val="false"/>
          <w:color w:val="000000"/>
          <w:sz w:val="28"/>
        </w:rPr>
        <w:t>
      31)"Жетісу облысының білім басқармасы" мемлекеттік мекемесінің "Жаркент жоғары педагогикалық колледжі" шаруашылық жүргізу құқығындағы мемлекеттік коммуналдық кәсіпорыны;</w:t>
      </w:r>
    </w:p>
    <w:bookmarkEnd w:id="464"/>
    <w:bookmarkStart w:name="z476" w:id="465"/>
    <w:p>
      <w:pPr>
        <w:spacing w:after="0"/>
        <w:ind w:left="0"/>
        <w:jc w:val="both"/>
      </w:pPr>
      <w:r>
        <w:rPr>
          <w:rFonts w:ascii="Times New Roman"/>
          <w:b w:val="false"/>
          <w:i w:val="false"/>
          <w:color w:val="000000"/>
          <w:sz w:val="28"/>
        </w:rPr>
        <w:t>
      32)"Жетісу облысының білім басқармасы" мемлекеттік мекемесінің "Талдықорған жоғары политехникалық колледжі" шаруашылық жургізу құқығындағы мемлекеттік коммуналдық кәсіпорны;</w:t>
      </w:r>
    </w:p>
    <w:bookmarkEnd w:id="465"/>
    <w:bookmarkStart w:name="z477" w:id="466"/>
    <w:p>
      <w:pPr>
        <w:spacing w:after="0"/>
        <w:ind w:left="0"/>
        <w:jc w:val="both"/>
      </w:pPr>
      <w:r>
        <w:rPr>
          <w:rFonts w:ascii="Times New Roman"/>
          <w:b w:val="false"/>
          <w:i w:val="false"/>
          <w:color w:val="000000"/>
          <w:sz w:val="28"/>
        </w:rPr>
        <w:t>
      33)"Жетісу облысының білім басқармасы" мемлекеттік мекемесінің "Талдықорған аграрлық-технологиялық колледжі" шаруашылық жүргізу құқығындағы мемлекеттік коммуналдық кәсіпорны;</w:t>
      </w:r>
    </w:p>
    <w:bookmarkEnd w:id="466"/>
    <w:bookmarkStart w:name="z478" w:id="467"/>
    <w:p>
      <w:pPr>
        <w:spacing w:after="0"/>
        <w:ind w:left="0"/>
        <w:jc w:val="both"/>
      </w:pPr>
      <w:r>
        <w:rPr>
          <w:rFonts w:ascii="Times New Roman"/>
          <w:b w:val="false"/>
          <w:i w:val="false"/>
          <w:color w:val="000000"/>
          <w:sz w:val="28"/>
        </w:rPr>
        <w:t>
      34)"Жетісу облысының білім басқармасы" мемлекеттік мекемесінің "Талдықорған қаласындағы Қ.Байсейітов атындағы саз колледжі" мемлекеттік коммуналдық қазыналық кәсіпорны;</w:t>
      </w:r>
    </w:p>
    <w:bookmarkEnd w:id="467"/>
    <w:bookmarkStart w:name="z479" w:id="468"/>
    <w:p>
      <w:pPr>
        <w:spacing w:after="0"/>
        <w:ind w:left="0"/>
        <w:jc w:val="both"/>
      </w:pPr>
      <w:r>
        <w:rPr>
          <w:rFonts w:ascii="Times New Roman"/>
          <w:b w:val="false"/>
          <w:i w:val="false"/>
          <w:color w:val="000000"/>
          <w:sz w:val="28"/>
        </w:rPr>
        <w:t xml:space="preserve">
      35)"Жетісу облысының білім басқармасы" мемлекеттік мекемесінің "Көксу ауылшаруашылық колледжі" шаруашылық жүргізу құқығындағы мемлекеттік коммуналдық кәсіпорны; </w:t>
      </w:r>
    </w:p>
    <w:bookmarkEnd w:id="468"/>
    <w:bookmarkStart w:name="z480" w:id="469"/>
    <w:p>
      <w:pPr>
        <w:spacing w:after="0"/>
        <w:ind w:left="0"/>
        <w:jc w:val="both"/>
      </w:pPr>
      <w:r>
        <w:rPr>
          <w:rFonts w:ascii="Times New Roman"/>
          <w:b w:val="false"/>
          <w:i w:val="false"/>
          <w:color w:val="000000"/>
          <w:sz w:val="28"/>
        </w:rPr>
        <w:t>
      36)"Жетісу облысының білім басқармасы" мемлекеттік мекемесінің "Сарқан көпсалалы колледжі" шаруашылық жүргізу құқығындағы мемлекеттік коммуналдық кәсіпорны;</w:t>
      </w:r>
    </w:p>
    <w:bookmarkEnd w:id="469"/>
    <w:bookmarkStart w:name="z481" w:id="470"/>
    <w:p>
      <w:pPr>
        <w:spacing w:after="0"/>
        <w:ind w:left="0"/>
        <w:jc w:val="both"/>
      </w:pPr>
      <w:r>
        <w:rPr>
          <w:rFonts w:ascii="Times New Roman"/>
          <w:b w:val="false"/>
          <w:i w:val="false"/>
          <w:color w:val="000000"/>
          <w:sz w:val="28"/>
        </w:rPr>
        <w:t>
      37)"Жетісу облысының білім басқармасы" мемлекеттік мекемесінің шаруашылық жүргізу құқығындағы "Талдықорған жоғары медициналық колледжі" мемлекеттік коммуналдық кәсіпорны;</w:t>
      </w:r>
    </w:p>
    <w:bookmarkEnd w:id="470"/>
    <w:bookmarkStart w:name="z482" w:id="471"/>
    <w:p>
      <w:pPr>
        <w:spacing w:after="0"/>
        <w:ind w:left="0"/>
        <w:jc w:val="both"/>
      </w:pPr>
      <w:r>
        <w:rPr>
          <w:rFonts w:ascii="Times New Roman"/>
          <w:b w:val="false"/>
          <w:i w:val="false"/>
          <w:color w:val="000000"/>
          <w:sz w:val="28"/>
        </w:rPr>
        <w:t>
      38)"Жетісу облысының білім басқармасы" мемлекеттік мекемесінің "Үштөбе қаласының гуманитарлық колледжі" мемлекеттік коммуналдық қазыналық кәсіпорны;</w:t>
      </w:r>
    </w:p>
    <w:bookmarkEnd w:id="471"/>
    <w:bookmarkStart w:name="z483" w:id="472"/>
    <w:p>
      <w:pPr>
        <w:spacing w:after="0"/>
        <w:ind w:left="0"/>
        <w:jc w:val="both"/>
      </w:pPr>
      <w:r>
        <w:rPr>
          <w:rFonts w:ascii="Times New Roman"/>
          <w:b w:val="false"/>
          <w:i w:val="false"/>
          <w:color w:val="000000"/>
          <w:sz w:val="28"/>
        </w:rPr>
        <w:t>
      39)"Жетісу облысының білім басқармасы" мемлекеттік мекемесінің "Талдықорған қаласындағы №20 мамандандырылған лицейі" коммуналдық мемлекеттік мекемесі;</w:t>
      </w:r>
    </w:p>
    <w:bookmarkEnd w:id="472"/>
    <w:bookmarkStart w:name="z484" w:id="473"/>
    <w:p>
      <w:pPr>
        <w:spacing w:after="0"/>
        <w:ind w:left="0"/>
        <w:jc w:val="both"/>
      </w:pPr>
      <w:r>
        <w:rPr>
          <w:rFonts w:ascii="Times New Roman"/>
          <w:b w:val="false"/>
          <w:i w:val="false"/>
          <w:color w:val="000000"/>
          <w:sz w:val="28"/>
        </w:rPr>
        <w:t>
      40)"Жетісу облысының білім басқармасы" мемлекеттік мекемесінің "Талдықорған қаласындағы Мұхтар Арын атындағы №24 мамандандырылған лицейі" коммуналдық мемлекеттік мекемесі;</w:t>
      </w:r>
    </w:p>
    <w:bookmarkEnd w:id="473"/>
    <w:bookmarkStart w:name="z485" w:id="474"/>
    <w:p>
      <w:pPr>
        <w:spacing w:after="0"/>
        <w:ind w:left="0"/>
        <w:jc w:val="both"/>
      </w:pPr>
      <w:r>
        <w:rPr>
          <w:rFonts w:ascii="Times New Roman"/>
          <w:b w:val="false"/>
          <w:i w:val="false"/>
          <w:color w:val="000000"/>
          <w:sz w:val="28"/>
        </w:rPr>
        <w:t>
      41)"Жетісу облысының білім басқармасы" мемлекеттік мекемесінің "Талдықорған дарынды балаларға арналған "БІЛІМ-ИННОВАЦИЯ" мамандандырылған лицей-интернаты" коммуналдық мемлекеттік мекемесі;</w:t>
      </w:r>
    </w:p>
    <w:bookmarkEnd w:id="474"/>
    <w:bookmarkStart w:name="z486" w:id="475"/>
    <w:p>
      <w:pPr>
        <w:spacing w:after="0"/>
        <w:ind w:left="0"/>
        <w:jc w:val="both"/>
      </w:pPr>
      <w:r>
        <w:rPr>
          <w:rFonts w:ascii="Times New Roman"/>
          <w:b w:val="false"/>
          <w:i w:val="false"/>
          <w:color w:val="000000"/>
          <w:sz w:val="28"/>
        </w:rPr>
        <w:t>
      42)"Жетісу облысының білім басқармасы" мемлекеттік мекемесінің "Дарынды балаларға арналған Жыланды мамандандырылған лицей-интернаты" коммуналдық мемлекеттік мекемесі;</w:t>
      </w:r>
    </w:p>
    <w:bookmarkEnd w:id="475"/>
    <w:bookmarkStart w:name="z487" w:id="476"/>
    <w:p>
      <w:pPr>
        <w:spacing w:after="0"/>
        <w:ind w:left="0"/>
        <w:jc w:val="both"/>
      </w:pPr>
      <w:r>
        <w:rPr>
          <w:rFonts w:ascii="Times New Roman"/>
          <w:b w:val="false"/>
          <w:i w:val="false"/>
          <w:color w:val="000000"/>
          <w:sz w:val="28"/>
        </w:rPr>
        <w:t>
      43)"Жетісу облысының білім басқармасы" мемлекеттік мекемесінің Талдықорған қаласының "№1 психологиялық-педагогикалық коррекциялық кабинеті" коммуналдық мемлекеттік мекемесі;</w:t>
      </w:r>
    </w:p>
    <w:bookmarkEnd w:id="476"/>
    <w:bookmarkStart w:name="z488" w:id="477"/>
    <w:p>
      <w:pPr>
        <w:spacing w:after="0"/>
        <w:ind w:left="0"/>
        <w:jc w:val="both"/>
      </w:pPr>
      <w:r>
        <w:rPr>
          <w:rFonts w:ascii="Times New Roman"/>
          <w:b w:val="false"/>
          <w:i w:val="false"/>
          <w:color w:val="000000"/>
          <w:sz w:val="28"/>
        </w:rPr>
        <w:t>
      44)"Жетісу облысының білім басқармасы" мемлекеттік мекемесінің Текелі қаласының "№2 психологиялық-педагогикалық коррекциялық кабинеті" коммуналдық мемлекеттік мекемесі;</w:t>
      </w:r>
    </w:p>
    <w:bookmarkEnd w:id="477"/>
    <w:bookmarkStart w:name="z489" w:id="478"/>
    <w:p>
      <w:pPr>
        <w:spacing w:after="0"/>
        <w:ind w:left="0"/>
        <w:jc w:val="both"/>
      </w:pPr>
      <w:r>
        <w:rPr>
          <w:rFonts w:ascii="Times New Roman"/>
          <w:b w:val="false"/>
          <w:i w:val="false"/>
          <w:color w:val="000000"/>
          <w:sz w:val="28"/>
        </w:rPr>
        <w:t>
      45)"Жетісу облысының білім басқармасы" мемлекеттік мекемесінің Қаратал ауданының "№3 психологиялық-педагогикалық коррекциялық кабинеті" коммуналдық мемлекеттік мекемесі;</w:t>
      </w:r>
    </w:p>
    <w:bookmarkEnd w:id="478"/>
    <w:bookmarkStart w:name="z490" w:id="479"/>
    <w:p>
      <w:pPr>
        <w:spacing w:after="0"/>
        <w:ind w:left="0"/>
        <w:jc w:val="both"/>
      </w:pPr>
      <w:r>
        <w:rPr>
          <w:rFonts w:ascii="Times New Roman"/>
          <w:b w:val="false"/>
          <w:i w:val="false"/>
          <w:color w:val="000000"/>
          <w:sz w:val="28"/>
        </w:rPr>
        <w:t>
      46)"Жетісу облысының білім басқармасы" мемлекеттік мекемесінің Сарқан ауданының "№4 психологиялық-педагогикалық коррекциялық кабинеті" коммуналдық мемлекеттік мекемесі;</w:t>
      </w:r>
    </w:p>
    <w:bookmarkEnd w:id="479"/>
    <w:bookmarkStart w:name="z491" w:id="480"/>
    <w:p>
      <w:pPr>
        <w:spacing w:after="0"/>
        <w:ind w:left="0"/>
        <w:jc w:val="both"/>
      </w:pPr>
      <w:r>
        <w:rPr>
          <w:rFonts w:ascii="Times New Roman"/>
          <w:b w:val="false"/>
          <w:i w:val="false"/>
          <w:color w:val="000000"/>
          <w:sz w:val="28"/>
        </w:rPr>
        <w:t>
      47)"Жетісу облысының білім басқармасы" мемлекеттік мекемесінің Алакөл ауданының "№5 психологиялық-педагогикалық коррекциялық кабинеті" коммуналдық мемлекеттік мекемесі;</w:t>
      </w:r>
    </w:p>
    <w:bookmarkEnd w:id="480"/>
    <w:bookmarkStart w:name="z492" w:id="481"/>
    <w:p>
      <w:pPr>
        <w:spacing w:after="0"/>
        <w:ind w:left="0"/>
        <w:jc w:val="both"/>
      </w:pPr>
      <w:r>
        <w:rPr>
          <w:rFonts w:ascii="Times New Roman"/>
          <w:b w:val="false"/>
          <w:i w:val="false"/>
          <w:color w:val="000000"/>
          <w:sz w:val="28"/>
        </w:rPr>
        <w:t>
      48)"Жетісу облысының білім басқармасы" мемлекеттік мекемесінің Ақсу ауданының "№6 психолого-педагогикалық коррекциялық кабинеті" коммуналдық мемлекеттік мекемесі;</w:t>
      </w:r>
    </w:p>
    <w:bookmarkEnd w:id="481"/>
    <w:bookmarkStart w:name="z493" w:id="482"/>
    <w:p>
      <w:pPr>
        <w:spacing w:after="0"/>
        <w:ind w:left="0"/>
        <w:jc w:val="both"/>
      </w:pPr>
      <w:r>
        <w:rPr>
          <w:rFonts w:ascii="Times New Roman"/>
          <w:b w:val="false"/>
          <w:i w:val="false"/>
          <w:color w:val="000000"/>
          <w:sz w:val="28"/>
        </w:rPr>
        <w:t>
      49)"Жетісу облысының білім басқармасы" мемлекеттік мекемесінің Панфилов ауданының "№7 психологиялық-педагогикалық коррекциялық кабинеті" коммуналдық мемлекеттік мекемесі;</w:t>
      </w:r>
    </w:p>
    <w:bookmarkEnd w:id="482"/>
    <w:bookmarkStart w:name="z494" w:id="483"/>
    <w:p>
      <w:pPr>
        <w:spacing w:after="0"/>
        <w:ind w:left="0"/>
        <w:jc w:val="both"/>
      </w:pPr>
      <w:r>
        <w:rPr>
          <w:rFonts w:ascii="Times New Roman"/>
          <w:b w:val="false"/>
          <w:i w:val="false"/>
          <w:color w:val="000000"/>
          <w:sz w:val="28"/>
        </w:rPr>
        <w:t>
      50)"Жетісу облысының білім басқармасы" мемлекеттік мекемесінің Ескелді ауданының "№8 психологиялық-педагогикалық коррекциялық кабинеті" коммуналдық мемлекеттік мекемесі;</w:t>
      </w:r>
    </w:p>
    <w:bookmarkEnd w:id="483"/>
    <w:bookmarkStart w:name="z495" w:id="484"/>
    <w:p>
      <w:pPr>
        <w:spacing w:after="0"/>
        <w:ind w:left="0"/>
        <w:jc w:val="both"/>
      </w:pPr>
      <w:r>
        <w:rPr>
          <w:rFonts w:ascii="Times New Roman"/>
          <w:b w:val="false"/>
          <w:i w:val="false"/>
          <w:color w:val="000000"/>
          <w:sz w:val="28"/>
        </w:rPr>
        <w:t>
      51)"Жетісу облысының білім басқармасы" мемлекеттік мекемесінің Кербұлақ ауданының "№9 психологиялық-педагогикалық коррекциялық кабинеті" коммуналдық мемлекеттік мекемесі;</w:t>
      </w:r>
    </w:p>
    <w:bookmarkEnd w:id="484"/>
    <w:bookmarkStart w:name="z496" w:id="485"/>
    <w:p>
      <w:pPr>
        <w:spacing w:after="0"/>
        <w:ind w:left="0"/>
        <w:jc w:val="both"/>
      </w:pPr>
      <w:r>
        <w:rPr>
          <w:rFonts w:ascii="Times New Roman"/>
          <w:b w:val="false"/>
          <w:i w:val="false"/>
          <w:color w:val="000000"/>
          <w:sz w:val="28"/>
        </w:rPr>
        <w:t>
      52)"Жетісу облысының білім басқармасы" мемлекеттік мекемесінің Көксу ауданының "№10 психологиялық-педагогикалық коррекциялық кабинеті" коммуналдық мемлекеттік мекемесі;</w:t>
      </w:r>
    </w:p>
    <w:bookmarkEnd w:id="485"/>
    <w:bookmarkStart w:name="z497" w:id="486"/>
    <w:p>
      <w:pPr>
        <w:spacing w:after="0"/>
        <w:ind w:left="0"/>
        <w:jc w:val="both"/>
      </w:pPr>
      <w:r>
        <w:rPr>
          <w:rFonts w:ascii="Times New Roman"/>
          <w:b w:val="false"/>
          <w:i w:val="false"/>
          <w:color w:val="000000"/>
          <w:sz w:val="28"/>
        </w:rPr>
        <w:t>
      53)"Жетісу облысының білім басқармасы" мемлекеттік мекемесінің "Талдықорған қаласының №1 облыстық психологиялық-медициналық-педагогтік консультациясы" коммуналдық мемлекеттік мекемесі;</w:t>
      </w:r>
    </w:p>
    <w:bookmarkEnd w:id="486"/>
    <w:bookmarkStart w:name="z498" w:id="487"/>
    <w:p>
      <w:pPr>
        <w:spacing w:after="0"/>
        <w:ind w:left="0"/>
        <w:jc w:val="both"/>
      </w:pPr>
      <w:r>
        <w:rPr>
          <w:rFonts w:ascii="Times New Roman"/>
          <w:b w:val="false"/>
          <w:i w:val="false"/>
          <w:color w:val="000000"/>
          <w:sz w:val="28"/>
        </w:rPr>
        <w:t>
      54)"Жетісу облысының білім басқармасы" мемлекеттік мекемесінің "Көксу ауданының №2 облыстық психологиялық-медициналық-педагогтік консультациясы" коммуналдық мемлекеттік мекемесі;</w:t>
      </w:r>
    </w:p>
    <w:bookmarkEnd w:id="487"/>
    <w:bookmarkStart w:name="z499" w:id="488"/>
    <w:p>
      <w:pPr>
        <w:spacing w:after="0"/>
        <w:ind w:left="0"/>
        <w:jc w:val="both"/>
      </w:pPr>
      <w:r>
        <w:rPr>
          <w:rFonts w:ascii="Times New Roman"/>
          <w:b w:val="false"/>
          <w:i w:val="false"/>
          <w:color w:val="000000"/>
          <w:sz w:val="28"/>
        </w:rPr>
        <w:t>
      55)"Жетісу облысының білім басқармасы" мемлекеттік мекемесінің "Жаркент қаласының №3 облыстық психологиялық-медициналық-педагогтік консультациясы" коммуналдық мемлекеттік мекемесі;</w:t>
      </w:r>
    </w:p>
    <w:bookmarkEnd w:id="488"/>
    <w:bookmarkStart w:name="z500" w:id="489"/>
    <w:p>
      <w:pPr>
        <w:spacing w:after="0"/>
        <w:ind w:left="0"/>
        <w:jc w:val="both"/>
      </w:pPr>
      <w:r>
        <w:rPr>
          <w:rFonts w:ascii="Times New Roman"/>
          <w:b w:val="false"/>
          <w:i w:val="false"/>
          <w:color w:val="000000"/>
          <w:sz w:val="28"/>
        </w:rPr>
        <w:t>
      56)"Жетісу облысының білім басқармасы" мемлекеттік мекемесінің "Үшарал қаласының № 4 облыстық психологиялық-медициналық-педагогтік консультациясы" коммуналдық мемлекеттік мекемесі;</w:t>
      </w:r>
    </w:p>
    <w:bookmarkEnd w:id="489"/>
    <w:bookmarkStart w:name="z501" w:id="490"/>
    <w:p>
      <w:pPr>
        <w:spacing w:after="0"/>
        <w:ind w:left="0"/>
        <w:jc w:val="both"/>
      </w:pPr>
      <w:r>
        <w:rPr>
          <w:rFonts w:ascii="Times New Roman"/>
          <w:b w:val="false"/>
          <w:i w:val="false"/>
          <w:color w:val="000000"/>
          <w:sz w:val="28"/>
        </w:rPr>
        <w:t>
      57)"Жетісу облысының білім басқармасы" мемлекеттік мекемесінің "Талдықорған қаласының облыстық №1 "балабақша-мектеп-интернат" арнайы кешені" коммуналдық мемлекеттік мекемесі;</w:t>
      </w:r>
    </w:p>
    <w:bookmarkEnd w:id="490"/>
    <w:bookmarkStart w:name="z502" w:id="491"/>
    <w:p>
      <w:pPr>
        <w:spacing w:after="0"/>
        <w:ind w:left="0"/>
        <w:jc w:val="both"/>
      </w:pPr>
      <w:r>
        <w:rPr>
          <w:rFonts w:ascii="Times New Roman"/>
          <w:b w:val="false"/>
          <w:i w:val="false"/>
          <w:color w:val="000000"/>
          <w:sz w:val="28"/>
        </w:rPr>
        <w:t>
      58)"Жетісу облысының білім басқармасы" мемлекеттік мекемесінің "Талдықорған қаласының облыстық №2 арнайы мектеп-интернаты" коммуналдық мемлекеттік мекемесі;</w:t>
      </w:r>
    </w:p>
    <w:bookmarkEnd w:id="491"/>
    <w:bookmarkStart w:name="z503" w:id="492"/>
    <w:p>
      <w:pPr>
        <w:spacing w:after="0"/>
        <w:ind w:left="0"/>
        <w:jc w:val="both"/>
      </w:pPr>
      <w:r>
        <w:rPr>
          <w:rFonts w:ascii="Times New Roman"/>
          <w:b w:val="false"/>
          <w:i w:val="false"/>
          <w:color w:val="000000"/>
          <w:sz w:val="28"/>
        </w:rPr>
        <w:t>
      59)"Жетісу облысының білім басқармасы" мемлекеттік мекемесінің "Сарқан қаласының облыстық №3 арнайы мектеп-интернаты" коммуналдық мемлекеттік мекемесі;</w:t>
      </w:r>
    </w:p>
    <w:bookmarkEnd w:id="492"/>
    <w:bookmarkStart w:name="z504" w:id="493"/>
    <w:p>
      <w:pPr>
        <w:spacing w:after="0"/>
        <w:ind w:left="0"/>
        <w:jc w:val="both"/>
      </w:pPr>
      <w:r>
        <w:rPr>
          <w:rFonts w:ascii="Times New Roman"/>
          <w:b w:val="false"/>
          <w:i w:val="false"/>
          <w:color w:val="000000"/>
          <w:sz w:val="28"/>
        </w:rPr>
        <w:t>
      60)"Жетісу облысы білім басқармасы" мемлекеттік мекемесінің "№4 арнайы мектеп- интернаты" коммуналдық мемлекеттік мекемесі.</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4-қосымша</w:t>
            </w:r>
          </w:p>
        </w:tc>
      </w:tr>
    </w:tbl>
    <w:bookmarkStart w:name="z506" w:id="494"/>
    <w:p>
      <w:pPr>
        <w:spacing w:after="0"/>
        <w:ind w:left="0"/>
        <w:jc w:val="left"/>
      </w:pPr>
      <w:r>
        <w:rPr>
          <w:rFonts w:ascii="Times New Roman"/>
          <w:b/>
          <w:i w:val="false"/>
          <w:color w:val="000000"/>
        </w:rPr>
        <w:t xml:space="preserve"> "Жетісу облысының ветеринария басқармасы" мемлекеттік мекемесінің Ережесі</w:t>
      </w:r>
    </w:p>
    <w:bookmarkEnd w:id="494"/>
    <w:bookmarkStart w:name="z507" w:id="495"/>
    <w:p>
      <w:pPr>
        <w:spacing w:after="0"/>
        <w:ind w:left="0"/>
        <w:jc w:val="left"/>
      </w:pPr>
      <w:r>
        <w:rPr>
          <w:rFonts w:ascii="Times New Roman"/>
          <w:b/>
          <w:i w:val="false"/>
          <w:color w:val="000000"/>
        </w:rPr>
        <w:t xml:space="preserve"> 1-тарау. Жалпы ережелер</w:t>
      </w:r>
    </w:p>
    <w:bookmarkEnd w:id="495"/>
    <w:bookmarkStart w:name="z508" w:id="496"/>
    <w:p>
      <w:pPr>
        <w:spacing w:after="0"/>
        <w:ind w:left="0"/>
        <w:jc w:val="both"/>
      </w:pPr>
      <w:r>
        <w:rPr>
          <w:rFonts w:ascii="Times New Roman"/>
          <w:b w:val="false"/>
          <w:i w:val="false"/>
          <w:color w:val="000000"/>
          <w:sz w:val="28"/>
        </w:rPr>
        <w:t xml:space="preserve">
      1. "Жетісу облысының ветеринария басқармасы" мемлекеттік мекемесі (бұдан әрі - Басқарма) Жетісу облысы аумағында ветеринария саласындағы басшылықты жүзеге асыратын Қазақстан Республикасының мемлекеттік органы болып табылады. </w:t>
      </w:r>
    </w:p>
    <w:bookmarkEnd w:id="496"/>
    <w:bookmarkStart w:name="z509" w:id="497"/>
    <w:p>
      <w:pPr>
        <w:spacing w:after="0"/>
        <w:ind w:left="0"/>
        <w:jc w:val="both"/>
      </w:pPr>
      <w:r>
        <w:rPr>
          <w:rFonts w:ascii="Times New Roman"/>
          <w:b w:val="false"/>
          <w:i w:val="false"/>
          <w:color w:val="000000"/>
          <w:sz w:val="28"/>
        </w:rPr>
        <w:t>
      2. Басқарманың ведомстволары жоқ.</w:t>
      </w:r>
    </w:p>
    <w:bookmarkEnd w:id="497"/>
    <w:bookmarkStart w:name="z510" w:id="498"/>
    <w:p>
      <w:pPr>
        <w:spacing w:after="0"/>
        <w:ind w:left="0"/>
        <w:jc w:val="both"/>
      </w:pPr>
      <w:r>
        <w:rPr>
          <w:rFonts w:ascii="Times New Roman"/>
          <w:b w:val="false"/>
          <w:i w:val="false"/>
          <w:color w:val="000000"/>
          <w:sz w:val="28"/>
        </w:rPr>
        <w:t xml:space="preserve">
      3.Басқарма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98"/>
    <w:bookmarkStart w:name="z511" w:id="499"/>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499"/>
    <w:bookmarkStart w:name="z512" w:id="500"/>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500"/>
    <w:bookmarkStart w:name="z513" w:id="501"/>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501"/>
    <w:bookmarkStart w:name="z514" w:id="50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w:t>
      </w:r>
    </w:p>
    <w:bookmarkEnd w:id="502"/>
    <w:bookmarkStart w:name="z515" w:id="503"/>
    <w:p>
      <w:pPr>
        <w:spacing w:after="0"/>
        <w:ind w:left="0"/>
        <w:jc w:val="both"/>
      </w:pPr>
      <w:r>
        <w:rPr>
          <w:rFonts w:ascii="Times New Roman"/>
          <w:b w:val="false"/>
          <w:i w:val="false"/>
          <w:color w:val="000000"/>
          <w:sz w:val="28"/>
        </w:rPr>
        <w:t>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503"/>
    <w:bookmarkStart w:name="z516" w:id="50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504"/>
    <w:bookmarkStart w:name="z517" w:id="505"/>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505"/>
    <w:bookmarkStart w:name="z518" w:id="50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06"/>
    <w:bookmarkStart w:name="z519" w:id="50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507"/>
    <w:bookmarkStart w:name="z520" w:id="508"/>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міндеттері орындау тұрғысынан шарттық қарым-қатынас жасауға тыйым салынады. </w:t>
      </w:r>
    </w:p>
    <w:bookmarkEnd w:id="508"/>
    <w:bookmarkStart w:name="z521" w:id="509"/>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509"/>
    <w:bookmarkStart w:name="z522" w:id="510"/>
    <w:p>
      <w:pPr>
        <w:spacing w:after="0"/>
        <w:ind w:left="0"/>
        <w:jc w:val="left"/>
      </w:pPr>
      <w:r>
        <w:rPr>
          <w:rFonts w:ascii="Times New Roman"/>
          <w:b/>
          <w:i w:val="false"/>
          <w:color w:val="000000"/>
        </w:rPr>
        <w:t xml:space="preserve"> 2-тарау. Басқарманың мақсаттары мен өкілеттіктері</w:t>
      </w:r>
    </w:p>
    <w:bookmarkEnd w:id="510"/>
    <w:bookmarkStart w:name="z523" w:id="511"/>
    <w:p>
      <w:pPr>
        <w:spacing w:after="0"/>
        <w:ind w:left="0"/>
        <w:jc w:val="both"/>
      </w:pPr>
      <w:r>
        <w:rPr>
          <w:rFonts w:ascii="Times New Roman"/>
          <w:b w:val="false"/>
          <w:i w:val="false"/>
          <w:color w:val="000000"/>
          <w:sz w:val="28"/>
        </w:rPr>
        <w:t>
      13. Мақсаттары:</w:t>
      </w:r>
    </w:p>
    <w:bookmarkEnd w:id="511"/>
    <w:bookmarkStart w:name="z524" w:id="512"/>
    <w:p>
      <w:pPr>
        <w:spacing w:after="0"/>
        <w:ind w:left="0"/>
        <w:jc w:val="both"/>
      </w:pPr>
      <w:r>
        <w:rPr>
          <w:rFonts w:ascii="Times New Roman"/>
          <w:b w:val="false"/>
          <w:i w:val="false"/>
          <w:color w:val="000000"/>
          <w:sz w:val="28"/>
        </w:rPr>
        <w:t>
      1) жануарларды аурулардан қорғау және емдеу;</w:t>
      </w:r>
    </w:p>
    <w:bookmarkEnd w:id="512"/>
    <w:bookmarkStart w:name="z525" w:id="513"/>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w:t>
      </w:r>
    </w:p>
    <w:bookmarkEnd w:id="513"/>
    <w:bookmarkStart w:name="z526" w:id="514"/>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514"/>
    <w:bookmarkStart w:name="z527" w:id="515"/>
    <w:p>
      <w:pPr>
        <w:spacing w:after="0"/>
        <w:ind w:left="0"/>
        <w:jc w:val="both"/>
      </w:pPr>
      <w:r>
        <w:rPr>
          <w:rFonts w:ascii="Times New Roman"/>
          <w:b w:val="false"/>
          <w:i w:val="false"/>
          <w:color w:val="000000"/>
          <w:sz w:val="28"/>
        </w:rPr>
        <w:t>
      4) Жетісу облысының аумағын басқа мемлекеттерден жануарлардың жұқпалы және экзотикалық ауруларының әкелiнуi мен таралуынан қорғау;</w:t>
      </w:r>
    </w:p>
    <w:bookmarkEnd w:id="515"/>
    <w:bookmarkStart w:name="z528" w:id="516"/>
    <w:p>
      <w:pPr>
        <w:spacing w:after="0"/>
        <w:ind w:left="0"/>
        <w:jc w:val="both"/>
      </w:pPr>
      <w:r>
        <w:rPr>
          <w:rFonts w:ascii="Times New Roman"/>
          <w:b w:val="false"/>
          <w:i w:val="false"/>
          <w:color w:val="000000"/>
          <w:sz w:val="28"/>
        </w:rPr>
        <w:t>
      5) ветеринариялық препараттардың, жемшөп пен жемшөп аларының қауiпсiздiгi мен сапасын бақылау;</w:t>
      </w:r>
    </w:p>
    <w:bookmarkEnd w:id="516"/>
    <w:bookmarkStart w:name="z529" w:id="517"/>
    <w:p>
      <w:pPr>
        <w:spacing w:after="0"/>
        <w:ind w:left="0"/>
        <w:jc w:val="both"/>
      </w:pP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517"/>
    <w:bookmarkStart w:name="z530" w:id="518"/>
    <w:p>
      <w:pPr>
        <w:spacing w:after="0"/>
        <w:ind w:left="0"/>
        <w:jc w:val="both"/>
      </w:pPr>
      <w:r>
        <w:rPr>
          <w:rFonts w:ascii="Times New Roman"/>
          <w:b w:val="false"/>
          <w:i w:val="false"/>
          <w:color w:val="000000"/>
          <w:sz w:val="28"/>
        </w:rPr>
        <w:t>
      7) жеке және заңды тұлғалардың ветеринария саласындағы қызметтi жүзеге асыруы кезiнде қоршаған ортаны ластауының алдын алу және оны жою;</w:t>
      </w:r>
    </w:p>
    <w:bookmarkEnd w:id="518"/>
    <w:bookmarkStart w:name="z531" w:id="519"/>
    <w:p>
      <w:pPr>
        <w:spacing w:after="0"/>
        <w:ind w:left="0"/>
        <w:jc w:val="both"/>
      </w:pP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p>
    <w:bookmarkEnd w:id="519"/>
    <w:bookmarkStart w:name="z532" w:id="520"/>
    <w:p>
      <w:pPr>
        <w:spacing w:after="0"/>
        <w:ind w:left="0"/>
        <w:jc w:val="both"/>
      </w:pPr>
      <w:r>
        <w:rPr>
          <w:rFonts w:ascii="Times New Roman"/>
          <w:b w:val="false"/>
          <w:i w:val="false"/>
          <w:color w:val="000000"/>
          <w:sz w:val="28"/>
        </w:rPr>
        <w:t xml:space="preserve">
      14. Өкілеттіктері: </w:t>
      </w:r>
    </w:p>
    <w:bookmarkEnd w:id="520"/>
    <w:bookmarkStart w:name="z533" w:id="521"/>
    <w:p>
      <w:pPr>
        <w:spacing w:after="0"/>
        <w:ind w:left="0"/>
        <w:jc w:val="both"/>
      </w:pPr>
      <w:r>
        <w:rPr>
          <w:rFonts w:ascii="Times New Roman"/>
          <w:b w:val="false"/>
          <w:i w:val="false"/>
          <w:color w:val="000000"/>
          <w:sz w:val="28"/>
        </w:rPr>
        <w:t xml:space="preserve">
      1) құқықтары: </w:t>
      </w:r>
    </w:p>
    <w:bookmarkEnd w:id="521"/>
    <w:bookmarkStart w:name="z534" w:id="522"/>
    <w:p>
      <w:pPr>
        <w:spacing w:after="0"/>
        <w:ind w:left="0"/>
        <w:jc w:val="both"/>
      </w:pPr>
      <w:r>
        <w:rPr>
          <w:rFonts w:ascii="Times New Roman"/>
          <w:b w:val="false"/>
          <w:i w:val="false"/>
          <w:color w:val="000000"/>
          <w:sz w:val="28"/>
        </w:rPr>
        <w:t>
      мемлекеттік органдардан, өзге де ұйымдардан, сондай-ақ лауазымды тұлғалардан, азаматтардан оған жүктелген тапсырмалар мен функцияларды орындау үшін қажетті құжаттар мен мәліметтерді сұрату және алу;</w:t>
      </w:r>
    </w:p>
    <w:bookmarkEnd w:id="522"/>
    <w:bookmarkStart w:name="z535" w:id="523"/>
    <w:p>
      <w:pPr>
        <w:spacing w:after="0"/>
        <w:ind w:left="0"/>
        <w:jc w:val="both"/>
      </w:pPr>
      <w:r>
        <w:rPr>
          <w:rFonts w:ascii="Times New Roman"/>
          <w:b w:val="false"/>
          <w:i w:val="false"/>
          <w:color w:val="000000"/>
          <w:sz w:val="28"/>
        </w:rPr>
        <w:t>
      өзіне жүктелген міндеттер мен функциялардың шегінде шешімдер қабылдайды;</w:t>
      </w:r>
    </w:p>
    <w:bookmarkEnd w:id="523"/>
    <w:bookmarkStart w:name="z536" w:id="524"/>
    <w:p>
      <w:pPr>
        <w:spacing w:after="0"/>
        <w:ind w:left="0"/>
        <w:jc w:val="both"/>
      </w:pPr>
      <w:r>
        <w:rPr>
          <w:rFonts w:ascii="Times New Roman"/>
          <w:b w:val="false"/>
          <w:i w:val="false"/>
          <w:color w:val="000000"/>
          <w:sz w:val="28"/>
        </w:rPr>
        <w:t xml:space="preserve">
      аудандардың, облыстық маңызы бар қалалардың жергілікті атқарушы органдарының құзыретіне кіретін ветеринария саласындағы мәселелер бойынша олардың жұмысын үйлестіреді және өзара әрекеттестігін қамтамасыз етеді; </w:t>
      </w:r>
    </w:p>
    <w:bookmarkEnd w:id="524"/>
    <w:bookmarkStart w:name="z537" w:id="525"/>
    <w:p>
      <w:pPr>
        <w:spacing w:after="0"/>
        <w:ind w:left="0"/>
        <w:jc w:val="both"/>
      </w:pPr>
      <w:r>
        <w:rPr>
          <w:rFonts w:ascii="Times New Roman"/>
          <w:b w:val="false"/>
          <w:i w:val="false"/>
          <w:color w:val="000000"/>
          <w:sz w:val="28"/>
        </w:rPr>
        <w:t>
      осы Ережемен және қолданыстағы заңнамамен көзделген функцияларды іске асыру үшін мүдделі органдармен келісім бойынша ведомствоаралық комиссиялар құрады;</w:t>
      </w:r>
    </w:p>
    <w:bookmarkEnd w:id="525"/>
    <w:bookmarkStart w:name="z538" w:id="526"/>
    <w:p>
      <w:pPr>
        <w:spacing w:after="0"/>
        <w:ind w:left="0"/>
        <w:jc w:val="both"/>
      </w:pPr>
      <w:r>
        <w:rPr>
          <w:rFonts w:ascii="Times New Roman"/>
          <w:b w:val="false"/>
          <w:i w:val="false"/>
          <w:color w:val="000000"/>
          <w:sz w:val="28"/>
        </w:rPr>
        <w:t>
      Басқарманың құзыретіне кіретін мәселелер бойынша өз өкілеттіктерінің шегінде кеңестерді және басқа да іс-шараларды өткізеді;</w:t>
      </w:r>
    </w:p>
    <w:bookmarkEnd w:id="526"/>
    <w:bookmarkStart w:name="z539" w:id="527"/>
    <w:p>
      <w:pPr>
        <w:spacing w:after="0"/>
        <w:ind w:left="0"/>
        <w:jc w:val="both"/>
      </w:pPr>
      <w:r>
        <w:rPr>
          <w:rFonts w:ascii="Times New Roman"/>
          <w:b w:val="false"/>
          <w:i w:val="false"/>
          <w:color w:val="000000"/>
          <w:sz w:val="28"/>
        </w:rPr>
        <w:t xml:space="preserve">
      2) міндеттері: </w:t>
      </w:r>
    </w:p>
    <w:bookmarkEnd w:id="527"/>
    <w:bookmarkStart w:name="z540" w:id="528"/>
    <w:p>
      <w:pPr>
        <w:spacing w:after="0"/>
        <w:ind w:left="0"/>
        <w:jc w:val="both"/>
      </w:pPr>
      <w:r>
        <w:rPr>
          <w:rFonts w:ascii="Times New Roman"/>
          <w:b w:val="false"/>
          <w:i w:val="false"/>
          <w:color w:val="000000"/>
          <w:sz w:val="28"/>
        </w:rPr>
        <w:t>
      заңды және жеке тұлғалардың ресми сұранымы болған жағдайда, өз құзыреті шегінде және заңнаманың шеңберінде қажетті материалдар мен ақпаратты ұсынады;</w:t>
      </w:r>
    </w:p>
    <w:bookmarkEnd w:id="528"/>
    <w:bookmarkStart w:name="z541" w:id="529"/>
    <w:p>
      <w:pPr>
        <w:spacing w:after="0"/>
        <w:ind w:left="0"/>
        <w:jc w:val="both"/>
      </w:pPr>
      <w:r>
        <w:rPr>
          <w:rFonts w:ascii="Times New Roman"/>
          <w:b w:val="false"/>
          <w:i w:val="false"/>
          <w:color w:val="000000"/>
          <w:sz w:val="28"/>
        </w:rPr>
        <w:t>
      жоғарғы тұрған органдардың тапсырмаларын орындайды; басқарма құзыретіне кіретін Жетісу облысы әкімінің, әкімдігінің құқықтық және нормативтік-құқықтық актілерінің жобаларын әзірлейді;</w:t>
      </w:r>
    </w:p>
    <w:bookmarkEnd w:id="529"/>
    <w:bookmarkStart w:name="z542" w:id="530"/>
    <w:p>
      <w:pPr>
        <w:spacing w:after="0"/>
        <w:ind w:left="0"/>
        <w:jc w:val="both"/>
      </w:pPr>
      <w:r>
        <w:rPr>
          <w:rFonts w:ascii="Times New Roman"/>
          <w:b w:val="false"/>
          <w:i w:val="false"/>
          <w:color w:val="000000"/>
          <w:sz w:val="28"/>
        </w:rPr>
        <w:t>
      Басқарма мүддесін барлық құзыретті, мемлекеттік, әкімшілік органдарда, мекемелерде, ұйымдарда, сондай-ақ сот және құқық қорғау органдарында білдіреді;</w:t>
      </w:r>
    </w:p>
    <w:bookmarkEnd w:id="530"/>
    <w:bookmarkStart w:name="z543" w:id="531"/>
    <w:p>
      <w:pPr>
        <w:spacing w:after="0"/>
        <w:ind w:left="0"/>
        <w:jc w:val="both"/>
      </w:pPr>
      <w:r>
        <w:rPr>
          <w:rFonts w:ascii="Times New Roman"/>
          <w:b w:val="false"/>
          <w:i w:val="false"/>
          <w:color w:val="000000"/>
          <w:sz w:val="28"/>
        </w:rPr>
        <w:t>
      Қазақстан Республикасы заңдарының талаптарына сәйкес өзге құқықтарды және міндеттерді жүзеге асырады.</w:t>
      </w:r>
    </w:p>
    <w:bookmarkEnd w:id="531"/>
    <w:bookmarkStart w:name="z544" w:id="532"/>
    <w:p>
      <w:pPr>
        <w:spacing w:after="0"/>
        <w:ind w:left="0"/>
        <w:jc w:val="both"/>
      </w:pPr>
      <w:r>
        <w:rPr>
          <w:rFonts w:ascii="Times New Roman"/>
          <w:b w:val="false"/>
          <w:i w:val="false"/>
          <w:color w:val="000000"/>
          <w:sz w:val="28"/>
        </w:rPr>
        <w:t>
      15. Функциялары:</w:t>
      </w:r>
    </w:p>
    <w:bookmarkEnd w:id="532"/>
    <w:bookmarkStart w:name="z545" w:id="533"/>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533"/>
    <w:bookmarkStart w:name="z546" w:id="534"/>
    <w:p>
      <w:pPr>
        <w:spacing w:after="0"/>
        <w:ind w:left="0"/>
        <w:jc w:val="both"/>
      </w:pPr>
      <w:r>
        <w:rPr>
          <w:rFonts w:ascii="Times New Roman"/>
          <w:b w:val="false"/>
          <w:i w:val="false"/>
          <w:color w:val="000000"/>
          <w:sz w:val="28"/>
        </w:rPr>
        <w:t>
      2) ветеринария саласындағы мемлекеттік саясатты іске асыру;</w:t>
      </w:r>
    </w:p>
    <w:bookmarkEnd w:id="534"/>
    <w:bookmarkStart w:name="z547" w:id="535"/>
    <w:p>
      <w:pPr>
        <w:spacing w:after="0"/>
        <w:ind w:left="0"/>
        <w:jc w:val="both"/>
      </w:pPr>
      <w:r>
        <w:rPr>
          <w:rFonts w:ascii="Times New Roman"/>
          <w:b w:val="false"/>
          <w:i w:val="false"/>
          <w:color w:val="000000"/>
          <w:sz w:val="28"/>
        </w:rPr>
        <w:t>
      3) Жетісу облысы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bookmarkEnd w:id="535"/>
    <w:bookmarkStart w:name="z548" w:id="536"/>
    <w:p>
      <w:pPr>
        <w:spacing w:after="0"/>
        <w:ind w:left="0"/>
        <w:jc w:val="both"/>
      </w:pPr>
      <w:r>
        <w:rPr>
          <w:rFonts w:ascii="Times New Roman"/>
          <w:b w:val="false"/>
          <w:i w:val="false"/>
          <w:color w:val="000000"/>
          <w:sz w:val="28"/>
        </w:rPr>
        <w:t>
      4)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bookmarkEnd w:id="536"/>
    <w:bookmarkStart w:name="z549" w:id="537"/>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537"/>
    <w:bookmarkStart w:name="z550" w:id="538"/>
    <w:p>
      <w:pPr>
        <w:spacing w:after="0"/>
        <w:ind w:left="0"/>
        <w:jc w:val="both"/>
      </w:pPr>
      <w:r>
        <w:rPr>
          <w:rFonts w:ascii="Times New Roman"/>
          <w:b w:val="false"/>
          <w:i w:val="false"/>
          <w:color w:val="000000"/>
          <w:sz w:val="28"/>
        </w:rPr>
        <w:t>
      6)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538"/>
    <w:bookmarkStart w:name="z551" w:id="539"/>
    <w:p>
      <w:pPr>
        <w:spacing w:after="0"/>
        <w:ind w:left="0"/>
        <w:jc w:val="both"/>
      </w:pPr>
      <w:r>
        <w:rPr>
          <w:rFonts w:ascii="Times New Roman"/>
          <w:b w:val="false"/>
          <w:i w:val="false"/>
          <w:color w:val="000000"/>
          <w:sz w:val="28"/>
        </w:rPr>
        <w:t>
      7) мал қорымдарын (биотермиялық шұңқырларды) салуды, реконструкциялауды ұйымдастыру және оларды күтіп-ұстауды қамтамасыз ету;</w:t>
      </w:r>
    </w:p>
    <w:bookmarkEnd w:id="539"/>
    <w:bookmarkStart w:name="z552" w:id="540"/>
    <w:p>
      <w:pPr>
        <w:spacing w:after="0"/>
        <w:ind w:left="0"/>
        <w:jc w:val="both"/>
      </w:pPr>
      <w:r>
        <w:rPr>
          <w:rFonts w:ascii="Times New Roman"/>
          <w:b w:val="false"/>
          <w:i w:val="false"/>
          <w:color w:val="000000"/>
          <w:sz w:val="28"/>
        </w:rPr>
        <w:t>
      8)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енгізу;</w:t>
      </w:r>
    </w:p>
    <w:bookmarkEnd w:id="540"/>
    <w:bookmarkStart w:name="z553" w:id="541"/>
    <w:p>
      <w:pPr>
        <w:spacing w:after="0"/>
        <w:ind w:left="0"/>
        <w:jc w:val="both"/>
      </w:pPr>
      <w:r>
        <w:rPr>
          <w:rFonts w:ascii="Times New Roman"/>
          <w:b w:val="false"/>
          <w:i w:val="false"/>
          <w:color w:val="000000"/>
          <w:sz w:val="28"/>
        </w:rPr>
        <w:t>
      9) мүдделі тұлғаларға жүргізіліп жатқан ветеринариялық іс-шаралар туралы ақпарат беруді ұйымдастыру және қамтамасыз ету;</w:t>
      </w:r>
    </w:p>
    <w:bookmarkEnd w:id="541"/>
    <w:bookmarkStart w:name="z554" w:id="542"/>
    <w:p>
      <w:pPr>
        <w:spacing w:after="0"/>
        <w:ind w:left="0"/>
        <w:jc w:val="both"/>
      </w:pPr>
      <w:r>
        <w:rPr>
          <w:rFonts w:ascii="Times New Roman"/>
          <w:b w:val="false"/>
          <w:i w:val="false"/>
          <w:color w:val="000000"/>
          <w:sz w:val="28"/>
        </w:rPr>
        <w:t>
      10)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bookmarkEnd w:id="542"/>
    <w:bookmarkStart w:name="z555" w:id="543"/>
    <w:p>
      <w:pPr>
        <w:spacing w:after="0"/>
        <w:ind w:left="0"/>
        <w:jc w:val="both"/>
      </w:pPr>
      <w:r>
        <w:rPr>
          <w:rFonts w:ascii="Times New Roman"/>
          <w:b w:val="false"/>
          <w:i w:val="false"/>
          <w:color w:val="000000"/>
          <w:sz w:val="28"/>
        </w:rPr>
        <w:t>
      11)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bookmarkEnd w:id="543"/>
    <w:bookmarkStart w:name="z556" w:id="544"/>
    <w:p>
      <w:pPr>
        <w:spacing w:after="0"/>
        <w:ind w:left="0"/>
        <w:jc w:val="both"/>
      </w:pPr>
      <w:r>
        <w:rPr>
          <w:rFonts w:ascii="Times New Roman"/>
          <w:b w:val="false"/>
          <w:i w:val="false"/>
          <w:color w:val="000000"/>
          <w:sz w:val="28"/>
        </w:rPr>
        <w:t>
      12)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544"/>
    <w:bookmarkStart w:name="z557" w:id="545"/>
    <w:p>
      <w:pPr>
        <w:spacing w:after="0"/>
        <w:ind w:left="0"/>
        <w:jc w:val="both"/>
      </w:pPr>
      <w:r>
        <w:rPr>
          <w:rFonts w:ascii="Times New Roman"/>
          <w:b w:val="false"/>
          <w:i w:val="false"/>
          <w:color w:val="000000"/>
          <w:sz w:val="28"/>
        </w:rPr>
        <w:t>
      13) ауру жануарларды санитариялық союды ұйымдастыру;</w:t>
      </w:r>
    </w:p>
    <w:bookmarkEnd w:id="545"/>
    <w:bookmarkStart w:name="z558" w:id="546"/>
    <w:p>
      <w:pPr>
        <w:spacing w:after="0"/>
        <w:ind w:left="0"/>
        <w:jc w:val="both"/>
      </w:pPr>
      <w:r>
        <w:rPr>
          <w:rFonts w:ascii="Times New Roman"/>
          <w:b w:val="false"/>
          <w:i w:val="false"/>
          <w:color w:val="000000"/>
          <w:sz w:val="28"/>
        </w:rPr>
        <w:t xml:space="preserve">
      14) жануарларды аулауды, уақытша ұстауды және жансыздандыруды ұйымдастыру ("Ветеринария туралы" Қазақстан Республикасының 2002 жылғы 10 шілдедегі N 339-II Заңы, "Жануарларды жауапкершілікпен қарау туралы" Қазақстан Республикасының 2021 жылғы 30 желтоқсандағы № 97-VII ҚРЗ Заңына сәйкес); </w:t>
      </w:r>
    </w:p>
    <w:bookmarkEnd w:id="546"/>
    <w:bookmarkStart w:name="z559" w:id="547"/>
    <w:p>
      <w:pPr>
        <w:spacing w:after="0"/>
        <w:ind w:left="0"/>
        <w:jc w:val="both"/>
      </w:pPr>
      <w:r>
        <w:rPr>
          <w:rFonts w:ascii="Times New Roman"/>
          <w:b w:val="false"/>
          <w:i w:val="false"/>
          <w:color w:val="000000"/>
          <w:sz w:val="28"/>
        </w:rPr>
        <w:t>
      15) уәкілетті орган белгілеген тәртіппен аумақты аймақтарға бөлу туралы шешім шығару;</w:t>
      </w:r>
    </w:p>
    <w:bookmarkEnd w:id="547"/>
    <w:bookmarkStart w:name="z560" w:id="548"/>
    <w:p>
      <w:pPr>
        <w:spacing w:after="0"/>
        <w:ind w:left="0"/>
        <w:jc w:val="both"/>
      </w:pPr>
      <w:r>
        <w:rPr>
          <w:rFonts w:ascii="Times New Roman"/>
          <w:b w:val="false"/>
          <w:i w:val="false"/>
          <w:color w:val="000000"/>
          <w:sz w:val="28"/>
        </w:rPr>
        <w:t>
      16)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bookmarkEnd w:id="548"/>
    <w:bookmarkStart w:name="z561" w:id="549"/>
    <w:p>
      <w:pPr>
        <w:spacing w:after="0"/>
        <w:ind w:left="0"/>
        <w:jc w:val="both"/>
      </w:pPr>
      <w:r>
        <w:rPr>
          <w:rFonts w:ascii="Times New Roman"/>
          <w:b w:val="false"/>
          <w:i w:val="false"/>
          <w:color w:val="000000"/>
          <w:sz w:val="28"/>
        </w:rPr>
        <w:t>
      17)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bookmarkEnd w:id="549"/>
    <w:bookmarkStart w:name="z562" w:id="550"/>
    <w:p>
      <w:pPr>
        <w:spacing w:after="0"/>
        <w:ind w:left="0"/>
        <w:jc w:val="both"/>
      </w:pPr>
      <w:r>
        <w:rPr>
          <w:rFonts w:ascii="Times New Roman"/>
          <w:b w:val="false"/>
          <w:i w:val="false"/>
          <w:color w:val="000000"/>
          <w:sz w:val="28"/>
        </w:rPr>
        <w:t>
      18)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p>
    <w:bookmarkEnd w:id="550"/>
    <w:bookmarkStart w:name="z563" w:id="551"/>
    <w:p>
      <w:pPr>
        <w:spacing w:after="0"/>
        <w:ind w:left="0"/>
        <w:jc w:val="both"/>
      </w:pPr>
      <w:r>
        <w:rPr>
          <w:rFonts w:ascii="Times New Roman"/>
          <w:b w:val="false"/>
          <w:i w:val="false"/>
          <w:color w:val="000000"/>
          <w:sz w:val="28"/>
        </w:rPr>
        <w:t>
      19) ауыл шаруашылығы жануарларына бірдейлендіру жүргізуге арналған бұйымдарды (құралдарды) және атрибуттарды тасымалдау (жеткізу) жөніндегі көрсетілетін қызметтерді мемлекеттік сатып алуды жүзеге асыру;</w:t>
      </w:r>
    </w:p>
    <w:bookmarkEnd w:id="551"/>
    <w:bookmarkStart w:name="z564" w:id="552"/>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552"/>
    <w:bookmarkStart w:name="z565" w:id="553"/>
    <w:p>
      <w:pPr>
        <w:spacing w:after="0"/>
        <w:ind w:left="0"/>
        <w:jc w:val="both"/>
      </w:pPr>
      <w:r>
        <w:rPr>
          <w:rFonts w:ascii="Times New Roman"/>
          <w:b w:val="false"/>
          <w:i w:val="false"/>
          <w:color w:val="000000"/>
          <w:sz w:val="28"/>
        </w:rPr>
        <w:t>
      21) ауыл шаруашылығы жануарларын бірдейлендіру жөніндегі дерекқордың жүргізілуін ұйымдастыру;</w:t>
      </w:r>
    </w:p>
    <w:bookmarkEnd w:id="553"/>
    <w:bookmarkStart w:name="z566" w:id="554"/>
    <w:p>
      <w:pPr>
        <w:spacing w:after="0"/>
        <w:ind w:left="0"/>
        <w:jc w:val="both"/>
      </w:pPr>
      <w:r>
        <w:rPr>
          <w:rFonts w:ascii="Times New Roman"/>
          <w:b w:val="false"/>
          <w:i w:val="false"/>
          <w:color w:val="000000"/>
          <w:sz w:val="28"/>
        </w:rPr>
        <w:t>
      22) эпизоотия ошақтары пайда болған жағдайда оларды зерттеп-қарауды жүргізу;</w:t>
      </w:r>
    </w:p>
    <w:bookmarkEnd w:id="554"/>
    <w:bookmarkStart w:name="z567" w:id="555"/>
    <w:p>
      <w:pPr>
        <w:spacing w:after="0"/>
        <w:ind w:left="0"/>
        <w:jc w:val="both"/>
      </w:pPr>
      <w:r>
        <w:rPr>
          <w:rFonts w:ascii="Times New Roman"/>
          <w:b w:val="false"/>
          <w:i w:val="false"/>
          <w:color w:val="000000"/>
          <w:sz w:val="28"/>
        </w:rPr>
        <w:t>
      23) эпизоотологиялық зерттеп-қарау актісін беру;</w:t>
      </w:r>
    </w:p>
    <w:bookmarkEnd w:id="555"/>
    <w:bookmarkStart w:name="z568" w:id="556"/>
    <w:p>
      <w:pPr>
        <w:spacing w:after="0"/>
        <w:ind w:left="0"/>
        <w:jc w:val="both"/>
      </w:pPr>
      <w:r>
        <w:rPr>
          <w:rFonts w:ascii="Times New Roman"/>
          <w:b w:val="false"/>
          <w:i w:val="false"/>
          <w:color w:val="000000"/>
          <w:sz w:val="28"/>
        </w:rPr>
        <w:t>
      24) ветеринариялық есепке алу мен есептілікті жинақтау, талдау және оларды уәкілетті органға ұсыну;</w:t>
      </w:r>
    </w:p>
    <w:bookmarkEnd w:id="556"/>
    <w:bookmarkStart w:name="z569" w:id="557"/>
    <w:p>
      <w:pPr>
        <w:spacing w:after="0"/>
        <w:ind w:left="0"/>
        <w:jc w:val="both"/>
      </w:pPr>
      <w:r>
        <w:rPr>
          <w:rFonts w:ascii="Times New Roman"/>
          <w:b w:val="false"/>
          <w:i w:val="false"/>
          <w:color w:val="000000"/>
          <w:sz w:val="28"/>
        </w:rPr>
        <w:t>
      25)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bookmarkEnd w:id="557"/>
    <w:bookmarkStart w:name="z570" w:id="558"/>
    <w:p>
      <w:pPr>
        <w:spacing w:after="0"/>
        <w:ind w:left="0"/>
        <w:jc w:val="both"/>
      </w:pPr>
      <w:r>
        <w:rPr>
          <w:rFonts w:ascii="Times New Roman"/>
          <w:b w:val="false"/>
          <w:i w:val="false"/>
          <w:color w:val="000000"/>
          <w:sz w:val="28"/>
        </w:rPr>
        <w:t>
      26)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558"/>
    <w:bookmarkStart w:name="z571" w:id="559"/>
    <w:p>
      <w:pPr>
        <w:spacing w:after="0"/>
        <w:ind w:left="0"/>
        <w:jc w:val="both"/>
      </w:pPr>
      <w:r>
        <w:rPr>
          <w:rFonts w:ascii="Times New Roman"/>
          <w:b w:val="false"/>
          <w:i w:val="false"/>
          <w:color w:val="000000"/>
          <w:sz w:val="28"/>
        </w:rPr>
        <w:t>
      27) ветеринария мәселелері бойынша халықтың арасында ағарту жұмыстарын ұйымдастыру және жүргізу;</w:t>
      </w:r>
    </w:p>
    <w:bookmarkEnd w:id="559"/>
    <w:bookmarkStart w:name="z572" w:id="560"/>
    <w:p>
      <w:pPr>
        <w:spacing w:after="0"/>
        <w:ind w:left="0"/>
        <w:jc w:val="both"/>
      </w:pPr>
      <w:r>
        <w:rPr>
          <w:rFonts w:ascii="Times New Roman"/>
          <w:b w:val="false"/>
          <w:i w:val="false"/>
          <w:color w:val="000000"/>
          <w:sz w:val="28"/>
        </w:rPr>
        <w:t>
      28) ауыл шаруашылығы жануарларын бірдейлендіру жөнiндегі іс-шаралар жүргізуді ұйымдастыру;</w:t>
      </w:r>
    </w:p>
    <w:bookmarkEnd w:id="560"/>
    <w:bookmarkStart w:name="z573" w:id="561"/>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561"/>
    <w:bookmarkStart w:name="z574" w:id="562"/>
    <w:p>
      <w:pPr>
        <w:spacing w:after="0"/>
        <w:ind w:left="0"/>
        <w:jc w:val="both"/>
      </w:pPr>
      <w:r>
        <w:rPr>
          <w:rFonts w:ascii="Times New Roman"/>
          <w:b w:val="false"/>
          <w:i w:val="false"/>
          <w:color w:val="000000"/>
          <w:sz w:val="28"/>
        </w:rPr>
        <w:t>
      30) профилактикасы мен диагностикасы бюджет қаражаты есебінен жүзеге асырылатын жануарлардың энзоотиялық ауруларының тізбесін бекіту;</w:t>
      </w:r>
    </w:p>
    <w:bookmarkEnd w:id="562"/>
    <w:bookmarkStart w:name="z575" w:id="563"/>
    <w:p>
      <w:pPr>
        <w:spacing w:after="0"/>
        <w:ind w:left="0"/>
        <w:jc w:val="both"/>
      </w:pPr>
      <w:r>
        <w:rPr>
          <w:rFonts w:ascii="Times New Roman"/>
          <w:b w:val="false"/>
          <w:i w:val="false"/>
          <w:color w:val="000000"/>
          <w:sz w:val="28"/>
        </w:rPr>
        <w:t>
      31)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563"/>
    <w:bookmarkStart w:name="z576" w:id="564"/>
    <w:p>
      <w:pPr>
        <w:spacing w:after="0"/>
        <w:ind w:left="0"/>
        <w:jc w:val="both"/>
      </w:pPr>
      <w:r>
        <w:rPr>
          <w:rFonts w:ascii="Times New Roman"/>
          <w:b w:val="false"/>
          <w:i w:val="false"/>
          <w:color w:val="000000"/>
          <w:sz w:val="28"/>
        </w:rPr>
        <w:t>
      32) жергілікті мемлекеттік басқару мүддесінде Қазақстан Републикасының заңнамасымен жергілікті атқарушы органдарға жүктелетін өзге де өкілеттіктерді жүзеге асыру.</w:t>
      </w:r>
    </w:p>
    <w:bookmarkEnd w:id="564"/>
    <w:bookmarkStart w:name="z577" w:id="565"/>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565"/>
    <w:bookmarkStart w:name="z578" w:id="56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өкілеттіктерін жүзеге асыруына дербес жауапты болады.</w:t>
      </w:r>
    </w:p>
    <w:bookmarkEnd w:id="566"/>
    <w:bookmarkStart w:name="z579" w:id="56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567"/>
    <w:bookmarkStart w:name="z580" w:id="56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568"/>
    <w:bookmarkStart w:name="z581" w:id="569"/>
    <w:p>
      <w:pPr>
        <w:spacing w:after="0"/>
        <w:ind w:left="0"/>
        <w:jc w:val="both"/>
      </w:pPr>
      <w:r>
        <w:rPr>
          <w:rFonts w:ascii="Times New Roman"/>
          <w:b w:val="false"/>
          <w:i w:val="false"/>
          <w:color w:val="000000"/>
          <w:sz w:val="28"/>
        </w:rPr>
        <w:t>
      19. Басқарманың бірінші басшысының өкілеттіктері:</w:t>
      </w:r>
    </w:p>
    <w:bookmarkEnd w:id="569"/>
    <w:bookmarkStart w:name="z582" w:id="570"/>
    <w:p>
      <w:pPr>
        <w:spacing w:after="0"/>
        <w:ind w:left="0"/>
        <w:jc w:val="both"/>
      </w:pPr>
      <w:r>
        <w:rPr>
          <w:rFonts w:ascii="Times New Roman"/>
          <w:b w:val="false"/>
          <w:i w:val="false"/>
          <w:color w:val="000000"/>
          <w:sz w:val="28"/>
        </w:rPr>
        <w:t>
      1) Басқарманың құрылымдық бөлімшелерінің басшыларының, қызметкерлерінің міндеттері мен өкілеттіліктерін анықтайды;</w:t>
      </w:r>
    </w:p>
    <w:bookmarkEnd w:id="570"/>
    <w:bookmarkStart w:name="z583" w:id="571"/>
    <w:p>
      <w:pPr>
        <w:spacing w:after="0"/>
        <w:ind w:left="0"/>
        <w:jc w:val="both"/>
      </w:pPr>
      <w:r>
        <w:rPr>
          <w:rFonts w:ascii="Times New Roman"/>
          <w:b w:val="false"/>
          <w:i w:val="false"/>
          <w:color w:val="000000"/>
          <w:sz w:val="28"/>
        </w:rPr>
        <w:t>
      2) Басқарма қызметкерлерін тағайындайды және лауазымдарынан босатады;</w:t>
      </w:r>
    </w:p>
    <w:bookmarkEnd w:id="571"/>
    <w:bookmarkStart w:name="z584" w:id="572"/>
    <w:p>
      <w:pPr>
        <w:spacing w:after="0"/>
        <w:ind w:left="0"/>
        <w:jc w:val="both"/>
      </w:pPr>
      <w:r>
        <w:rPr>
          <w:rFonts w:ascii="Times New Roman"/>
          <w:b w:val="false"/>
          <w:i w:val="false"/>
          <w:color w:val="000000"/>
          <w:sz w:val="28"/>
        </w:rPr>
        <w:t xml:space="preserve">
      3) қолданыстағы заңнамаға сәйкес Басқарманың қарамағындағы мемлекеттік коммуналдық кәсіпорындарының директорлары мен директорлардың орынбасарларын тағайындайды және лауазымдарынан босатады; </w:t>
      </w:r>
    </w:p>
    <w:bookmarkEnd w:id="572"/>
    <w:bookmarkStart w:name="z585" w:id="573"/>
    <w:p>
      <w:pPr>
        <w:spacing w:after="0"/>
        <w:ind w:left="0"/>
        <w:jc w:val="both"/>
      </w:pPr>
      <w:r>
        <w:rPr>
          <w:rFonts w:ascii="Times New Roman"/>
          <w:b w:val="false"/>
          <w:i w:val="false"/>
          <w:color w:val="000000"/>
          <w:sz w:val="28"/>
        </w:rPr>
        <w:t>
      4) белгіленген заңнамалық тәртіппен Басқарма қызметкерлеріне, Басқарманың қарамағындағы мемлекеттік коммуналдық кәсіпорындарының директорлары мен директорлардың орынбасарларына ынталандыруды жүзеге асырады және тәртіптік жаза қолданады;</w:t>
      </w:r>
    </w:p>
    <w:bookmarkEnd w:id="573"/>
    <w:bookmarkStart w:name="z586" w:id="574"/>
    <w:p>
      <w:pPr>
        <w:spacing w:after="0"/>
        <w:ind w:left="0"/>
        <w:jc w:val="both"/>
      </w:pPr>
      <w:r>
        <w:rPr>
          <w:rFonts w:ascii="Times New Roman"/>
          <w:b w:val="false"/>
          <w:i w:val="false"/>
          <w:color w:val="000000"/>
          <w:sz w:val="28"/>
        </w:rPr>
        <w:t>
      5) өз құзырының шегінде бұйрықтар шығарады, нұсқаулар береді, қызметтік құжаттарға қол қояды;</w:t>
      </w:r>
    </w:p>
    <w:bookmarkEnd w:id="574"/>
    <w:bookmarkStart w:name="z587" w:id="575"/>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575"/>
    <w:bookmarkStart w:name="z588" w:id="576"/>
    <w:p>
      <w:pPr>
        <w:spacing w:after="0"/>
        <w:ind w:left="0"/>
        <w:jc w:val="both"/>
      </w:pPr>
      <w:r>
        <w:rPr>
          <w:rFonts w:ascii="Times New Roman"/>
          <w:b w:val="false"/>
          <w:i w:val="false"/>
          <w:color w:val="000000"/>
          <w:sz w:val="28"/>
        </w:rPr>
        <w:t>
      7) мемлекеттік органдарда және өзге де ұйымдарда Басқарманың атынан өкілдік етеді;</w:t>
      </w:r>
    </w:p>
    <w:bookmarkEnd w:id="576"/>
    <w:bookmarkStart w:name="z589" w:id="577"/>
    <w:p>
      <w:pPr>
        <w:spacing w:after="0"/>
        <w:ind w:left="0"/>
        <w:jc w:val="both"/>
      </w:pPr>
      <w:r>
        <w:rPr>
          <w:rFonts w:ascii="Times New Roman"/>
          <w:b w:val="false"/>
          <w:i w:val="false"/>
          <w:color w:val="000000"/>
          <w:sz w:val="28"/>
        </w:rPr>
        <w:t>
      8) Басқармада сыбайлас жемқорлыққа қарсы әрекет етеді, сол үшін жеке жауапкершілікте болады;</w:t>
      </w:r>
    </w:p>
    <w:bookmarkEnd w:id="577"/>
    <w:bookmarkStart w:name="z590" w:id="578"/>
    <w:p>
      <w:pPr>
        <w:spacing w:after="0"/>
        <w:ind w:left="0"/>
        <w:jc w:val="both"/>
      </w:pPr>
      <w:r>
        <w:rPr>
          <w:rFonts w:ascii="Times New Roman"/>
          <w:b w:val="false"/>
          <w:i w:val="false"/>
          <w:color w:val="000000"/>
          <w:sz w:val="28"/>
        </w:rPr>
        <w:t>
      9) Басқарманың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578"/>
    <w:bookmarkStart w:name="z591" w:id="579"/>
    <w:p>
      <w:pPr>
        <w:spacing w:after="0"/>
        <w:ind w:left="0"/>
        <w:jc w:val="both"/>
      </w:pPr>
      <w:r>
        <w:rPr>
          <w:rFonts w:ascii="Times New Roman"/>
          <w:b w:val="false"/>
          <w:i w:val="false"/>
          <w:color w:val="000000"/>
          <w:sz w:val="28"/>
        </w:rPr>
        <w:t>
      10) Басқарманың құзыретіне кіретін мәселелер бойынша есептік материалдарды дайындау жөніндегі жұмыстарды бақылайды;</w:t>
      </w:r>
    </w:p>
    <w:bookmarkEnd w:id="579"/>
    <w:bookmarkStart w:name="z592" w:id="580"/>
    <w:p>
      <w:pPr>
        <w:spacing w:after="0"/>
        <w:ind w:left="0"/>
        <w:jc w:val="both"/>
      </w:pPr>
      <w:r>
        <w:rPr>
          <w:rFonts w:ascii="Times New Roman"/>
          <w:b w:val="false"/>
          <w:i w:val="false"/>
          <w:color w:val="000000"/>
          <w:sz w:val="28"/>
        </w:rPr>
        <w:t>
      11) бюджеттік бағдарламаны бекітеді;</w:t>
      </w:r>
    </w:p>
    <w:bookmarkEnd w:id="580"/>
    <w:bookmarkStart w:name="z593" w:id="581"/>
    <w:p>
      <w:pPr>
        <w:spacing w:after="0"/>
        <w:ind w:left="0"/>
        <w:jc w:val="both"/>
      </w:pPr>
      <w:r>
        <w:rPr>
          <w:rFonts w:ascii="Times New Roman"/>
          <w:b w:val="false"/>
          <w:i w:val="false"/>
          <w:color w:val="000000"/>
          <w:sz w:val="28"/>
        </w:rPr>
        <w:t>
      12)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581"/>
    <w:bookmarkStart w:name="z594" w:id="582"/>
    <w:p>
      <w:pPr>
        <w:spacing w:after="0"/>
        <w:ind w:left="0"/>
        <w:jc w:val="both"/>
      </w:pPr>
      <w:r>
        <w:rPr>
          <w:rFonts w:ascii="Times New Roman"/>
          <w:b w:val="false"/>
          <w:i w:val="false"/>
          <w:color w:val="000000"/>
          <w:sz w:val="28"/>
        </w:rPr>
        <w:t>
      13) Қазақстан Республикасының заңнамасына сәйкес өзге де өкілеттілікті жүзеге асырады.</w:t>
      </w:r>
    </w:p>
    <w:bookmarkEnd w:id="582"/>
    <w:bookmarkStart w:name="z595" w:id="58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583"/>
    <w:bookmarkStart w:name="z596" w:id="584"/>
    <w:p>
      <w:pPr>
        <w:spacing w:after="0"/>
        <w:ind w:left="0"/>
        <w:jc w:val="left"/>
      </w:pPr>
      <w:r>
        <w:rPr>
          <w:rFonts w:ascii="Times New Roman"/>
          <w:b/>
          <w:i w:val="false"/>
          <w:color w:val="000000"/>
        </w:rPr>
        <w:t xml:space="preserve"> 4-тарау. Басқарманың мүлкі</w:t>
      </w:r>
    </w:p>
    <w:bookmarkEnd w:id="584"/>
    <w:bookmarkStart w:name="z597" w:id="585"/>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585"/>
    <w:bookmarkStart w:name="z598" w:id="58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6"/>
    <w:bookmarkStart w:name="z599" w:id="587"/>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587"/>
    <w:bookmarkStart w:name="z600" w:id="58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88"/>
    <w:bookmarkStart w:name="z601" w:id="589"/>
    <w:p>
      <w:pPr>
        <w:spacing w:after="0"/>
        <w:ind w:left="0"/>
        <w:jc w:val="left"/>
      </w:pPr>
      <w:r>
        <w:rPr>
          <w:rFonts w:ascii="Times New Roman"/>
          <w:b/>
          <w:i w:val="false"/>
          <w:color w:val="000000"/>
        </w:rPr>
        <w:t xml:space="preserve"> 5-тарау. Басқарманы қайта ұйымдастыру және тарату</w:t>
      </w:r>
    </w:p>
    <w:bookmarkEnd w:id="589"/>
    <w:bookmarkStart w:name="z602" w:id="59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90"/>
    <w:bookmarkStart w:name="z603" w:id="591"/>
    <w:p>
      <w:pPr>
        <w:spacing w:after="0"/>
        <w:ind w:left="0"/>
        <w:jc w:val="both"/>
      </w:pPr>
      <w:r>
        <w:rPr>
          <w:rFonts w:ascii="Times New Roman"/>
          <w:b w:val="false"/>
          <w:i w:val="false"/>
          <w:color w:val="000000"/>
          <w:sz w:val="28"/>
        </w:rPr>
        <w:t>
      Басқарманың қарамағындағы ұйымдардың тізбесі:</w:t>
      </w:r>
    </w:p>
    <w:bookmarkEnd w:id="591"/>
    <w:bookmarkStart w:name="z604" w:id="592"/>
    <w:p>
      <w:pPr>
        <w:spacing w:after="0"/>
        <w:ind w:left="0"/>
        <w:jc w:val="both"/>
      </w:pPr>
      <w:r>
        <w:rPr>
          <w:rFonts w:ascii="Times New Roman"/>
          <w:b w:val="false"/>
          <w:i w:val="false"/>
          <w:color w:val="000000"/>
          <w:sz w:val="28"/>
        </w:rPr>
        <w:t>
      1) "Жетісу облысының ветеринария басқармасы" мемлекеттік мекемесінің "Ветеринариялық пункттері бар Ақсу ауданының ветеринариялық станциясы" шаруашылық жүргізу құқығындағы мемлекеттік коммуналдық кәсіпорны;</w:t>
      </w:r>
    </w:p>
    <w:bookmarkEnd w:id="592"/>
    <w:bookmarkStart w:name="z605" w:id="593"/>
    <w:p>
      <w:pPr>
        <w:spacing w:after="0"/>
        <w:ind w:left="0"/>
        <w:jc w:val="both"/>
      </w:pPr>
      <w:r>
        <w:rPr>
          <w:rFonts w:ascii="Times New Roman"/>
          <w:b w:val="false"/>
          <w:i w:val="false"/>
          <w:color w:val="000000"/>
          <w:sz w:val="28"/>
        </w:rPr>
        <w:t>
      2) "Жетісу облысының ветеринария басқармасы" мемлекеттік мекемесінің "Ветеринариялық пункттері бар Алакөл ауданының ветеринариялық станциясы" шаруашылық жүргізу құқығындағы мемлекеттік коммуналдық кәсіпорны;</w:t>
      </w:r>
    </w:p>
    <w:bookmarkEnd w:id="593"/>
    <w:bookmarkStart w:name="z606" w:id="594"/>
    <w:p>
      <w:pPr>
        <w:spacing w:after="0"/>
        <w:ind w:left="0"/>
        <w:jc w:val="both"/>
      </w:pPr>
      <w:r>
        <w:rPr>
          <w:rFonts w:ascii="Times New Roman"/>
          <w:b w:val="false"/>
          <w:i w:val="false"/>
          <w:color w:val="000000"/>
          <w:sz w:val="28"/>
        </w:rPr>
        <w:t>
      3)"Жетісу облысының ветеринария басқармасы" мемлекеттік</w:t>
      </w:r>
    </w:p>
    <w:bookmarkEnd w:id="594"/>
    <w:bookmarkStart w:name="z607" w:id="595"/>
    <w:p>
      <w:pPr>
        <w:spacing w:after="0"/>
        <w:ind w:left="0"/>
        <w:jc w:val="both"/>
      </w:pPr>
      <w:r>
        <w:rPr>
          <w:rFonts w:ascii="Times New Roman"/>
          <w:b w:val="false"/>
          <w:i w:val="false"/>
          <w:color w:val="000000"/>
          <w:sz w:val="28"/>
        </w:rPr>
        <w:t xml:space="preserve">
      мекемесінің "Ветеринариялық пункттері бар Ескелді ауданының ветеринариялық станциясы" шаруашылық жүргізу құқығындағы мемлекеттік коммуналдық кәсіпорны; </w:t>
      </w:r>
    </w:p>
    <w:bookmarkEnd w:id="595"/>
    <w:bookmarkStart w:name="z608" w:id="596"/>
    <w:p>
      <w:pPr>
        <w:spacing w:after="0"/>
        <w:ind w:left="0"/>
        <w:jc w:val="both"/>
      </w:pPr>
      <w:r>
        <w:rPr>
          <w:rFonts w:ascii="Times New Roman"/>
          <w:b w:val="false"/>
          <w:i w:val="false"/>
          <w:color w:val="000000"/>
          <w:sz w:val="28"/>
        </w:rPr>
        <w:t>
      4) "Жетісу облысының ветеринария басқармасы" мемлекеттік</w:t>
      </w:r>
    </w:p>
    <w:bookmarkEnd w:id="596"/>
    <w:bookmarkStart w:name="z609" w:id="597"/>
    <w:p>
      <w:pPr>
        <w:spacing w:after="0"/>
        <w:ind w:left="0"/>
        <w:jc w:val="both"/>
      </w:pPr>
      <w:r>
        <w:rPr>
          <w:rFonts w:ascii="Times New Roman"/>
          <w:b w:val="false"/>
          <w:i w:val="false"/>
          <w:color w:val="000000"/>
          <w:sz w:val="28"/>
        </w:rPr>
        <w:t>
      мекемесінің "Ветеринариялық пункттері бар Қаратал ауданының ветеринариялық станциясы" шаруашылық жүргізу құқығындағы мемлекеттік коммуналдық кәсіпорны;</w:t>
      </w:r>
    </w:p>
    <w:bookmarkEnd w:id="597"/>
    <w:bookmarkStart w:name="z610" w:id="598"/>
    <w:p>
      <w:pPr>
        <w:spacing w:after="0"/>
        <w:ind w:left="0"/>
        <w:jc w:val="both"/>
      </w:pPr>
      <w:r>
        <w:rPr>
          <w:rFonts w:ascii="Times New Roman"/>
          <w:b w:val="false"/>
          <w:i w:val="false"/>
          <w:color w:val="000000"/>
          <w:sz w:val="28"/>
        </w:rPr>
        <w:t>
      5) "Жетісу облысының ветеринария басқармасы" мемлекеттік</w:t>
      </w:r>
    </w:p>
    <w:bookmarkEnd w:id="598"/>
    <w:bookmarkStart w:name="z611" w:id="599"/>
    <w:p>
      <w:pPr>
        <w:spacing w:after="0"/>
        <w:ind w:left="0"/>
        <w:jc w:val="both"/>
      </w:pPr>
      <w:r>
        <w:rPr>
          <w:rFonts w:ascii="Times New Roman"/>
          <w:b w:val="false"/>
          <w:i w:val="false"/>
          <w:color w:val="000000"/>
          <w:sz w:val="28"/>
        </w:rPr>
        <w:t>
      мекемесінің "Ветеринариялық пункттері бар Кербұлақ ауданының ветеринариялық станциясы" шаруашылық жүргізу құқығындағы мемлекеттік коммуналдық кәсіпорны;</w:t>
      </w:r>
    </w:p>
    <w:bookmarkEnd w:id="599"/>
    <w:bookmarkStart w:name="z612" w:id="600"/>
    <w:p>
      <w:pPr>
        <w:spacing w:after="0"/>
        <w:ind w:left="0"/>
        <w:jc w:val="both"/>
      </w:pPr>
      <w:r>
        <w:rPr>
          <w:rFonts w:ascii="Times New Roman"/>
          <w:b w:val="false"/>
          <w:i w:val="false"/>
          <w:color w:val="000000"/>
          <w:sz w:val="28"/>
        </w:rPr>
        <w:t>
      6) "Жетісу облысының ветеринария басқармасы" мемлекеттік</w:t>
      </w:r>
    </w:p>
    <w:bookmarkEnd w:id="600"/>
    <w:bookmarkStart w:name="z613" w:id="601"/>
    <w:p>
      <w:pPr>
        <w:spacing w:after="0"/>
        <w:ind w:left="0"/>
        <w:jc w:val="both"/>
      </w:pPr>
      <w:r>
        <w:rPr>
          <w:rFonts w:ascii="Times New Roman"/>
          <w:b w:val="false"/>
          <w:i w:val="false"/>
          <w:color w:val="000000"/>
          <w:sz w:val="28"/>
        </w:rPr>
        <w:t>
      мекемесінің "Ветеринариялық пункттері бар Көксу ауданының ветеринариялық станциясы" шаруашылық жүргізу құқығындағы мемлекеттік коммуналдық кәсіпорны;</w:t>
      </w:r>
    </w:p>
    <w:bookmarkEnd w:id="601"/>
    <w:bookmarkStart w:name="z614" w:id="602"/>
    <w:p>
      <w:pPr>
        <w:spacing w:after="0"/>
        <w:ind w:left="0"/>
        <w:jc w:val="both"/>
      </w:pPr>
      <w:r>
        <w:rPr>
          <w:rFonts w:ascii="Times New Roman"/>
          <w:b w:val="false"/>
          <w:i w:val="false"/>
          <w:color w:val="000000"/>
          <w:sz w:val="28"/>
        </w:rPr>
        <w:t>
      7) "Жетісу облысының ветеринария басқармасы" мемлекеттік</w:t>
      </w:r>
    </w:p>
    <w:bookmarkEnd w:id="602"/>
    <w:bookmarkStart w:name="z615" w:id="603"/>
    <w:p>
      <w:pPr>
        <w:spacing w:after="0"/>
        <w:ind w:left="0"/>
        <w:jc w:val="both"/>
      </w:pPr>
      <w:r>
        <w:rPr>
          <w:rFonts w:ascii="Times New Roman"/>
          <w:b w:val="false"/>
          <w:i w:val="false"/>
          <w:color w:val="000000"/>
          <w:sz w:val="28"/>
        </w:rPr>
        <w:t>
      мекемесінің "Ветеринариялық пункттері бар Панфилов ауданының ветеринариялық станциясы" шаруашылық жүргізу құқығындағы мемлекеттік коммуналдық кәсіпорны;</w:t>
      </w:r>
    </w:p>
    <w:bookmarkEnd w:id="603"/>
    <w:bookmarkStart w:name="z616" w:id="604"/>
    <w:p>
      <w:pPr>
        <w:spacing w:after="0"/>
        <w:ind w:left="0"/>
        <w:jc w:val="both"/>
      </w:pPr>
      <w:r>
        <w:rPr>
          <w:rFonts w:ascii="Times New Roman"/>
          <w:b w:val="false"/>
          <w:i w:val="false"/>
          <w:color w:val="000000"/>
          <w:sz w:val="28"/>
        </w:rPr>
        <w:t>
      8) "Жетісу облысының ветеринария басқармасы" мемлекеттік</w:t>
      </w:r>
    </w:p>
    <w:bookmarkEnd w:id="604"/>
    <w:bookmarkStart w:name="z617" w:id="605"/>
    <w:p>
      <w:pPr>
        <w:spacing w:after="0"/>
        <w:ind w:left="0"/>
        <w:jc w:val="both"/>
      </w:pPr>
      <w:r>
        <w:rPr>
          <w:rFonts w:ascii="Times New Roman"/>
          <w:b w:val="false"/>
          <w:i w:val="false"/>
          <w:color w:val="000000"/>
          <w:sz w:val="28"/>
        </w:rPr>
        <w:t>
      мекемесінің "Ветеринариялық пункттері бар Сарқан ауданының ветеринариялық станциясы" шаруашылық жүргізу құқығындағы мемлекеттік коммуналдық кәсіпорны;</w:t>
      </w:r>
    </w:p>
    <w:bookmarkEnd w:id="605"/>
    <w:bookmarkStart w:name="z618" w:id="606"/>
    <w:p>
      <w:pPr>
        <w:spacing w:after="0"/>
        <w:ind w:left="0"/>
        <w:jc w:val="both"/>
      </w:pPr>
      <w:r>
        <w:rPr>
          <w:rFonts w:ascii="Times New Roman"/>
          <w:b w:val="false"/>
          <w:i w:val="false"/>
          <w:color w:val="000000"/>
          <w:sz w:val="28"/>
        </w:rPr>
        <w:t>
      9) "Жетісу облысының ветеринария басқармасы" мемлекеттік</w:t>
      </w:r>
    </w:p>
    <w:bookmarkEnd w:id="606"/>
    <w:bookmarkStart w:name="z619" w:id="607"/>
    <w:p>
      <w:pPr>
        <w:spacing w:after="0"/>
        <w:ind w:left="0"/>
        <w:jc w:val="both"/>
      </w:pPr>
      <w:r>
        <w:rPr>
          <w:rFonts w:ascii="Times New Roman"/>
          <w:b w:val="false"/>
          <w:i w:val="false"/>
          <w:color w:val="000000"/>
          <w:sz w:val="28"/>
        </w:rPr>
        <w:t>
      мекемесінің Ветеринариялық пункттері бар Талдықорған қаласының ветеринариялық станциясы" шаруашылық жүргізу құқығындағы мемлекеттік коммуналдық кәсіпорны;</w:t>
      </w:r>
    </w:p>
    <w:bookmarkEnd w:id="607"/>
    <w:bookmarkStart w:name="z620" w:id="608"/>
    <w:p>
      <w:pPr>
        <w:spacing w:after="0"/>
        <w:ind w:left="0"/>
        <w:jc w:val="both"/>
      </w:pPr>
      <w:r>
        <w:rPr>
          <w:rFonts w:ascii="Times New Roman"/>
          <w:b w:val="false"/>
          <w:i w:val="false"/>
          <w:color w:val="000000"/>
          <w:sz w:val="28"/>
        </w:rPr>
        <w:t>
      10) "Жетісу облысының ветеринария басқармасы" мемлекеттік мекемесінің "Текелі қаласының ветеринариялық станциясы" шаруашылық жүргізу құқығындағы мемлекеттік коммуналдық кәсіпорны.</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5-қосымша</w:t>
            </w:r>
          </w:p>
        </w:tc>
      </w:tr>
    </w:tbl>
    <w:p>
      <w:pPr>
        <w:spacing w:after="0"/>
        <w:ind w:left="0"/>
        <w:jc w:val="both"/>
      </w:pPr>
      <w:r>
        <w:rPr>
          <w:rFonts w:ascii="Times New Roman"/>
          <w:b w:val="false"/>
          <w:i w:val="false"/>
          <w:color w:val="ff0000"/>
          <w:sz w:val="28"/>
        </w:rPr>
        <w:t xml:space="preserve">
      Ескерту. 5-қосымша жаңа редакцияда - Жетісу облысы әкімдігінің 11.07.2025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2" w:id="609"/>
    <w:p>
      <w:pPr>
        <w:spacing w:after="0"/>
        <w:ind w:left="0"/>
        <w:jc w:val="left"/>
      </w:pPr>
      <w:r>
        <w:rPr>
          <w:rFonts w:ascii="Times New Roman"/>
          <w:b/>
          <w:i w:val="false"/>
          <w:color w:val="000000"/>
        </w:rPr>
        <w:t xml:space="preserve"> "Жетісу облысының дене шынықтыру және спорт басқармасы" мемлекеттік мекемесінің Ережесі</w:t>
      </w:r>
    </w:p>
    <w:bookmarkEnd w:id="609"/>
    <w:bookmarkStart w:name="z855" w:id="610"/>
    <w:p>
      <w:pPr>
        <w:spacing w:after="0"/>
        <w:ind w:left="0"/>
        <w:jc w:val="left"/>
      </w:pPr>
      <w:r>
        <w:rPr>
          <w:rFonts w:ascii="Times New Roman"/>
          <w:b/>
          <w:i w:val="false"/>
          <w:color w:val="000000"/>
        </w:rPr>
        <w:t xml:space="preserve"> 1-тарау. Жалпы ережелер</w:t>
      </w:r>
    </w:p>
    <w:bookmarkEnd w:id="610"/>
    <w:p>
      <w:pPr>
        <w:spacing w:after="0"/>
        <w:ind w:left="0"/>
        <w:jc w:val="both"/>
      </w:pPr>
      <w:r>
        <w:rPr>
          <w:rFonts w:ascii="Times New Roman"/>
          <w:b w:val="false"/>
          <w:i w:val="false"/>
          <w:color w:val="000000"/>
          <w:sz w:val="28"/>
        </w:rPr>
        <w:t>
      1. "Жетісу облысының дене шынықтыру және спорт басқармасы" мемлекеттік мекемесі (бұдан әрі - Басқарма) Жетісу облысы аумағында дене шынықтыру және спорт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Басқарманың ведомстволары жоқ.</w:t>
      </w:r>
    </w:p>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азаматтық-құқықтық қатынастарды өз атынан жасайды.</w:t>
      </w:r>
    </w:p>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Желтоқсан көшесі, №222.</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Басқарманың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дене шынықтыру мен спортты қолдау және ынталандыру;</w:t>
      </w:r>
    </w:p>
    <w:p>
      <w:pPr>
        <w:spacing w:after="0"/>
        <w:ind w:left="0"/>
        <w:jc w:val="both"/>
      </w:pPr>
      <w:r>
        <w:rPr>
          <w:rFonts w:ascii="Times New Roman"/>
          <w:b w:val="false"/>
          <w:i w:val="false"/>
          <w:color w:val="000000"/>
          <w:sz w:val="28"/>
        </w:rPr>
        <w:t>
      2) ұлттық, техникалық және қолданбалы спорт түрлерін дамыту;</w:t>
      </w:r>
    </w:p>
    <w:p>
      <w:pPr>
        <w:spacing w:after="0"/>
        <w:ind w:left="0"/>
        <w:jc w:val="both"/>
      </w:pP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өзге де ұйымдардан заңнамада белгіленген тәртіппен өз қызметіне қажетті ақпаратты сұрату және алу;</w:t>
      </w:r>
    </w:p>
    <w:p>
      <w:pPr>
        <w:spacing w:after="0"/>
        <w:ind w:left="0"/>
        <w:jc w:val="both"/>
      </w:pPr>
      <w:r>
        <w:rPr>
          <w:rFonts w:ascii="Times New Roman"/>
          <w:b w:val="false"/>
          <w:i w:val="false"/>
          <w:color w:val="000000"/>
          <w:sz w:val="28"/>
        </w:rPr>
        <w:t>
      спорттық шараларын өткізу бойынша жұмыстарды сатып алу шартын жасау және олардың заңнамада белгіленген тәртіппен орындалуын бақылау;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заңнамада белгіленген тәртіппен мемлекеттік сатып алуды ұйымдастыру және өткізу;</w:t>
      </w:r>
    </w:p>
    <w:p>
      <w:pPr>
        <w:spacing w:after="0"/>
        <w:ind w:left="0"/>
        <w:jc w:val="both"/>
      </w:pPr>
      <w:r>
        <w:rPr>
          <w:rFonts w:ascii="Times New Roman"/>
          <w:b w:val="false"/>
          <w:i w:val="false"/>
          <w:color w:val="000000"/>
          <w:sz w:val="28"/>
        </w:rPr>
        <w:t>
      жедел басқару құқығындағы мүліктерді пайдалануды жүзеге асыру;</w:t>
      </w:r>
    </w:p>
    <w:p>
      <w:pPr>
        <w:spacing w:after="0"/>
        <w:ind w:left="0"/>
        <w:jc w:val="both"/>
      </w:pPr>
      <w:r>
        <w:rPr>
          <w:rFonts w:ascii="Times New Roman"/>
          <w:b w:val="false"/>
          <w:i w:val="false"/>
          <w:color w:val="000000"/>
          <w:sz w:val="28"/>
        </w:rPr>
        <w:t>
      әртүрлі спорт түрлері бойынша Қазақстан Республикасы құрама командаларының құрамына кіретін спортшыларды ұстау бойынша заңнамада белгіленген тәртіппен облыс әкімдігіне ұсыныстар әзірлеу және енгізу;</w:t>
      </w:r>
    </w:p>
    <w:p>
      <w:pPr>
        <w:spacing w:after="0"/>
        <w:ind w:left="0"/>
        <w:jc w:val="both"/>
      </w:pPr>
      <w:r>
        <w:rPr>
          <w:rFonts w:ascii="Times New Roman"/>
          <w:b w:val="false"/>
          <w:i w:val="false"/>
          <w:color w:val="000000"/>
          <w:sz w:val="28"/>
        </w:rPr>
        <w:t>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 аккредиттелген ұлттық және (немесе) жергілікті спорт федерацияларымен бірлесе отырып, облыстық спорттық жарыстарды өткізеді;</w:t>
      </w:r>
    </w:p>
    <w:p>
      <w:pPr>
        <w:spacing w:after="0"/>
        <w:ind w:left="0"/>
        <w:jc w:val="both"/>
      </w:pPr>
      <w:r>
        <w:rPr>
          <w:rFonts w:ascii="Times New Roman"/>
          <w:b w:val="false"/>
          <w:i w:val="false"/>
          <w:color w:val="000000"/>
          <w:sz w:val="28"/>
        </w:rPr>
        <w:t>
      2-1) дене шынықтыру және спорт саласындағы уәкілетті орган аккредиттелген ұлттық спорт федерацияларымен бірлесе отырып өткізетін республикалық және халықаралық спорттық жарыстарды өткізуге қатысады;</w:t>
      </w:r>
    </w:p>
    <w:p>
      <w:pPr>
        <w:spacing w:after="0"/>
        <w:ind w:left="0"/>
        <w:jc w:val="both"/>
      </w:pPr>
      <w:r>
        <w:rPr>
          <w:rFonts w:ascii="Times New Roman"/>
          <w:b w:val="false"/>
          <w:i w:val="false"/>
          <w:color w:val="000000"/>
          <w:sz w:val="28"/>
        </w:rPr>
        <w:t>
      3) спорт түрлері бойынша облыс командаларын даярлауды және олардың жоғары жетістіктер спорты бойынша республикалық және халықаралық спорттық жарыстарға қатысуын қамтамасыз етеді;</w:t>
      </w:r>
    </w:p>
    <w:p>
      <w:pPr>
        <w:spacing w:after="0"/>
        <w:ind w:left="0"/>
        <w:jc w:val="both"/>
      </w:pPr>
      <w:r>
        <w:rPr>
          <w:rFonts w:ascii="Times New Roman"/>
          <w:b w:val="false"/>
          <w:i w:val="false"/>
          <w:color w:val="000000"/>
          <w:sz w:val="28"/>
        </w:rPr>
        <w:t>
      4) облыс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облыс аумағында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6)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p>
      <w:pPr>
        <w:spacing w:after="0"/>
        <w:ind w:left="0"/>
        <w:jc w:val="both"/>
      </w:pPr>
      <w:r>
        <w:rPr>
          <w:rFonts w:ascii="Times New Roman"/>
          <w:b w:val="false"/>
          <w:i w:val="false"/>
          <w:color w:val="000000"/>
          <w:sz w:val="28"/>
        </w:rPr>
        <w:t>
      7)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8)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9) аккредиттелген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p>
      <w:pPr>
        <w:spacing w:after="0"/>
        <w:ind w:left="0"/>
        <w:jc w:val="both"/>
      </w:pPr>
      <w:r>
        <w:rPr>
          <w:rFonts w:ascii="Times New Roman"/>
          <w:b w:val="false"/>
          <w:i w:val="false"/>
          <w:color w:val="000000"/>
          <w:sz w:val="28"/>
        </w:rPr>
        <w:t>
      10) облыс аумағында спорттық іс-шараларды ұйымдастыруды және өткiзудi үйлестiредi;</w:t>
      </w:r>
    </w:p>
    <w:p>
      <w:pPr>
        <w:spacing w:after="0"/>
        <w:ind w:left="0"/>
        <w:jc w:val="both"/>
      </w:pPr>
      <w:r>
        <w:rPr>
          <w:rFonts w:ascii="Times New Roman"/>
          <w:b w:val="false"/>
          <w:i w:val="false"/>
          <w:color w:val="000000"/>
          <w:sz w:val="28"/>
        </w:rPr>
        <w:t>
      11)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p>
      <w:pPr>
        <w:spacing w:after="0"/>
        <w:ind w:left="0"/>
        <w:jc w:val="both"/>
      </w:pPr>
      <w:r>
        <w:rPr>
          <w:rFonts w:ascii="Times New Roman"/>
          <w:b w:val="false"/>
          <w:i w:val="false"/>
          <w:color w:val="000000"/>
          <w:sz w:val="28"/>
        </w:rPr>
        <w:t>
      12) жергілікті спорт федерацияларын аккредиттеуді жүзеге асырады;</w:t>
      </w:r>
    </w:p>
    <w:p>
      <w:pPr>
        <w:spacing w:after="0"/>
        <w:ind w:left="0"/>
        <w:jc w:val="both"/>
      </w:pPr>
      <w:r>
        <w:rPr>
          <w:rFonts w:ascii="Times New Roman"/>
          <w:b w:val="false"/>
          <w:i w:val="false"/>
          <w:color w:val="000000"/>
          <w:sz w:val="28"/>
        </w:rPr>
        <w:t>
      13) олимпиадалық резервтің облыстық мамандандырылған мектеп-интернат-колледждері мен спорттағы дарынды балаларға арналған облыстық мектеп-интернаттары үшін спорт түрлері бойынша білім берудің үлгілік оқу бағдарламаларын іске асырады;</w:t>
      </w:r>
    </w:p>
    <w:p>
      <w:pPr>
        <w:spacing w:after="0"/>
        <w:ind w:left="0"/>
        <w:jc w:val="both"/>
      </w:pPr>
      <w:r>
        <w:rPr>
          <w:rFonts w:ascii="Times New Roman"/>
          <w:b w:val="false"/>
          <w:i w:val="false"/>
          <w:color w:val="000000"/>
          <w:sz w:val="28"/>
        </w:rPr>
        <w:t>
      14) олимпиадалық резервтің облыстық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p>
      <w:pPr>
        <w:spacing w:after="0"/>
        <w:ind w:left="0"/>
        <w:jc w:val="both"/>
      </w:pPr>
      <w:r>
        <w:rPr>
          <w:rFonts w:ascii="Times New Roman"/>
          <w:b w:val="false"/>
          <w:i w:val="false"/>
          <w:color w:val="000000"/>
          <w:sz w:val="28"/>
        </w:rPr>
        <w:t>
      15) аккредиттелген жергілікті спорт федерацияларының ұсыныстарымен спорт түрлері бойынша облыс командаларының құрамдарын қалыптастырады және бекітеді;</w:t>
      </w:r>
    </w:p>
    <w:p>
      <w:pPr>
        <w:spacing w:after="0"/>
        <w:ind w:left="0"/>
        <w:jc w:val="both"/>
      </w:pPr>
      <w:r>
        <w:rPr>
          <w:rFonts w:ascii="Times New Roman"/>
          <w:b w:val="false"/>
          <w:i w:val="false"/>
          <w:color w:val="000000"/>
          <w:sz w:val="28"/>
        </w:rPr>
        <w:t>
      15-1) спорт түрлері бойынша Қазақстан Республикасы ұлттық командаларының, сондай-ақ облыс командаларының спортшыларын даярлаудың жеке жоспарларын бекітеді;</w:t>
      </w:r>
    </w:p>
    <w:p>
      <w:pPr>
        <w:spacing w:after="0"/>
        <w:ind w:left="0"/>
        <w:jc w:val="both"/>
      </w:pPr>
      <w:r>
        <w:rPr>
          <w:rFonts w:ascii="Times New Roman"/>
          <w:b w:val="false"/>
          <w:i w:val="false"/>
          <w:color w:val="000000"/>
          <w:sz w:val="28"/>
        </w:rPr>
        <w:t>
      15-2) дене шынықтыру және спорт саласындағы уәкілетті орган бекіткен, облыс бөлінісіндегі спорттың басым түрлерінің өңірлік тізбесін іске асыруды қамтамасыз етеді;</w:t>
      </w:r>
    </w:p>
    <w:p>
      <w:pPr>
        <w:spacing w:after="0"/>
        <w:ind w:left="0"/>
        <w:jc w:val="both"/>
      </w:pPr>
      <w:r>
        <w:rPr>
          <w:rFonts w:ascii="Times New Roman"/>
          <w:b w:val="false"/>
          <w:i w:val="false"/>
          <w:color w:val="000000"/>
          <w:sz w:val="28"/>
        </w:rPr>
        <w:t>
      16) "Дене шынықтыру және спорт туралы"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17)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18) дене шынықтыру және спорт іс-шараларын өткізу кезінде қоғамдық тәртіп пен қоғамдық қауіпсіздікті қамтамасыз етеді;</w:t>
      </w:r>
    </w:p>
    <w:p>
      <w:pPr>
        <w:spacing w:after="0"/>
        <w:ind w:left="0"/>
        <w:jc w:val="both"/>
      </w:pPr>
      <w:r>
        <w:rPr>
          <w:rFonts w:ascii="Times New Roman"/>
          <w:b w:val="false"/>
          <w:i w:val="false"/>
          <w:color w:val="000000"/>
          <w:sz w:val="28"/>
        </w:rPr>
        <w:t>
      18-1) дене шынықтыру-сауықтыру және спорт ғимараттарын пайдалануды үйлестіреді;</w:t>
      </w:r>
    </w:p>
    <w:p>
      <w:pPr>
        <w:spacing w:after="0"/>
        <w:ind w:left="0"/>
        <w:jc w:val="both"/>
      </w:pPr>
      <w:r>
        <w:rPr>
          <w:rFonts w:ascii="Times New Roman"/>
          <w:b w:val="false"/>
          <w:i w:val="false"/>
          <w:color w:val="000000"/>
          <w:sz w:val="28"/>
        </w:rPr>
        <w:t>
      18-2) спорт мектептеріне, спорт мектебінің бөлімшелеріне "мамандандырылған" деген мәртебе береді;</w:t>
      </w:r>
    </w:p>
    <w:p>
      <w:pPr>
        <w:spacing w:after="0"/>
        <w:ind w:left="0"/>
        <w:jc w:val="both"/>
      </w:pPr>
      <w:r>
        <w:rPr>
          <w:rFonts w:ascii="Times New Roman"/>
          <w:b w:val="false"/>
          <w:i w:val="false"/>
          <w:color w:val="000000"/>
          <w:sz w:val="28"/>
        </w:rPr>
        <w:t>
      18-3)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аккредиттелген ұлттық спорт федерацияларымен келіседі;</w:t>
      </w:r>
    </w:p>
    <w:p>
      <w:pPr>
        <w:spacing w:after="0"/>
        <w:ind w:left="0"/>
        <w:jc w:val="both"/>
      </w:pPr>
      <w:r>
        <w:rPr>
          <w:rFonts w:ascii="Times New Roman"/>
          <w:b w:val="false"/>
          <w:i w:val="false"/>
          <w:color w:val="000000"/>
          <w:sz w:val="28"/>
        </w:rPr>
        <w:t>
      18-4)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төлеуді жүзеге асырады;</w:t>
      </w:r>
    </w:p>
    <w:p>
      <w:pPr>
        <w:spacing w:after="0"/>
        <w:ind w:left="0"/>
        <w:jc w:val="both"/>
      </w:pPr>
      <w:r>
        <w:rPr>
          <w:rFonts w:ascii="Times New Roman"/>
          <w:b w:val="false"/>
          <w:i w:val="false"/>
          <w:color w:val="000000"/>
          <w:sz w:val="28"/>
        </w:rPr>
        <w:t>
      18-5) спорттық медицина және оңалту ұйымдарының жұмысын ұйымдастырады;</w:t>
      </w:r>
    </w:p>
    <w:p>
      <w:pPr>
        <w:spacing w:after="0"/>
        <w:ind w:left="0"/>
        <w:jc w:val="both"/>
      </w:pPr>
      <w:r>
        <w:rPr>
          <w:rFonts w:ascii="Times New Roman"/>
          <w:b w:val="false"/>
          <w:i w:val="false"/>
          <w:color w:val="000000"/>
          <w:sz w:val="28"/>
        </w:rPr>
        <w:t>
      18-6) бюджет қаражаты көлемі шегінде балалар мен жасөспірімдерге арналған спорт секцияларын қаржыландыруға мемлекеттік спорттық тапсырысты бекітеді;</w:t>
      </w:r>
    </w:p>
    <w:p>
      <w:pPr>
        <w:spacing w:after="0"/>
        <w:ind w:left="0"/>
        <w:jc w:val="both"/>
      </w:pPr>
      <w:r>
        <w:rPr>
          <w:rFonts w:ascii="Times New Roman"/>
          <w:b w:val="false"/>
          <w:i w:val="false"/>
          <w:color w:val="000000"/>
          <w:sz w:val="28"/>
        </w:rPr>
        <w:t>
      18-7)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p>
      <w:pPr>
        <w:spacing w:after="0"/>
        <w:ind w:left="0"/>
        <w:jc w:val="both"/>
      </w:pPr>
      <w:r>
        <w:rPr>
          <w:rFonts w:ascii="Times New Roman"/>
          <w:b w:val="false"/>
          <w:i w:val="false"/>
          <w:color w:val="000000"/>
          <w:sz w:val="28"/>
        </w:rPr>
        <w:t>
      18-8)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p>
      <w:pPr>
        <w:spacing w:after="0"/>
        <w:ind w:left="0"/>
        <w:jc w:val="both"/>
      </w:pPr>
      <w:r>
        <w:rPr>
          <w:rFonts w:ascii="Times New Roman"/>
          <w:b w:val="false"/>
          <w:i w:val="false"/>
          <w:color w:val="000000"/>
          <w:sz w:val="28"/>
        </w:rPr>
        <w:t>
      18-9) дене шынықтыру және спорт саласындағы мемлекеттік мекемелер өткізетін тауарларға (жұмыстарға, көрсетілетін қызметтерге) бағаларды белгілейді;</w:t>
      </w:r>
    </w:p>
    <w:p>
      <w:pPr>
        <w:spacing w:after="0"/>
        <w:ind w:left="0"/>
        <w:jc w:val="both"/>
      </w:pPr>
      <w:r>
        <w:rPr>
          <w:rFonts w:ascii="Times New Roman"/>
          <w:b w:val="false"/>
          <w:i w:val="false"/>
          <w:color w:val="000000"/>
          <w:sz w:val="28"/>
        </w:rPr>
        <w:t>
      18-10) мемлекеттік дене шынықтыру-спорт ұйымдарының бірінші басшыларын ротациялауды жүргізу қағидаларына сәйкес облыста мемлекеттік дене шынықтыру-спорт ұйымдарының бірінші басшыларын ротациялауды жүргізеді;</w:t>
      </w:r>
    </w:p>
    <w:p>
      <w:pPr>
        <w:spacing w:after="0"/>
        <w:ind w:left="0"/>
        <w:jc w:val="both"/>
      </w:pPr>
      <w:r>
        <w:rPr>
          <w:rFonts w:ascii="Times New Roman"/>
          <w:b w:val="false"/>
          <w:i w:val="false"/>
          <w:color w:val="000000"/>
          <w:sz w:val="28"/>
        </w:rPr>
        <w:t>
      18-11) облыста дене шынықтыру және спорт саласындағы нысаналы индикаторларға қол жеткізуді қамтамасыз етеді;</w:t>
      </w:r>
    </w:p>
    <w:p>
      <w:pPr>
        <w:spacing w:after="0"/>
        <w:ind w:left="0"/>
        <w:jc w:val="both"/>
      </w:pPr>
      <w:r>
        <w:rPr>
          <w:rFonts w:ascii="Times New Roman"/>
          <w:b w:val="false"/>
          <w:i w:val="false"/>
          <w:color w:val="000000"/>
          <w:sz w:val="28"/>
        </w:rPr>
        <w:t>
      19)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i w:val="false"/>
          <w:color w:val="000000"/>
        </w:rPr>
        <w:t xml:space="preserve"> 3-тарау. Басқарманың бірінші басшысының мәртебесі, өкілеттіктері</w:t>
      </w:r>
    </w:p>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19. Басқарманың бірінші басшысының өкілеттіктері:</w:t>
      </w:r>
    </w:p>
    <w:p>
      <w:pPr>
        <w:spacing w:after="0"/>
        <w:ind w:left="0"/>
        <w:jc w:val="both"/>
      </w:pPr>
      <w:r>
        <w:rPr>
          <w:rFonts w:ascii="Times New Roman"/>
          <w:b w:val="false"/>
          <w:i w:val="false"/>
          <w:color w:val="000000"/>
          <w:sz w:val="28"/>
        </w:rPr>
        <w:t>
      1) Басқарма қызметкерлерінің міндеттері мен өкілеттіктерін өз құзыреті шегінде айқындайды;</w:t>
      </w:r>
    </w:p>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p>
      <w:pPr>
        <w:spacing w:after="0"/>
        <w:ind w:left="0"/>
        <w:jc w:val="both"/>
      </w:pPr>
      <w:r>
        <w:rPr>
          <w:rFonts w:ascii="Times New Roman"/>
          <w:b w:val="false"/>
          <w:i w:val="false"/>
          <w:color w:val="000000"/>
          <w:sz w:val="28"/>
        </w:rPr>
        <w:t>
      3) Басқарма қызметкерлерін заңнамада беліленген тәртіппен ынталандырады және тәртіптік жазалар қоладанады;</w:t>
      </w:r>
    </w:p>
    <w:p>
      <w:pPr>
        <w:spacing w:after="0"/>
        <w:ind w:left="0"/>
        <w:jc w:val="both"/>
      </w:pPr>
      <w:r>
        <w:rPr>
          <w:rFonts w:ascii="Times New Roman"/>
          <w:b w:val="false"/>
          <w:i w:val="false"/>
          <w:color w:val="000000"/>
          <w:sz w:val="28"/>
        </w:rPr>
        <w:t>
      4) өз құзыреті шегінде бұйрық шығарады;</w:t>
      </w:r>
    </w:p>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p>
      <w:pPr>
        <w:spacing w:after="0"/>
        <w:ind w:left="0"/>
        <w:jc w:val="both"/>
      </w:pPr>
      <w:r>
        <w:rPr>
          <w:rFonts w:ascii="Times New Roman"/>
          <w:b w:val="false"/>
          <w:i w:val="false"/>
          <w:color w:val="000000"/>
          <w:sz w:val="28"/>
        </w:rPr>
        <w:t>
      6) Басқармада сыбайлас жемқорлыққа қарсы әрекет етеді, сол үшін жеке жауапкершілікте болады;</w:t>
      </w:r>
    </w:p>
    <w:p>
      <w:pPr>
        <w:spacing w:after="0"/>
        <w:ind w:left="0"/>
        <w:jc w:val="both"/>
      </w:pPr>
      <w:r>
        <w:rPr>
          <w:rFonts w:ascii="Times New Roman"/>
          <w:b w:val="false"/>
          <w:i w:val="false"/>
          <w:color w:val="000000"/>
          <w:sz w:val="28"/>
        </w:rPr>
        <w:t>
      7)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Басқарманың мүлкі</w:t>
      </w:r>
    </w:p>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Басқармаға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Басқарманы қайта ұйымдастыру және тарату</w:t>
      </w:r>
    </w:p>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1)"Жетісу облысының дене шынықтыру және спорт басқармасы" мемлекеттік мекемесінің "Ақсу ауданының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2)"Жетісу облысының дене шынықтыру және спорт басқармасы" мемлекеттік мекемесінің "Алакөл ауданының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3)"Жетісу облысының дене шынықтыру және спорт басқармасы" мемлекеттік мекемесінің "Алакөл ауданының Лепсі ауылындағы спортта дарынды балаларға арналған облыстық мамандырыған мектеп интернаты" коммуналдық мемлекеттік мекемесі;</w:t>
      </w:r>
    </w:p>
    <w:p>
      <w:pPr>
        <w:spacing w:after="0"/>
        <w:ind w:left="0"/>
        <w:jc w:val="both"/>
      </w:pPr>
      <w:r>
        <w:rPr>
          <w:rFonts w:ascii="Times New Roman"/>
          <w:b w:val="false"/>
          <w:i w:val="false"/>
          <w:color w:val="000000"/>
          <w:sz w:val="28"/>
        </w:rPr>
        <w:t>
      4)"Жетісу облысының дене шынықтыру және спорт басқармасы" мемлекеттік мекемесінің "Ескелді ауданының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5)"Жетісу облысының дене шынықтыру және спорт басқармасы" мемлекеттік мекемесінің "Қаратал ауданының балалар мен жсөспірімдер спорт мектебі" коммуналдық мемлекеттік мекемесі;</w:t>
      </w:r>
    </w:p>
    <w:p>
      <w:pPr>
        <w:spacing w:after="0"/>
        <w:ind w:left="0"/>
        <w:jc w:val="both"/>
      </w:pPr>
      <w:r>
        <w:rPr>
          <w:rFonts w:ascii="Times New Roman"/>
          <w:b w:val="false"/>
          <w:i w:val="false"/>
          <w:color w:val="000000"/>
          <w:sz w:val="28"/>
        </w:rPr>
        <w:t>
      6)"Жетісу облысының дене шынықтыру және спорт басқармасы" мемлекеттік мекемесінің "Кербұлақ ауданының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7)"Жетісу облысының дене шынықтыру және спорт басқармасы" мемлекеттік мекемесінің "Көксу ауданының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8)"Жетісу облысының дене шынықтыру және спорт басқармасы" мемлекеттік мекемесінің "Панфилов ауданының №1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9)"Жетісу облысының дене шынықтыру және спорт басқармасы" мемлекеттік мекемесінің "Сарқан ауданының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10)"Жетісу облысының дене шынықтыру және спорт басқармасы" мемлекеттік мекемесінің "Текелі қаласының олимпиадалық резервтегі мамандырылған балалар мен жасөспірімдер мектебі" коммуналдық мемлекеттік мекемесі;</w:t>
      </w:r>
    </w:p>
    <w:p>
      <w:pPr>
        <w:spacing w:after="0"/>
        <w:ind w:left="0"/>
        <w:jc w:val="both"/>
      </w:pPr>
      <w:r>
        <w:rPr>
          <w:rFonts w:ascii="Times New Roman"/>
          <w:b w:val="false"/>
          <w:i w:val="false"/>
          <w:color w:val="000000"/>
          <w:sz w:val="28"/>
        </w:rPr>
        <w:t>
      11)"Жетісу облысының дене шынықтыру және спорт басқармасы" мемлекеттік мекемесінің "Спортты дамыту және бұқаралық-спорттық іс-шараларды өткізу дирекциясы" коммуналдық мемлекеттік мекемесі;</w:t>
      </w:r>
    </w:p>
    <w:p>
      <w:pPr>
        <w:spacing w:after="0"/>
        <w:ind w:left="0"/>
        <w:jc w:val="both"/>
      </w:pPr>
      <w:r>
        <w:rPr>
          <w:rFonts w:ascii="Times New Roman"/>
          <w:b w:val="false"/>
          <w:i w:val="false"/>
          <w:color w:val="000000"/>
          <w:sz w:val="28"/>
        </w:rPr>
        <w:t>
      12)"Жетісу облысының дене шынықтыру және спорт басқармасы" мемлекеттік мекемесі "Талдықорған қаласы "Өркен"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13)"Жетісу облысының дене шынықтыру және спорт басқармасы" мемлекеттік мекемесінің "№1 олимпиадалық резервтегі мамандандырылған балалар мен жасөспірімдер мектебі" коммуналдық мемлекеттік мекемесі;</w:t>
      </w:r>
    </w:p>
    <w:p>
      <w:pPr>
        <w:spacing w:after="0"/>
        <w:ind w:left="0"/>
        <w:jc w:val="both"/>
      </w:pPr>
      <w:r>
        <w:rPr>
          <w:rFonts w:ascii="Times New Roman"/>
          <w:b w:val="false"/>
          <w:i w:val="false"/>
          <w:color w:val="000000"/>
          <w:sz w:val="28"/>
        </w:rPr>
        <w:t>
      14)"Жетісу облысының дене шынықтыру және спорт басқармасы" мемлекеттік мекемесінің "Жетісу облысының олимпиадалық резервтегі мамандандырылған балалар мен жасөспірімдердің жекпе-жек түрлері бойынша мектебі" коммуналдық мемлекеттік мекемесі;</w:t>
      </w:r>
    </w:p>
    <w:p>
      <w:pPr>
        <w:spacing w:after="0"/>
        <w:ind w:left="0"/>
        <w:jc w:val="both"/>
      </w:pPr>
      <w:r>
        <w:rPr>
          <w:rFonts w:ascii="Times New Roman"/>
          <w:b w:val="false"/>
          <w:i w:val="false"/>
          <w:color w:val="000000"/>
          <w:sz w:val="28"/>
        </w:rPr>
        <w:t>
      15)"Жетісу облысының дене шынықтыру және спорт басқармасы" мемлекеттік мекемесінің "Талдықорған қаласының Андрей Кивилев атындағы облыстық велоспорттан олимпиадалық резервінің мамандандырылған балалар мен жасөспірімдер мектебі" коммуналдық мемлекеттік мекемесі;</w:t>
      </w:r>
    </w:p>
    <w:p>
      <w:pPr>
        <w:spacing w:after="0"/>
        <w:ind w:left="0"/>
        <w:jc w:val="both"/>
      </w:pPr>
      <w:r>
        <w:rPr>
          <w:rFonts w:ascii="Times New Roman"/>
          <w:b w:val="false"/>
          <w:i w:val="false"/>
          <w:color w:val="000000"/>
          <w:sz w:val="28"/>
        </w:rPr>
        <w:t>
      16)"Жетісу облысының дене шынықтыру және спорт басқармасы" мемлекеттік мекемесінің "Облыстық футболдан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17)"Жетісу облысының дене шынықтыру және спорт басқармасы" мемлекеттік мекемесінің "Үстел ойындары және спорттық туризмнен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18)"Жетісу облысының дене шынықтыру және спорт басқармасы" мемлекеттік мекемесінің "Көгалдағы хоккейден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19)"Жетісу облысының дене шынықтыру және спорт басқармасы" мемлекеттік мекемесінің "Дене мүмкіндіктері шектеулі тұлғаларға арналған спорттық даярлау орталығы" коммуналдық мемлекеттік мекемесі;</w:t>
      </w:r>
    </w:p>
    <w:p>
      <w:pPr>
        <w:spacing w:after="0"/>
        <w:ind w:left="0"/>
        <w:jc w:val="both"/>
      </w:pPr>
      <w:r>
        <w:rPr>
          <w:rFonts w:ascii="Times New Roman"/>
          <w:b w:val="false"/>
          <w:i w:val="false"/>
          <w:color w:val="000000"/>
          <w:sz w:val="28"/>
        </w:rPr>
        <w:t>
      20)"Жетісу облысының дене шынықтыру және спорт басқармасы" мемлекеттік мекемесінің "№1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21)"Жетісу облысының дене шынықтыру және спорт басқармасы" мемлекеттік мекемесінің "Регбиден мамандандырылған балалар мен жасөспірімдер спорт мектебі" коммуналдық мемелекеттік мекемесі;</w:t>
      </w:r>
    </w:p>
    <w:p>
      <w:pPr>
        <w:spacing w:after="0"/>
        <w:ind w:left="0"/>
        <w:jc w:val="both"/>
      </w:pPr>
      <w:r>
        <w:rPr>
          <w:rFonts w:ascii="Times New Roman"/>
          <w:b w:val="false"/>
          <w:i w:val="false"/>
          <w:color w:val="000000"/>
          <w:sz w:val="28"/>
        </w:rPr>
        <w:t>
      22)"Жетісу облысының дене шынықтыру және спорт басқармасы" мемлекеттік мекемесінің "Талдықорған қаласының ұлттық және ат спорты түрлерінен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23)"Жетісу облысының дене шынықтыру және спорт басқармасы" мемлекеттік мекемесінің "Олимп" кәсіпқой регби клубы" мемлекеттік қазыналық коммуналдық кәсіпорны;</w:t>
      </w:r>
    </w:p>
    <w:p>
      <w:pPr>
        <w:spacing w:after="0"/>
        <w:ind w:left="0"/>
        <w:jc w:val="both"/>
      </w:pPr>
      <w:r>
        <w:rPr>
          <w:rFonts w:ascii="Times New Roman"/>
          <w:b w:val="false"/>
          <w:i w:val="false"/>
          <w:color w:val="000000"/>
          <w:sz w:val="28"/>
        </w:rPr>
        <w:t>
      24)"Жетісу облысының дене шынықтыру және спорт басқармасы" мемлекеттік мекемесінің "Жетісу облысының Олимпиадалық резервтер дайындау орталығы" коммуналдық мемлекеттік мекемесі;</w:t>
      </w:r>
    </w:p>
    <w:p>
      <w:pPr>
        <w:spacing w:after="0"/>
        <w:ind w:left="0"/>
        <w:jc w:val="both"/>
      </w:pPr>
      <w:r>
        <w:rPr>
          <w:rFonts w:ascii="Times New Roman"/>
          <w:b w:val="false"/>
          <w:i w:val="false"/>
          <w:color w:val="000000"/>
          <w:sz w:val="28"/>
        </w:rPr>
        <w:t>
      25)"Жетісу облысының дене шынықтыру және спорт басқармасы" мемлекеттік мекемесінің "Ж.Үшкемпіров атындағы Талдықорған қаласындағы олимпиадалық резервтің облыстық мамандандырылған мектеп-интернат-колледжі" коммуналдық мемлекеттік мекемесі;</w:t>
      </w:r>
    </w:p>
    <w:p>
      <w:pPr>
        <w:spacing w:after="0"/>
        <w:ind w:left="0"/>
        <w:jc w:val="both"/>
      </w:pPr>
      <w:r>
        <w:rPr>
          <w:rFonts w:ascii="Times New Roman"/>
          <w:b w:val="false"/>
          <w:i w:val="false"/>
          <w:color w:val="000000"/>
          <w:sz w:val="28"/>
        </w:rPr>
        <w:t>
      26)"Жетісу облысының дене шынықтыру және спорт басқармасы" мемлекеттік мекемесінің "Талдықорған орталық бассейні" су спорты түрлері бойынша облыстық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27)"Жетісу облысының дене шынықтыру және спорт басқармасы" мемлекеттік мекемесінің "Жастар" спорт сарайы" коммуналдық мемлекеттік қазыналық кәсіпорны;</w:t>
      </w:r>
    </w:p>
    <w:p>
      <w:pPr>
        <w:spacing w:after="0"/>
        <w:ind w:left="0"/>
        <w:jc w:val="both"/>
      </w:pPr>
      <w:r>
        <w:rPr>
          <w:rFonts w:ascii="Times New Roman"/>
          <w:b w:val="false"/>
          <w:i w:val="false"/>
          <w:color w:val="000000"/>
          <w:sz w:val="28"/>
        </w:rPr>
        <w:t>
      28)"Жетісу облысының дене шынықтыру және спорт басқармасы" мемлекеттік мекемесінің "Жетісу облысының волейбол бойынша олимпиада резервінің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29)"Жетісу облысының дене шынықтыру және спорт басқармасы" мемлекеттік мекемесінің "Олимпиадалық емес спорт түрлерінен облыстық жоғарғы спорт шеберлігі мектебі" коммуналдық мемлекеттік мекемесі;</w:t>
      </w:r>
    </w:p>
    <w:p>
      <w:pPr>
        <w:spacing w:after="0"/>
        <w:ind w:left="0"/>
        <w:jc w:val="both"/>
      </w:pPr>
      <w:r>
        <w:rPr>
          <w:rFonts w:ascii="Times New Roman"/>
          <w:b w:val="false"/>
          <w:i w:val="false"/>
          <w:color w:val="000000"/>
          <w:sz w:val="28"/>
        </w:rPr>
        <w:t>
      30)"Жетісу облысының дене шынықтыру және спорт басқармасы" мемлекеттік мекемесінің "Жетісу облысының бокс бойынша олимпиада резервінің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31)"Жетісу облысының дене шынықтыру және спорт басқармасы" мемлекеттік мекемесінің "Жетісу облысының дзюдо бойынша олимпиада резервінің мамандандырылған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32)"Жетісу облысының дене шынықтыру және спорт басқармасы" мемлекеттік мекемесінің "Жетісу" волейбол клубы" коммуналдық мемлекеттік қазыналық кәсіпорны;</w:t>
      </w:r>
    </w:p>
    <w:p>
      <w:pPr>
        <w:spacing w:after="0"/>
        <w:ind w:left="0"/>
        <w:jc w:val="both"/>
      </w:pPr>
      <w:r>
        <w:rPr>
          <w:rFonts w:ascii="Times New Roman"/>
          <w:b w:val="false"/>
          <w:i w:val="false"/>
          <w:color w:val="000000"/>
          <w:sz w:val="28"/>
        </w:rPr>
        <w:t>
      33)"Жетісу облысының дене шынықтыру және спорт басқармасы" мемлекеттік мекемесінің "Ұлттық спорт түрлерінен "Жетісу" спорт клубы" коммуналдық мемлекеттік қазыналық кәсіпорны;</w:t>
      </w:r>
    </w:p>
    <w:p>
      <w:pPr>
        <w:spacing w:after="0"/>
        <w:ind w:left="0"/>
        <w:jc w:val="both"/>
      </w:pPr>
      <w:r>
        <w:rPr>
          <w:rFonts w:ascii="Times New Roman"/>
          <w:b w:val="false"/>
          <w:i w:val="false"/>
          <w:color w:val="000000"/>
          <w:sz w:val="28"/>
        </w:rPr>
        <w:t>
      34)"Жетісу облысының дене шынықтыру және спорт басқармасы" мемлекеттік мекемесінің "Олимпиадалық спорт түрлерінен облыстық жоғарғы спорт шеберлігі мектебі" коммуналдық мемлекеттік мекемесі;</w:t>
      </w:r>
    </w:p>
    <w:p>
      <w:pPr>
        <w:spacing w:after="0"/>
        <w:ind w:left="0"/>
        <w:jc w:val="both"/>
      </w:pPr>
      <w:r>
        <w:rPr>
          <w:rFonts w:ascii="Times New Roman"/>
          <w:b w:val="false"/>
          <w:i w:val="false"/>
          <w:color w:val="000000"/>
          <w:sz w:val="28"/>
        </w:rPr>
        <w:t>
      35)"Жетісу облысының дене шынықтыру және спорт басқармасы" мемлекеттік мекемесінің "Жетісу" спорт клубы"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6-қосымша</w:t>
            </w:r>
          </w:p>
        </w:tc>
      </w:tr>
    </w:tbl>
    <w:p>
      <w:pPr>
        <w:spacing w:after="0"/>
        <w:ind w:left="0"/>
        <w:jc w:val="both"/>
      </w:pPr>
      <w:r>
        <w:rPr>
          <w:rFonts w:ascii="Times New Roman"/>
          <w:b w:val="false"/>
          <w:i w:val="false"/>
          <w:color w:val="ff0000"/>
          <w:sz w:val="28"/>
        </w:rPr>
        <w:t xml:space="preserve">
      Ескерту. 6-қосымша жаңа редакцияда - Жетісу облысы әкімдігінің 11.07.2025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"Жетісу облысының денсаулық сақтау басқармасы" мемлекеттік мекемесінің Ережесі 1-тарау. Жалпы ережелер</w:t>
      </w:r>
    </w:p>
    <w:p>
      <w:pPr>
        <w:spacing w:after="0"/>
        <w:ind w:left="0"/>
        <w:jc w:val="both"/>
      </w:pPr>
      <w:r>
        <w:rPr>
          <w:rFonts w:ascii="Times New Roman"/>
          <w:b w:val="false"/>
          <w:i w:val="false"/>
          <w:color w:val="000000"/>
          <w:sz w:val="28"/>
        </w:rPr>
        <w:t>
      1. "Жетісу облысының денсаулық сақтау басқармасы" мемлекеттік мекемесі (бұдан әрі - Басқарма) Жетісу облысы аумағында денсаулық сақтау жүйелері және облыс халқын медициналық қызмет көрсетумен қамтамасыз етуді ұйымдастыру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Басқарманың ведомстволары жоқ.</w:t>
      </w:r>
    </w:p>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азаматтық-құқықтық қатынастарды өз атынан жасайды.</w:t>
      </w:r>
    </w:p>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Гаухар Ана көшесі, № 87.</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Басқарманың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денсаулық сақтау саласындағы мемлекеттік саясатты іске асыру және денсаулық сақтаудың өңірлік бағдарламаларын іске асыруды қамтамасыз ету;</w:t>
      </w:r>
    </w:p>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ету;</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азаматтарды медициналық көмекпен және дәрілік заттармен, медициналық мақсаттағы бұйымдармен қамтамасыз ету;</w:t>
      </w:r>
    </w:p>
    <w:p>
      <w:pPr>
        <w:spacing w:after="0"/>
        <w:ind w:left="0"/>
        <w:jc w:val="both"/>
      </w:pPr>
      <w:r>
        <w:rPr>
          <w:rFonts w:ascii="Times New Roman"/>
          <w:b w:val="false"/>
          <w:i w:val="false"/>
          <w:color w:val="000000"/>
          <w:sz w:val="28"/>
        </w:rPr>
        <w:t>
      4) медициналық қызметтер көрсету кезінде сапаның, стандарттар мен регламенттердің сақталуын қамтамасыз ету;</w:t>
      </w:r>
    </w:p>
    <w:p>
      <w:pPr>
        <w:spacing w:after="0"/>
        <w:ind w:left="0"/>
        <w:jc w:val="both"/>
      </w:pPr>
      <w:r>
        <w:rPr>
          <w:rFonts w:ascii="Times New Roman"/>
          <w:b w:val="false"/>
          <w:i w:val="false"/>
          <w:color w:val="000000"/>
          <w:sz w:val="28"/>
        </w:rPr>
        <w:t>
      5) денсаулық сақтау жүйесін басқарудың тиімділігін арттыру;</w:t>
      </w:r>
    </w:p>
    <w:p>
      <w:pPr>
        <w:spacing w:after="0"/>
        <w:ind w:left="0"/>
        <w:jc w:val="both"/>
      </w:pPr>
      <w:r>
        <w:rPr>
          <w:rFonts w:ascii="Times New Roman"/>
          <w:b w:val="false"/>
          <w:i w:val="false"/>
          <w:color w:val="000000"/>
          <w:sz w:val="28"/>
        </w:rPr>
        <w:t>
      6) тізбесі заңнамада айқындалған Жетісу облысының халқын медициналық қызметтермен қамтамасыз ету.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өзге де ұйымдардан заңнамада белгіленген тәртіппен өз қызметіне қажетті ақпаратты сұрату және алу;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заңнамада белгіленген тәртіппен мемлекеттік сатып алуды ұйымдастыру және өткізу;</w:t>
      </w:r>
    </w:p>
    <w:p>
      <w:pPr>
        <w:spacing w:after="0"/>
        <w:ind w:left="0"/>
        <w:jc w:val="both"/>
      </w:pPr>
      <w:r>
        <w:rPr>
          <w:rFonts w:ascii="Times New Roman"/>
          <w:b w:val="false"/>
          <w:i w:val="false"/>
          <w:color w:val="000000"/>
          <w:sz w:val="28"/>
        </w:rPr>
        <w:t>
      жедел басқару құқығындағы мүлікті пайдалануды жүзеге асыру;</w:t>
      </w:r>
    </w:p>
    <w:p>
      <w:pPr>
        <w:spacing w:after="0"/>
        <w:ind w:left="0"/>
        <w:jc w:val="both"/>
      </w:pPr>
      <w:r>
        <w:rPr>
          <w:rFonts w:ascii="Times New Roman"/>
          <w:b w:val="false"/>
          <w:i w:val="false"/>
          <w:color w:val="000000"/>
          <w:sz w:val="28"/>
        </w:rPr>
        <w:t>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1)денсаулық сақтау субъектілерінің қызметіне мониторинг пен бақылауды ұйымдастырады және жүзеге асырады;</w:t>
      </w:r>
    </w:p>
    <w:p>
      <w:pPr>
        <w:spacing w:after="0"/>
        <w:ind w:left="0"/>
        <w:jc w:val="both"/>
      </w:pPr>
      <w:r>
        <w:rPr>
          <w:rFonts w:ascii="Times New Roman"/>
          <w:b w:val="false"/>
          <w:i w:val="false"/>
          <w:color w:val="000000"/>
          <w:sz w:val="28"/>
        </w:rPr>
        <w:t>
      2)денсаулық сақтау ұйымдарының медициналық қызметтер (көмек) көрсету мәселелері жөніндегі қызметін үйлестіреді және бақылауды жүзеге асырады;</w:t>
      </w:r>
    </w:p>
    <w:p>
      <w:pPr>
        <w:spacing w:after="0"/>
        <w:ind w:left="0"/>
        <w:jc w:val="both"/>
      </w:pPr>
      <w:r>
        <w:rPr>
          <w:rFonts w:ascii="Times New Roman"/>
          <w:b w:val="false"/>
          <w:i w:val="false"/>
          <w:color w:val="000000"/>
          <w:sz w:val="28"/>
        </w:rPr>
        <w:t>
      3)мемлекеттік денсаулық сақтау ұйымдарын кадрлармен қамтамасыз етуді ұйымдастырады;</w:t>
      </w:r>
    </w:p>
    <w:p>
      <w:pPr>
        <w:spacing w:after="0"/>
        <w:ind w:left="0"/>
        <w:jc w:val="both"/>
      </w:pPr>
      <w:r>
        <w:rPr>
          <w:rFonts w:ascii="Times New Roman"/>
          <w:b w:val="false"/>
          <w:i w:val="false"/>
          <w:color w:val="000000"/>
          <w:sz w:val="28"/>
        </w:rPr>
        <w:t>
      4)ведомстволық бағынысты мемлекеттік денсаулық сақтау ұйымдарының басшылары мен мамандарының кәсіби құзыреттілегіне аттестаттау жүргізуді ұйымдастырады;</w:t>
      </w:r>
    </w:p>
    <w:p>
      <w:pPr>
        <w:spacing w:after="0"/>
        <w:ind w:left="0"/>
        <w:jc w:val="both"/>
      </w:pPr>
      <w:r>
        <w:rPr>
          <w:rFonts w:ascii="Times New Roman"/>
          <w:b w:val="false"/>
          <w:i w:val="false"/>
          <w:color w:val="000000"/>
          <w:sz w:val="28"/>
        </w:rPr>
        <w:t>
      5)медициналық қызметтер (көмек) көрсету саласындағы мемлекеттік бақылау мәселелері бойынша қоғамдық бірлестіктермен өзара іс-қимыл жасайды;</w:t>
      </w:r>
    </w:p>
    <w:p>
      <w:pPr>
        <w:spacing w:after="0"/>
        <w:ind w:left="0"/>
        <w:jc w:val="both"/>
      </w:pPr>
      <w:r>
        <w:rPr>
          <w:rFonts w:ascii="Times New Roman"/>
          <w:b w:val="false"/>
          <w:i w:val="false"/>
          <w:color w:val="000000"/>
          <w:sz w:val="28"/>
        </w:rPr>
        <w:t>
      6)мемлекеттік денсаулық сақтау ұйымдарын жабдықтауды қамтамасыз етеді, медициналық мақсаттағы бұйымдар мен медициналық техниканы, жабдықтарды, санитариялық көлікті, сондай-ақ мемлекеттік денсаулық сақтау ұйымдарына күрделі жөндеу жүргізу қызметтерін сатып алуды ұйымдастырады;</w:t>
      </w:r>
    </w:p>
    <w:p>
      <w:pPr>
        <w:spacing w:after="0"/>
        <w:ind w:left="0"/>
        <w:jc w:val="both"/>
      </w:pPr>
      <w:r>
        <w:rPr>
          <w:rFonts w:ascii="Times New Roman"/>
          <w:b w:val="false"/>
          <w:i w:val="false"/>
          <w:color w:val="000000"/>
          <w:sz w:val="28"/>
        </w:rPr>
        <w:t>
      7)денсаулық сақтау ұйымдарының желісін дамыту, оларды қаржылық және материалдық-техникалық қамтамасыз ету, оның ішінде мемлекеттік дәріханалар желісін дамыту және дәріхана қоймаларын құру жөнінде шаралар қабылдайды;</w:t>
      </w:r>
    </w:p>
    <w:p>
      <w:pPr>
        <w:spacing w:after="0"/>
        <w:ind w:left="0"/>
        <w:jc w:val="both"/>
      </w:pPr>
      <w:r>
        <w:rPr>
          <w:rFonts w:ascii="Times New Roman"/>
          <w:b w:val="false"/>
          <w:i w:val="false"/>
          <w:color w:val="000000"/>
          <w:sz w:val="28"/>
        </w:rPr>
        <w:t>
      8)денсаулық сақтау саласындағы өңірлік электрондық ақпараттық ресурстар мен ақпараттық жүйелерді, ақпараттық-коммуникациялық желілерді құруды және олардың жұмыс істеуін қамтамасыз етеді;</w:t>
      </w:r>
    </w:p>
    <w:p>
      <w:pPr>
        <w:spacing w:after="0"/>
        <w:ind w:left="0"/>
        <w:jc w:val="both"/>
      </w:pPr>
      <w:r>
        <w:rPr>
          <w:rFonts w:ascii="Times New Roman"/>
          <w:b w:val="false"/>
          <w:i w:val="false"/>
          <w:color w:val="000000"/>
          <w:sz w:val="28"/>
        </w:rPr>
        <w:t>
      9)халыққа білікті және мамандандырылған медициналық көмек көрсетуді, оның ішінде әлеуметтік мәні бар аурулардың және қоршаған адамдарға қауіп төндіретін аурулардың алдын алуды және емдеуді ұйымдастырады;</w:t>
      </w:r>
    </w:p>
    <w:p>
      <w:pPr>
        <w:spacing w:after="0"/>
        <w:ind w:left="0"/>
        <w:jc w:val="both"/>
      </w:pPr>
      <w:r>
        <w:rPr>
          <w:rFonts w:ascii="Times New Roman"/>
          <w:b w:val="false"/>
          <w:i w:val="false"/>
          <w:color w:val="000000"/>
          <w:sz w:val="28"/>
        </w:rPr>
        <w:t>
      10)Жетісу облысының халқын және қандастарды тегін медициналық көмектің кепілдік берілген көлемі шеңберінде медициналық көмекпен және уақытша бейімдеу және детоксикация бойынша медициналық қызметтерді қоса алғанда, дәрілік заттармен, медициналық мақсаттағы бұйымдармен қамтамасыз етеді;</w:t>
      </w:r>
    </w:p>
    <w:p>
      <w:pPr>
        <w:spacing w:after="0"/>
        <w:ind w:left="0"/>
        <w:jc w:val="both"/>
      </w:pPr>
      <w:r>
        <w:rPr>
          <w:rFonts w:ascii="Times New Roman"/>
          <w:b w:val="false"/>
          <w:i w:val="false"/>
          <w:color w:val="000000"/>
          <w:sz w:val="28"/>
        </w:rPr>
        <w:t>
      11)төтенше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p>
    <w:p>
      <w:pPr>
        <w:spacing w:after="0"/>
        <w:ind w:left="0"/>
        <w:jc w:val="both"/>
      </w:pPr>
      <w:r>
        <w:rPr>
          <w:rFonts w:ascii="Times New Roman"/>
          <w:b w:val="false"/>
          <w:i w:val="false"/>
          <w:color w:val="000000"/>
          <w:sz w:val="28"/>
        </w:rPr>
        <w:t>
      12)тегін медициналық көмектің кепілдік берілген көлемін көрсету бойынша медициналық және фармацевтикалық қызметтерді жеткізушіні таңдауды және оның шығындарын өтеуді жүзеге асырады;</w:t>
      </w:r>
    </w:p>
    <w:p>
      <w:pPr>
        <w:spacing w:after="0"/>
        <w:ind w:left="0"/>
        <w:jc w:val="both"/>
      </w:pPr>
      <w:r>
        <w:rPr>
          <w:rFonts w:ascii="Times New Roman"/>
          <w:b w:val="false"/>
          <w:i w:val="false"/>
          <w:color w:val="000000"/>
          <w:sz w:val="28"/>
        </w:rPr>
        <w:t>
      13)Қазақстан Республикасының Үкіметі белгілеген тәртіппен тегін медициналық көмектің кепілдік берілген көлемін көрсету шеңберінде дәрілік заттарды, профилактикалық (иммунды-биологиялық, диагностикалық, дезинфекциялық) препараттарды сатып алуды жүзеге асырады:</w:t>
      </w:r>
    </w:p>
    <w:p>
      <w:pPr>
        <w:spacing w:after="0"/>
        <w:ind w:left="0"/>
        <w:jc w:val="both"/>
      </w:pPr>
      <w:r>
        <w:rPr>
          <w:rFonts w:ascii="Times New Roman"/>
          <w:b w:val="false"/>
          <w:i w:val="false"/>
          <w:color w:val="000000"/>
          <w:sz w:val="28"/>
        </w:rPr>
        <w:t>
      амбулаториялық деңгейде - уәкілетті орган бекіткен тізбеге сәйкес;</w:t>
      </w:r>
    </w:p>
    <w:p>
      <w:pPr>
        <w:spacing w:after="0"/>
        <w:ind w:left="0"/>
        <w:jc w:val="both"/>
      </w:pPr>
      <w:r>
        <w:rPr>
          <w:rFonts w:ascii="Times New Roman"/>
          <w:b w:val="false"/>
          <w:i w:val="false"/>
          <w:color w:val="000000"/>
          <w:sz w:val="28"/>
        </w:rPr>
        <w:t>
      стационарлық деңгейде - дәрілік формулярлар шегінде;</w:t>
      </w:r>
    </w:p>
    <w:p>
      <w:pPr>
        <w:spacing w:after="0"/>
        <w:ind w:left="0"/>
        <w:jc w:val="both"/>
      </w:pPr>
      <w:r>
        <w:rPr>
          <w:rFonts w:ascii="Times New Roman"/>
          <w:b w:val="false"/>
          <w:i w:val="false"/>
          <w:color w:val="000000"/>
          <w:sz w:val="28"/>
        </w:rPr>
        <w:t>
      14)медицина және фармацевтика кадрларын даярлау, олардың біліктілігін жоғарылату және қайта даярлау жөніндегі қызметті ұйымдастырады және үйлестіреді;</w:t>
      </w:r>
    </w:p>
    <w:p>
      <w:pPr>
        <w:spacing w:after="0"/>
        <w:ind w:left="0"/>
        <w:jc w:val="both"/>
      </w:pPr>
      <w:r>
        <w:rPr>
          <w:rFonts w:ascii="Times New Roman"/>
          <w:b w:val="false"/>
          <w:i w:val="false"/>
          <w:color w:val="000000"/>
          <w:sz w:val="28"/>
        </w:rPr>
        <w:t>
      15)статистикалық әдіснама талаптарын сақтай отырып, тиісті әкімшілік-аумақтық бірлік шегінде денсаулық сақтау саласындағы ведомстволық статистикалық бақылауларды жүзеге асырады;</w:t>
      </w:r>
    </w:p>
    <w:p>
      <w:pPr>
        <w:spacing w:after="0"/>
        <w:ind w:left="0"/>
        <w:jc w:val="both"/>
      </w:pPr>
      <w:r>
        <w:rPr>
          <w:rFonts w:ascii="Times New Roman"/>
          <w:b w:val="false"/>
          <w:i w:val="false"/>
          <w:color w:val="000000"/>
          <w:sz w:val="28"/>
        </w:rPr>
        <w:t>
      16)Жетісу облысының денсаулық сақтау ұйымдарында мүліктің пайдаланылуын және сақталуын бақылауды жүзеге асырады;</w:t>
      </w:r>
    </w:p>
    <w:p>
      <w:pPr>
        <w:spacing w:after="0"/>
        <w:ind w:left="0"/>
        <w:jc w:val="both"/>
      </w:pPr>
      <w:r>
        <w:rPr>
          <w:rFonts w:ascii="Times New Roman"/>
          <w:b w:val="false"/>
          <w:i w:val="false"/>
          <w:color w:val="000000"/>
          <w:sz w:val="28"/>
        </w:rPr>
        <w:t>
      17)персоналды басқарудың біртұтас жүйесін қалыптастыру мақсатында өз құзыреті шегінде Басқармада Қазақстан Республикасының мемлекеттік қызмет туралы заңнамасының орындалуын іске асырады;</w:t>
      </w:r>
    </w:p>
    <w:p>
      <w:pPr>
        <w:spacing w:after="0"/>
        <w:ind w:left="0"/>
        <w:jc w:val="both"/>
      </w:pPr>
      <w:r>
        <w:rPr>
          <w:rFonts w:ascii="Times New Roman"/>
          <w:b w:val="false"/>
          <w:i w:val="false"/>
          <w:color w:val="000000"/>
          <w:sz w:val="28"/>
        </w:rPr>
        <w:t>
      18)бұқаралық ақпарат құралдары арқылы қоғаммен байланыс орнатады және дамытады;</w:t>
      </w:r>
    </w:p>
    <w:p>
      <w:pPr>
        <w:spacing w:after="0"/>
        <w:ind w:left="0"/>
        <w:jc w:val="both"/>
      </w:pPr>
      <w:r>
        <w:rPr>
          <w:rFonts w:ascii="Times New Roman"/>
          <w:b w:val="false"/>
          <w:i w:val="false"/>
          <w:color w:val="000000"/>
          <w:sz w:val="28"/>
        </w:rPr>
        <w:t>
      19)өз құзыреті шегінде мемлекеттік-жекешелік әріптестік саласындағы мемлекеттік саясатты іске асырады;</w:t>
      </w:r>
    </w:p>
    <w:p>
      <w:pPr>
        <w:spacing w:after="0"/>
        <w:ind w:left="0"/>
        <w:jc w:val="both"/>
      </w:pPr>
      <w:r>
        <w:rPr>
          <w:rFonts w:ascii="Times New Roman"/>
          <w:b w:val="false"/>
          <w:i w:val="false"/>
          <w:color w:val="000000"/>
          <w:sz w:val="28"/>
        </w:rPr>
        <w:t>
      20)өз құзыреті шегінде азаматтық қорғау, мемлекеттік құпиялар, жұмылдыру дайындығы және жұмылдыру, терроризмге қарсы іс-қимыл саласындағы мемлекеттік саясатты іске асырады;</w:t>
      </w:r>
    </w:p>
    <w:p>
      <w:pPr>
        <w:spacing w:after="0"/>
        <w:ind w:left="0"/>
        <w:jc w:val="both"/>
      </w:pPr>
      <w:r>
        <w:rPr>
          <w:rFonts w:ascii="Times New Roman"/>
          <w:b w:val="false"/>
          <w:i w:val="false"/>
          <w:color w:val="000000"/>
          <w:sz w:val="28"/>
        </w:rPr>
        <w:t>
      21)жергілікті бюджеттен қаржыландырылатын мемлекеттік денсаулық сақтау ұйымдары қызметінің тұрақтылығын және бюджет қаражатын тегін медициналық көмектің кепілдік берілген көлемі үшін пайдалануды қамтамасыз етеді;</w:t>
      </w:r>
    </w:p>
    <w:p>
      <w:pPr>
        <w:spacing w:after="0"/>
        <w:ind w:left="0"/>
        <w:jc w:val="both"/>
      </w:pPr>
      <w:r>
        <w:rPr>
          <w:rFonts w:ascii="Times New Roman"/>
          <w:b w:val="false"/>
          <w:i w:val="false"/>
          <w:color w:val="000000"/>
          <w:sz w:val="28"/>
        </w:rPr>
        <w:t>
      22)медициналық қызметтердің сапасын жоғарылату бойынша шаралар қабылдайды;</w:t>
      </w:r>
    </w:p>
    <w:p>
      <w:pPr>
        <w:spacing w:after="0"/>
        <w:ind w:left="0"/>
        <w:jc w:val="both"/>
      </w:pPr>
      <w:r>
        <w:rPr>
          <w:rFonts w:ascii="Times New Roman"/>
          <w:b w:val="false"/>
          <w:i w:val="false"/>
          <w:color w:val="000000"/>
          <w:sz w:val="28"/>
        </w:rPr>
        <w:t>
      23)қан мен оның компоненттерінің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24)халыққа профилактикалық екпелер жүргізуді ұйымдастырады;</w:t>
      </w:r>
    </w:p>
    <w:p>
      <w:pPr>
        <w:spacing w:after="0"/>
        <w:ind w:left="0"/>
        <w:jc w:val="both"/>
      </w:pPr>
      <w:r>
        <w:rPr>
          <w:rFonts w:ascii="Times New Roman"/>
          <w:b w:val="false"/>
          <w:i w:val="false"/>
          <w:color w:val="000000"/>
          <w:sz w:val="28"/>
        </w:rPr>
        <w:t>
      25)Басқармаға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pPr>
        <w:spacing w:after="0"/>
        <w:ind w:left="0"/>
        <w:jc w:val="both"/>
      </w:pPr>
      <w:r>
        <w:rPr>
          <w:rFonts w:ascii="Times New Roman"/>
          <w:b w:val="false"/>
          <w:i w:val="false"/>
          <w:color w:val="000000"/>
          <w:sz w:val="28"/>
        </w:rPr>
        <w:t>
      26)Басқармаға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p>
      <w:pPr>
        <w:spacing w:after="0"/>
        <w:ind w:left="0"/>
        <w:jc w:val="both"/>
      </w:pPr>
      <w:r>
        <w:rPr>
          <w:rFonts w:ascii="Times New Roman"/>
          <w:b w:val="false"/>
          <w:i w:val="false"/>
          <w:color w:val="000000"/>
          <w:sz w:val="28"/>
        </w:rPr>
        <w:t>
      27)биологиялық қауіпсіздікті қамтамасыз ету жөніндегі шараларды қабылдайды және жұмысты ұйымдастырады;</w:t>
      </w:r>
    </w:p>
    <w:p>
      <w:pPr>
        <w:spacing w:after="0"/>
        <w:ind w:left="0"/>
        <w:jc w:val="both"/>
      </w:pPr>
      <w:r>
        <w:rPr>
          <w:rFonts w:ascii="Times New Roman"/>
          <w:b w:val="false"/>
          <w:i w:val="false"/>
          <w:color w:val="000000"/>
          <w:sz w:val="28"/>
        </w:rPr>
        <w:t>
      28)жергілікті ауқымдағы төтенше жағдайлар кезінде Қазақстан Республикасының азаматтық қорғау туралы заңнамасына сәйкес құрылатын жедел штабтар шеңберінде биологиялық қатерлерді болғызбау және олардың салдарын жою жөніндегі шараларды қамтамасыз етеді;</w:t>
      </w:r>
    </w:p>
    <w:p>
      <w:pPr>
        <w:spacing w:after="0"/>
        <w:ind w:left="0"/>
        <w:jc w:val="both"/>
      </w:pPr>
      <w:r>
        <w:rPr>
          <w:rFonts w:ascii="Times New Roman"/>
          <w:b w:val="false"/>
          <w:i w:val="false"/>
          <w:color w:val="000000"/>
          <w:sz w:val="28"/>
        </w:rPr>
        <w:t>
      29)жеткен нәтижелерге (KPI) байланысты басшылардың қызметін ұйымдастыру;</w:t>
      </w:r>
    </w:p>
    <w:p>
      <w:pPr>
        <w:spacing w:after="0"/>
        <w:ind w:left="0"/>
        <w:jc w:val="both"/>
      </w:pPr>
      <w:r>
        <w:rPr>
          <w:rFonts w:ascii="Times New Roman"/>
          <w:b w:val="false"/>
          <w:i w:val="false"/>
          <w:color w:val="000000"/>
          <w:sz w:val="28"/>
        </w:rPr>
        <w:t>
      30)шаруашылық жүргізу құқығындағы коммуналдық мемлекеттік кәсіпорындардың басшыларына, олардың орынбасарларына, бас (аға) бухгалтеріне лауазымдық жалақы мөлшерін, сыйақы беру және басқа да ынталандыру жүйесін айқындау;</w:t>
      </w:r>
    </w:p>
    <w:p>
      <w:pPr>
        <w:spacing w:after="0"/>
        <w:ind w:left="0"/>
        <w:jc w:val="both"/>
      </w:pPr>
      <w:r>
        <w:rPr>
          <w:rFonts w:ascii="Times New Roman"/>
          <w:b w:val="false"/>
          <w:i w:val="false"/>
          <w:color w:val="000000"/>
          <w:sz w:val="28"/>
        </w:rPr>
        <w:t>
      31)Қазақстан Республикасының заңнамасына сәйкес денсаулық сақтау саласындағы өзге де өкілеттіктерді жүзеге асырады;</w:t>
      </w:r>
    </w:p>
    <w:p>
      <w:pPr>
        <w:spacing w:after="0"/>
        <w:ind w:left="0"/>
        <w:jc w:val="both"/>
      </w:pPr>
      <w:r>
        <w:rPr>
          <w:rFonts w:ascii="Times New Roman"/>
          <w:b w:val="false"/>
          <w:i w:val="false"/>
          <w:color w:val="000000"/>
          <w:sz w:val="28"/>
        </w:rPr>
        <w:t>
      32)денсаулық сақтау саласындағы мемлекеттік саясатты іске асырады.</w:t>
      </w:r>
    </w:p>
    <w:p>
      <w:pPr>
        <w:spacing w:after="0"/>
        <w:ind w:left="0"/>
        <w:jc w:val="left"/>
      </w:pPr>
      <w:r>
        <w:rPr>
          <w:rFonts w:ascii="Times New Roman"/>
          <w:b/>
          <w:i w:val="false"/>
          <w:color w:val="000000"/>
        </w:rPr>
        <w:t xml:space="preserve"> 3-тарау. Басқарманың бірінші басшысының мәртебесі, өкілеттіктері</w:t>
      </w:r>
    </w:p>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Басқарманың бірінші басшысының өкілеттіктері:</w:t>
      </w:r>
    </w:p>
    <w:p>
      <w:pPr>
        <w:spacing w:after="0"/>
        <w:ind w:left="0"/>
        <w:jc w:val="both"/>
      </w:pPr>
      <w:r>
        <w:rPr>
          <w:rFonts w:ascii="Times New Roman"/>
          <w:b w:val="false"/>
          <w:i w:val="false"/>
          <w:color w:val="000000"/>
          <w:sz w:val="28"/>
        </w:rPr>
        <w:t>
      1) Басқарма қызметкерлерінің міндеттері мен өкілеттіктерін өз құзыреті шегінде айқындайды;</w:t>
      </w:r>
    </w:p>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p>
      <w:pPr>
        <w:spacing w:after="0"/>
        <w:ind w:left="0"/>
        <w:jc w:val="both"/>
      </w:pPr>
      <w:r>
        <w:rPr>
          <w:rFonts w:ascii="Times New Roman"/>
          <w:b w:val="false"/>
          <w:i w:val="false"/>
          <w:color w:val="000000"/>
          <w:sz w:val="28"/>
        </w:rPr>
        <w:t>
      3) Басқарма қызметкерлерін заңнамада белгіленген тәртіппен ынталандырады және тәртіптік жазалар қолданады;</w:t>
      </w:r>
    </w:p>
    <w:p>
      <w:pPr>
        <w:spacing w:after="0"/>
        <w:ind w:left="0"/>
        <w:jc w:val="both"/>
      </w:pPr>
      <w:r>
        <w:rPr>
          <w:rFonts w:ascii="Times New Roman"/>
          <w:b w:val="false"/>
          <w:i w:val="false"/>
          <w:color w:val="000000"/>
          <w:sz w:val="28"/>
        </w:rPr>
        <w:t>
      4) өз құзыреті шегінде бұйрықтар шығарады;</w:t>
      </w:r>
    </w:p>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p>
      <w:pPr>
        <w:spacing w:after="0"/>
        <w:ind w:left="0"/>
        <w:jc w:val="both"/>
      </w:pPr>
      <w:r>
        <w:rPr>
          <w:rFonts w:ascii="Times New Roman"/>
          <w:b w:val="false"/>
          <w:i w:val="false"/>
          <w:color w:val="000000"/>
          <w:sz w:val="28"/>
        </w:rPr>
        <w:t>
      6) Басқармада сыбайлас жемқорлыққа қарсы әрекет етеді, сол үшін жеке жауапкершілікте болады;</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Басқарманың мүлкі</w:t>
      </w:r>
    </w:p>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Басқармаға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Басқарманы қайта ұйымдастыру және тарату</w:t>
      </w:r>
    </w:p>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1)шаруашылық жүргізу құқығындағы "Ақсу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2)шаруашылық жүргізу құқығындағы "Алакөл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3)шаруашылық жүргізу құқығындағы "Ескелді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4)шаруашылық жүргізу құқығындағы "Қаратал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5)шаруашылық жүргізу құқығындағы "Кербұлақ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6)шаруашылық жүргізу құқығындағы "Көксу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7)шаруашылық жүргізу құқығындағы "Панфилов ауданаралық көпсалалы ауруханасы" коммуналдық мемлекеттік кәсіпорны;</w:t>
      </w:r>
    </w:p>
    <w:p>
      <w:pPr>
        <w:spacing w:after="0"/>
        <w:ind w:left="0"/>
        <w:jc w:val="both"/>
      </w:pPr>
      <w:r>
        <w:rPr>
          <w:rFonts w:ascii="Times New Roman"/>
          <w:b w:val="false"/>
          <w:i w:val="false"/>
          <w:color w:val="000000"/>
          <w:sz w:val="28"/>
        </w:rPr>
        <w:t>
      8)шаруашылық жүргізу құқығындағы "Сарқан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9)шаруашылық жүргізу құқығындағы "Текелі қалалық ауруханасы" мемлекеттік коммуналдық кәсіпорны;</w:t>
      </w:r>
    </w:p>
    <w:p>
      <w:pPr>
        <w:spacing w:after="0"/>
        <w:ind w:left="0"/>
        <w:jc w:val="both"/>
      </w:pPr>
      <w:r>
        <w:rPr>
          <w:rFonts w:ascii="Times New Roman"/>
          <w:b w:val="false"/>
          <w:i w:val="false"/>
          <w:color w:val="000000"/>
          <w:sz w:val="28"/>
        </w:rPr>
        <w:t>
      10)шаруашылық жүргізу құқығындағы "Талдықорған қаласындағы облыстық аурухана" мемлекеттік коммуналдық кәсіпорны;</w:t>
      </w:r>
    </w:p>
    <w:p>
      <w:pPr>
        <w:spacing w:after="0"/>
        <w:ind w:left="0"/>
        <w:jc w:val="both"/>
      </w:pPr>
      <w:r>
        <w:rPr>
          <w:rFonts w:ascii="Times New Roman"/>
          <w:b w:val="false"/>
          <w:i w:val="false"/>
          <w:color w:val="000000"/>
          <w:sz w:val="28"/>
        </w:rPr>
        <w:t>
      11)шаруашылық жүргізу құқығындағы "Көпсалалы облыстық балалар ауруханасы" мемлекеттік коммуналдық кәсіпорны;</w:t>
      </w:r>
    </w:p>
    <w:p>
      <w:pPr>
        <w:spacing w:after="0"/>
        <w:ind w:left="0"/>
        <w:jc w:val="both"/>
      </w:pPr>
      <w:r>
        <w:rPr>
          <w:rFonts w:ascii="Times New Roman"/>
          <w:b w:val="false"/>
          <w:i w:val="false"/>
          <w:color w:val="000000"/>
          <w:sz w:val="28"/>
        </w:rPr>
        <w:t>
      12)шаруашылық жүргізу құқығындағы "Облыстық перинаталдық орталық" мемлекеттік коммуналдық кәсіпорны;</w:t>
      </w:r>
    </w:p>
    <w:p>
      <w:pPr>
        <w:spacing w:after="0"/>
        <w:ind w:left="0"/>
        <w:jc w:val="both"/>
      </w:pPr>
      <w:r>
        <w:rPr>
          <w:rFonts w:ascii="Times New Roman"/>
          <w:b w:val="false"/>
          <w:i w:val="false"/>
          <w:color w:val="000000"/>
          <w:sz w:val="28"/>
        </w:rPr>
        <w:t>
      13)шаруашылық жүргізу құқығындағы "Облыстық кардиологиялық орталығы" мемлекеттік коммуналдық кәсіпорны;</w:t>
      </w:r>
    </w:p>
    <w:p>
      <w:pPr>
        <w:spacing w:after="0"/>
        <w:ind w:left="0"/>
        <w:jc w:val="both"/>
      </w:pPr>
      <w:r>
        <w:rPr>
          <w:rFonts w:ascii="Times New Roman"/>
          <w:b w:val="false"/>
          <w:i w:val="false"/>
          <w:color w:val="000000"/>
          <w:sz w:val="28"/>
        </w:rPr>
        <w:t>
      14)шаруашылық жүргізу құқығындағы "Облыстық көпсалалы клиника" мемлекеттік коммуналдық кәсіпорны;</w:t>
      </w:r>
    </w:p>
    <w:p>
      <w:pPr>
        <w:spacing w:after="0"/>
        <w:ind w:left="0"/>
        <w:jc w:val="both"/>
      </w:pPr>
      <w:r>
        <w:rPr>
          <w:rFonts w:ascii="Times New Roman"/>
          <w:b w:val="false"/>
          <w:i w:val="false"/>
          <w:color w:val="000000"/>
          <w:sz w:val="28"/>
        </w:rPr>
        <w:t>
      15)шаруашылық жүргізу құқығындағы "Жетісу облысының фтизиопульманология орталығы" мемлекеттік коммуналдық кәсіпорны;</w:t>
      </w:r>
    </w:p>
    <w:p>
      <w:pPr>
        <w:spacing w:after="0"/>
        <w:ind w:left="0"/>
        <w:jc w:val="both"/>
      </w:pPr>
      <w:r>
        <w:rPr>
          <w:rFonts w:ascii="Times New Roman"/>
          <w:b w:val="false"/>
          <w:i w:val="false"/>
          <w:color w:val="000000"/>
          <w:sz w:val="28"/>
        </w:rPr>
        <w:t>
      16)шаруашылық жүргізу құқығындағы "Облыстық психикалық денсаулық орталығы" мемлекеттік коммуналдық кәсіпорны;</w:t>
      </w:r>
    </w:p>
    <w:p>
      <w:pPr>
        <w:spacing w:after="0"/>
        <w:ind w:left="0"/>
        <w:jc w:val="both"/>
      </w:pPr>
      <w:r>
        <w:rPr>
          <w:rFonts w:ascii="Times New Roman"/>
          <w:b w:val="false"/>
          <w:i w:val="false"/>
          <w:color w:val="000000"/>
          <w:sz w:val="28"/>
        </w:rPr>
        <w:t>
      17)шаруашылық жүргізу құқығындағы "Талдықорған тері-венерологиялық диспансері" мемлекеттік коммуналдық кәсіпорны;</w:t>
      </w:r>
    </w:p>
    <w:p>
      <w:pPr>
        <w:spacing w:after="0"/>
        <w:ind w:left="0"/>
        <w:jc w:val="both"/>
      </w:pPr>
      <w:r>
        <w:rPr>
          <w:rFonts w:ascii="Times New Roman"/>
          <w:b w:val="false"/>
          <w:i w:val="false"/>
          <w:color w:val="000000"/>
          <w:sz w:val="28"/>
        </w:rPr>
        <w:t>
      18)шаруашылық жүргізу құқығындағы "Облыстық қан орталығы" мемлекеттік коммуналдық кәсіпорны;</w:t>
      </w:r>
    </w:p>
    <w:p>
      <w:pPr>
        <w:spacing w:after="0"/>
        <w:ind w:left="0"/>
        <w:jc w:val="both"/>
      </w:pPr>
      <w:r>
        <w:rPr>
          <w:rFonts w:ascii="Times New Roman"/>
          <w:b w:val="false"/>
          <w:i w:val="false"/>
          <w:color w:val="000000"/>
          <w:sz w:val="28"/>
        </w:rPr>
        <w:t>
      19)шаруашылық жүргізу құқығындағы "Талдықорған қалалық емханасы" мемлекеттік коммуналдық кәсіпорны;</w:t>
      </w:r>
    </w:p>
    <w:p>
      <w:pPr>
        <w:spacing w:after="0"/>
        <w:ind w:left="0"/>
        <w:jc w:val="both"/>
      </w:pPr>
      <w:r>
        <w:rPr>
          <w:rFonts w:ascii="Times New Roman"/>
          <w:b w:val="false"/>
          <w:i w:val="false"/>
          <w:color w:val="000000"/>
          <w:sz w:val="28"/>
        </w:rPr>
        <w:t>
      20)шаруашылық жүргізу құқығындағы "№2 Талдықорған қалалық емханасы" мемлекеттік коммуналдық кәсіпорны;</w:t>
      </w:r>
    </w:p>
    <w:p>
      <w:pPr>
        <w:spacing w:after="0"/>
        <w:ind w:left="0"/>
        <w:jc w:val="both"/>
      </w:pPr>
      <w:r>
        <w:rPr>
          <w:rFonts w:ascii="Times New Roman"/>
          <w:b w:val="false"/>
          <w:i w:val="false"/>
          <w:color w:val="000000"/>
          <w:sz w:val="28"/>
        </w:rPr>
        <w:t>
      21) "Талдықорған қалалық көпсалалы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22)шаруашылық жүргізу құқығындағы "Облыстық жедел және шұғыл медициналық жәрдем көрсету станциясы" мемлекеттік коммуналдық кәсіпорны;</w:t>
      </w:r>
    </w:p>
    <w:p>
      <w:pPr>
        <w:spacing w:after="0"/>
        <w:ind w:left="0"/>
        <w:jc w:val="both"/>
      </w:pPr>
      <w:r>
        <w:rPr>
          <w:rFonts w:ascii="Times New Roman"/>
          <w:b w:val="false"/>
          <w:i w:val="false"/>
          <w:color w:val="000000"/>
          <w:sz w:val="28"/>
        </w:rPr>
        <w:t>
      23)шаруашылық жүргізу құқығындағы "Облыстық АИТВ-ның алдын алу орталығы" мемлекеттік коммуналдық кәсіпорны;</w:t>
      </w:r>
    </w:p>
    <w:p>
      <w:pPr>
        <w:spacing w:after="0"/>
        <w:ind w:left="0"/>
        <w:jc w:val="both"/>
      </w:pPr>
      <w:r>
        <w:rPr>
          <w:rFonts w:ascii="Times New Roman"/>
          <w:b w:val="false"/>
          <w:i w:val="false"/>
          <w:color w:val="000000"/>
          <w:sz w:val="28"/>
        </w:rPr>
        <w:t>
      24)шаруашылық жүргізу құқығындағы "Күншуақ" облыстық балаларды оңалу орталығы" коммуналдық мемлекеттік кәсіпорны;</w:t>
      </w:r>
    </w:p>
    <w:p>
      <w:pPr>
        <w:spacing w:after="0"/>
        <w:ind w:left="0"/>
        <w:jc w:val="both"/>
      </w:pPr>
      <w:r>
        <w:rPr>
          <w:rFonts w:ascii="Times New Roman"/>
          <w:b w:val="false"/>
          <w:i w:val="false"/>
          <w:color w:val="000000"/>
          <w:sz w:val="28"/>
        </w:rPr>
        <w:t>
      25)шаруашылық жүргізу құқығындағы "Облыстық жұқпалы аурулар ауруханасы" коммуналдық мемлекеттік кәсіпорны;</w:t>
      </w:r>
    </w:p>
    <w:p>
      <w:pPr>
        <w:spacing w:after="0"/>
        <w:ind w:left="0"/>
        <w:jc w:val="both"/>
      </w:pPr>
      <w:r>
        <w:rPr>
          <w:rFonts w:ascii="Times New Roman"/>
          <w:b w:val="false"/>
          <w:i w:val="false"/>
          <w:color w:val="000000"/>
          <w:sz w:val="28"/>
        </w:rPr>
        <w:t>
      26)шаруашылық жүргізу құқығындағы "Талдықорған жоғары медициналық колледжі" мемлекеттік коммуналдық кәсіпорны;</w:t>
      </w:r>
    </w:p>
    <w:p>
      <w:pPr>
        <w:spacing w:after="0"/>
        <w:ind w:left="0"/>
        <w:jc w:val="both"/>
      </w:pPr>
      <w:r>
        <w:rPr>
          <w:rFonts w:ascii="Times New Roman"/>
          <w:b w:val="false"/>
          <w:i w:val="false"/>
          <w:color w:val="000000"/>
          <w:sz w:val="28"/>
        </w:rPr>
        <w:t>
      27)"Облыстық мамандандырылған балалар үйі" коммуналдық мемлекеттік мекемесі;</w:t>
      </w:r>
    </w:p>
    <w:p>
      <w:pPr>
        <w:spacing w:after="0"/>
        <w:ind w:left="0"/>
        <w:jc w:val="both"/>
      </w:pPr>
      <w:r>
        <w:rPr>
          <w:rFonts w:ascii="Times New Roman"/>
          <w:b w:val="false"/>
          <w:i w:val="false"/>
          <w:color w:val="000000"/>
          <w:sz w:val="28"/>
        </w:rPr>
        <w:t>
      28)"Арнайы медициналық жабдықтау базасы" коммуналдық мемлекеттік мекемесі;</w:t>
      </w:r>
    </w:p>
    <w:p>
      <w:pPr>
        <w:spacing w:after="0"/>
        <w:ind w:left="0"/>
        <w:jc w:val="both"/>
      </w:pPr>
      <w:r>
        <w:rPr>
          <w:rFonts w:ascii="Times New Roman"/>
          <w:b w:val="false"/>
          <w:i w:val="false"/>
          <w:color w:val="000000"/>
          <w:sz w:val="28"/>
        </w:rPr>
        <w:t>
      29)"Облыстық дәрігерлік-дене тәрбиесі диспансері"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7-қосымша</w:t>
            </w:r>
          </w:p>
        </w:tc>
      </w:tr>
    </w:tbl>
    <w:bookmarkStart w:name="z856" w:id="611"/>
    <w:p>
      <w:pPr>
        <w:spacing w:after="0"/>
        <w:ind w:left="0"/>
        <w:jc w:val="left"/>
      </w:pPr>
      <w:r>
        <w:rPr>
          <w:rFonts w:ascii="Times New Roman"/>
          <w:b/>
          <w:i w:val="false"/>
          <w:color w:val="000000"/>
        </w:rPr>
        <w:t xml:space="preserve"> "Жетісу облысының дін істері басқармасы" мемлекеттік мекемесінің Ережесі</w:t>
      </w:r>
    </w:p>
    <w:bookmarkEnd w:id="611"/>
    <w:bookmarkStart w:name="z857" w:id="612"/>
    <w:p>
      <w:pPr>
        <w:spacing w:after="0"/>
        <w:ind w:left="0"/>
        <w:jc w:val="left"/>
      </w:pPr>
      <w:r>
        <w:rPr>
          <w:rFonts w:ascii="Times New Roman"/>
          <w:b/>
          <w:i w:val="false"/>
          <w:color w:val="000000"/>
        </w:rPr>
        <w:t xml:space="preserve"> 1-тарау. Жалпы ережелер</w:t>
      </w:r>
    </w:p>
    <w:bookmarkEnd w:id="612"/>
    <w:bookmarkStart w:name="z858" w:id="613"/>
    <w:p>
      <w:pPr>
        <w:spacing w:after="0"/>
        <w:ind w:left="0"/>
        <w:jc w:val="both"/>
      </w:pPr>
      <w:r>
        <w:rPr>
          <w:rFonts w:ascii="Times New Roman"/>
          <w:b w:val="false"/>
          <w:i w:val="false"/>
          <w:color w:val="000000"/>
          <w:sz w:val="28"/>
        </w:rPr>
        <w:t>
      1. "Жетісу облысының дін істері басқармасы" мемлекеттік мекемесі (бұдан әрі - Басқарма) Жетісу облысы аумағындағы діни қызмет саласындағы басшылықты жүзеге асыратын Қазақстан Республикасының мемлекеттік органы болып табылады.</w:t>
      </w:r>
    </w:p>
    <w:bookmarkEnd w:id="613"/>
    <w:bookmarkStart w:name="z859" w:id="614"/>
    <w:p>
      <w:pPr>
        <w:spacing w:after="0"/>
        <w:ind w:left="0"/>
        <w:jc w:val="both"/>
      </w:pPr>
      <w:r>
        <w:rPr>
          <w:rFonts w:ascii="Times New Roman"/>
          <w:b w:val="false"/>
          <w:i w:val="false"/>
          <w:color w:val="000000"/>
          <w:sz w:val="28"/>
        </w:rPr>
        <w:t>
      2. Басқарманың ведомстволары жоқ.</w:t>
      </w:r>
    </w:p>
    <w:bookmarkEnd w:id="614"/>
    <w:bookmarkStart w:name="z860" w:id="61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15"/>
    <w:bookmarkStart w:name="z861" w:id="61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16"/>
    <w:bookmarkStart w:name="z862" w:id="61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617"/>
    <w:bookmarkStart w:name="z863" w:id="618"/>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618"/>
    <w:bookmarkStart w:name="z864" w:id="61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619"/>
    <w:bookmarkStart w:name="z865" w:id="62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620"/>
    <w:bookmarkStart w:name="z866" w:id="621"/>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"Қаратал" ш/а, 36Б.</w:t>
      </w:r>
    </w:p>
    <w:bookmarkEnd w:id="621"/>
    <w:bookmarkStart w:name="z867" w:id="6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22"/>
    <w:bookmarkStart w:name="z868" w:id="623"/>
    <w:p>
      <w:pPr>
        <w:spacing w:after="0"/>
        <w:ind w:left="0"/>
        <w:jc w:val="both"/>
      </w:pPr>
      <w:r>
        <w:rPr>
          <w:rFonts w:ascii="Times New Roman"/>
          <w:b w:val="false"/>
          <w:i w:val="false"/>
          <w:color w:val="000000"/>
          <w:sz w:val="28"/>
        </w:rPr>
        <w:t>
      11. Басқарманың қызметiн каржыландыру Қазақстан Республикасының заңнамасына сәйкес жергілікті бюджеттен жүзеге асырылады.</w:t>
      </w:r>
    </w:p>
    <w:bookmarkEnd w:id="623"/>
    <w:bookmarkStart w:name="z869" w:id="62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624"/>
    <w:bookmarkStart w:name="z870" w:id="6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625"/>
    <w:bookmarkStart w:name="z871" w:id="626"/>
    <w:p>
      <w:pPr>
        <w:spacing w:after="0"/>
        <w:ind w:left="0"/>
        <w:jc w:val="left"/>
      </w:pPr>
      <w:r>
        <w:rPr>
          <w:rFonts w:ascii="Times New Roman"/>
          <w:b/>
          <w:i w:val="false"/>
          <w:color w:val="000000"/>
        </w:rPr>
        <w:t xml:space="preserve"> 2-тарау. Басқарманың мақсаттары мен өкілеттіктері</w:t>
      </w:r>
    </w:p>
    <w:bookmarkEnd w:id="626"/>
    <w:bookmarkStart w:name="z872" w:id="627"/>
    <w:p>
      <w:pPr>
        <w:spacing w:after="0"/>
        <w:ind w:left="0"/>
        <w:jc w:val="both"/>
      </w:pPr>
      <w:r>
        <w:rPr>
          <w:rFonts w:ascii="Times New Roman"/>
          <w:b w:val="false"/>
          <w:i w:val="false"/>
          <w:color w:val="000000"/>
          <w:sz w:val="28"/>
        </w:rPr>
        <w:t>
      13. Мақсаттары:</w:t>
      </w:r>
    </w:p>
    <w:bookmarkEnd w:id="627"/>
    <w:bookmarkStart w:name="z873" w:id="628"/>
    <w:p>
      <w:pPr>
        <w:spacing w:after="0"/>
        <w:ind w:left="0"/>
        <w:jc w:val="both"/>
      </w:pPr>
      <w:r>
        <w:rPr>
          <w:rFonts w:ascii="Times New Roman"/>
          <w:b w:val="false"/>
          <w:i w:val="false"/>
          <w:color w:val="000000"/>
          <w:sz w:val="28"/>
        </w:rPr>
        <w:t>
      1) діни қызмет саласындағы функцияларды іске асыру;</w:t>
      </w:r>
    </w:p>
    <w:bookmarkEnd w:id="628"/>
    <w:bookmarkStart w:name="z874" w:id="629"/>
    <w:p>
      <w:pPr>
        <w:spacing w:after="0"/>
        <w:ind w:left="0"/>
        <w:jc w:val="both"/>
      </w:pPr>
      <w:r>
        <w:rPr>
          <w:rFonts w:ascii="Times New Roman"/>
          <w:b w:val="false"/>
          <w:i w:val="false"/>
          <w:color w:val="000000"/>
          <w:sz w:val="28"/>
        </w:rPr>
        <w:t>
      2) жергілікті деңгейде түсіндірме жұмыстарын жүргізу, діни бірлестіктердің және миссионерлердің қызметін зерделеу болып табылады.</w:t>
      </w:r>
    </w:p>
    <w:bookmarkEnd w:id="629"/>
    <w:bookmarkStart w:name="z875" w:id="630"/>
    <w:p>
      <w:pPr>
        <w:spacing w:after="0"/>
        <w:ind w:left="0"/>
        <w:jc w:val="both"/>
      </w:pPr>
      <w:r>
        <w:rPr>
          <w:rFonts w:ascii="Times New Roman"/>
          <w:b w:val="false"/>
          <w:i w:val="false"/>
          <w:color w:val="000000"/>
          <w:sz w:val="28"/>
        </w:rPr>
        <w:t>
      14. Өкілеттіктері:</w:t>
      </w:r>
    </w:p>
    <w:bookmarkEnd w:id="630"/>
    <w:bookmarkStart w:name="z876" w:id="631"/>
    <w:p>
      <w:pPr>
        <w:spacing w:after="0"/>
        <w:ind w:left="0"/>
        <w:jc w:val="both"/>
      </w:pPr>
      <w:r>
        <w:rPr>
          <w:rFonts w:ascii="Times New Roman"/>
          <w:b w:val="false"/>
          <w:i w:val="false"/>
          <w:color w:val="000000"/>
          <w:sz w:val="28"/>
        </w:rPr>
        <w:t>
      1) құқықтары:</w:t>
      </w:r>
    </w:p>
    <w:bookmarkEnd w:id="631"/>
    <w:bookmarkStart w:name="z877" w:id="632"/>
    <w:p>
      <w:pPr>
        <w:spacing w:after="0"/>
        <w:ind w:left="0"/>
        <w:jc w:val="both"/>
      </w:pPr>
      <w:r>
        <w:rPr>
          <w:rFonts w:ascii="Times New Roman"/>
          <w:b w:val="false"/>
          <w:i w:val="false"/>
          <w:color w:val="000000"/>
          <w:sz w:val="28"/>
        </w:rPr>
        <w:t>
      Басқарма өзіне жүктелген міндеттерді және өзінің функцияларын жүзеге асыру үшін заңнамада бекітілген тәртіппен:</w:t>
      </w:r>
    </w:p>
    <w:bookmarkEnd w:id="632"/>
    <w:bookmarkStart w:name="z878" w:id="633"/>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қажетті ақпараттар мен материалдарды сұрауға және алуға;</w:t>
      </w:r>
    </w:p>
    <w:bookmarkEnd w:id="633"/>
    <w:bookmarkStart w:name="z879" w:id="634"/>
    <w:p>
      <w:pPr>
        <w:spacing w:after="0"/>
        <w:ind w:left="0"/>
        <w:jc w:val="both"/>
      </w:pPr>
      <w:r>
        <w:rPr>
          <w:rFonts w:ascii="Times New Roman"/>
          <w:b w:val="false"/>
          <w:i w:val="false"/>
          <w:color w:val="000000"/>
          <w:sz w:val="28"/>
        </w:rPr>
        <w:t>
      діни бірлестіктерді құру және олардың қызметі, сондай-ақ, азаматтардың діни сенім бостандығына құқықтарын қамтамасыз ету саласындағы нормативтік құқықтық актілерді әзірлеу бойынша ұсыныстар енгізуге;</w:t>
      </w:r>
    </w:p>
    <w:bookmarkEnd w:id="634"/>
    <w:bookmarkStart w:name="z880" w:id="635"/>
    <w:p>
      <w:pPr>
        <w:spacing w:after="0"/>
        <w:ind w:left="0"/>
        <w:jc w:val="both"/>
      </w:pPr>
      <w:r>
        <w:rPr>
          <w:rFonts w:ascii="Times New Roman"/>
          <w:b w:val="false"/>
          <w:i w:val="false"/>
          <w:color w:val="000000"/>
          <w:sz w:val="28"/>
        </w:rPr>
        <w:t>
      өз құзыретіне жататын мәселелер бойынша құқық қорғау және өзге де мемлекеттік органдармен өзара іс-қимыл жасауға;</w:t>
      </w:r>
    </w:p>
    <w:bookmarkEnd w:id="635"/>
    <w:bookmarkStart w:name="z881" w:id="636"/>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bookmarkEnd w:id="636"/>
    <w:bookmarkStart w:name="z882" w:id="637"/>
    <w:p>
      <w:pPr>
        <w:spacing w:after="0"/>
        <w:ind w:left="0"/>
        <w:jc w:val="both"/>
      </w:pPr>
      <w:r>
        <w:rPr>
          <w:rFonts w:ascii="Times New Roman"/>
          <w:b w:val="false"/>
          <w:i w:val="false"/>
          <w:color w:val="000000"/>
          <w:sz w:val="28"/>
        </w:rPr>
        <w:t>
      қолданыстағы заңнамада қарастырылған өзге де құқықтарды атқаруға құқылы;</w:t>
      </w:r>
    </w:p>
    <w:bookmarkEnd w:id="637"/>
    <w:bookmarkStart w:name="z883" w:id="638"/>
    <w:p>
      <w:pPr>
        <w:spacing w:after="0"/>
        <w:ind w:left="0"/>
        <w:jc w:val="both"/>
      </w:pPr>
      <w:r>
        <w:rPr>
          <w:rFonts w:ascii="Times New Roman"/>
          <w:b w:val="false"/>
          <w:i w:val="false"/>
          <w:color w:val="000000"/>
          <w:sz w:val="28"/>
        </w:rPr>
        <w:t>
      2) міндеттері:</w:t>
      </w:r>
    </w:p>
    <w:bookmarkEnd w:id="638"/>
    <w:bookmarkStart w:name="z884" w:id="639"/>
    <w:p>
      <w:pPr>
        <w:spacing w:after="0"/>
        <w:ind w:left="0"/>
        <w:jc w:val="both"/>
      </w:pPr>
      <w:r>
        <w:rPr>
          <w:rFonts w:ascii="Times New Roman"/>
          <w:b w:val="false"/>
          <w:i w:val="false"/>
          <w:color w:val="000000"/>
          <w:sz w:val="28"/>
        </w:rPr>
        <w:t>
      заңды және негізделген шешімдер қабылдауға;</w:t>
      </w:r>
    </w:p>
    <w:bookmarkEnd w:id="639"/>
    <w:bookmarkStart w:name="z885" w:id="640"/>
    <w:p>
      <w:pPr>
        <w:spacing w:after="0"/>
        <w:ind w:left="0"/>
        <w:jc w:val="both"/>
      </w:pPr>
      <w:r>
        <w:rPr>
          <w:rFonts w:ascii="Times New Roman"/>
          <w:b w:val="false"/>
          <w:i w:val="false"/>
          <w:color w:val="000000"/>
          <w:sz w:val="28"/>
        </w:rPr>
        <w:t>
      қабылданған шешімдердің орындалуын бақылауды қамтамасыз етуге;</w:t>
      </w:r>
    </w:p>
    <w:bookmarkEnd w:id="640"/>
    <w:bookmarkStart w:name="z886" w:id="641"/>
    <w:p>
      <w:pPr>
        <w:spacing w:after="0"/>
        <w:ind w:left="0"/>
        <w:jc w:val="both"/>
      </w:pPr>
      <w:r>
        <w:rPr>
          <w:rFonts w:ascii="Times New Roman"/>
          <w:b w:val="false"/>
          <w:i w:val="false"/>
          <w:color w:val="000000"/>
          <w:sz w:val="28"/>
        </w:rPr>
        <w:t>
      жеке және заңды тұлғалардың Басқармаға жолданған өтініштерін қарауға, олардың орындалуын бақылауға, Қазақстан Республикасының заңнамасында белгіленген жағдайларда және тәртіппен оларға жауаптар беруге;</w:t>
      </w:r>
    </w:p>
    <w:bookmarkEnd w:id="641"/>
    <w:bookmarkStart w:name="z887" w:id="642"/>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bookmarkEnd w:id="642"/>
    <w:bookmarkStart w:name="z888" w:id="643"/>
    <w:p>
      <w:pPr>
        <w:spacing w:after="0"/>
        <w:ind w:left="0"/>
        <w:jc w:val="both"/>
      </w:pPr>
      <w:r>
        <w:rPr>
          <w:rFonts w:ascii="Times New Roman"/>
          <w:b w:val="false"/>
          <w:i w:val="false"/>
          <w:color w:val="000000"/>
          <w:sz w:val="28"/>
        </w:rPr>
        <w:t>
      қолданыстағы заңнамада қарастырылған өзге де міндеттерді іске асыруға міндетті.</w:t>
      </w:r>
    </w:p>
    <w:bookmarkEnd w:id="643"/>
    <w:bookmarkStart w:name="z889" w:id="644"/>
    <w:p>
      <w:pPr>
        <w:spacing w:after="0"/>
        <w:ind w:left="0"/>
        <w:jc w:val="both"/>
      </w:pPr>
      <w:r>
        <w:rPr>
          <w:rFonts w:ascii="Times New Roman"/>
          <w:b w:val="false"/>
          <w:i w:val="false"/>
          <w:color w:val="000000"/>
          <w:sz w:val="28"/>
        </w:rPr>
        <w:t>
      15. Функциялары:</w:t>
      </w:r>
    </w:p>
    <w:bookmarkEnd w:id="644"/>
    <w:bookmarkStart w:name="z890" w:id="645"/>
    <w:p>
      <w:pPr>
        <w:spacing w:after="0"/>
        <w:ind w:left="0"/>
        <w:jc w:val="both"/>
      </w:pPr>
      <w:r>
        <w:rPr>
          <w:rFonts w:ascii="Times New Roman"/>
          <w:b w:val="false"/>
          <w:i w:val="false"/>
          <w:color w:val="000000"/>
          <w:sz w:val="28"/>
        </w:rPr>
        <w:t>
      1) Жетісу облысындағы діни ахуалды зерделеп, оған талдау жүргізеді;</w:t>
      </w:r>
    </w:p>
    <w:bookmarkEnd w:id="645"/>
    <w:bookmarkStart w:name="z891" w:id="646"/>
    <w:p>
      <w:pPr>
        <w:spacing w:after="0"/>
        <w:ind w:left="0"/>
        <w:jc w:val="both"/>
      </w:pPr>
      <w:r>
        <w:rPr>
          <w:rFonts w:ascii="Times New Roman"/>
          <w:b w:val="false"/>
          <w:i w:val="false"/>
          <w:color w:val="000000"/>
          <w:sz w:val="28"/>
        </w:rPr>
        <w:t>
      2) өңірде жұмыс істеп тұрған дiни бiрлестiктердiң, миссионерлердiң, рухани (діни) білім беру ұйымдарының қызметiн зерделеуді және талдауды жүргiзедi;</w:t>
      </w:r>
    </w:p>
    <w:bookmarkEnd w:id="646"/>
    <w:bookmarkStart w:name="z892" w:id="647"/>
    <w:p>
      <w:pPr>
        <w:spacing w:after="0"/>
        <w:ind w:left="0"/>
        <w:jc w:val="both"/>
      </w:pPr>
      <w:r>
        <w:rPr>
          <w:rFonts w:ascii="Times New Roman"/>
          <w:b w:val="false"/>
          <w:i w:val="false"/>
          <w:color w:val="000000"/>
          <w:sz w:val="28"/>
        </w:rPr>
        <w:t>
      3) уәкiлеттi органға Қазақстан Республикасының дiни қызмет және діни бірлестіктер туралы заңнамасын жетiлдiру жөнінде ұсыныстар енгiзедi;</w:t>
      </w:r>
    </w:p>
    <w:bookmarkEnd w:id="647"/>
    <w:bookmarkStart w:name="z893" w:id="648"/>
    <w:p>
      <w:pPr>
        <w:spacing w:after="0"/>
        <w:ind w:left="0"/>
        <w:jc w:val="both"/>
      </w:pPr>
      <w:r>
        <w:rPr>
          <w:rFonts w:ascii="Times New Roman"/>
          <w:b w:val="false"/>
          <w:i w:val="false"/>
          <w:color w:val="000000"/>
          <w:sz w:val="28"/>
        </w:rPr>
        <w:t>
      4) діни қызмет саласындағы мемлекеттік саясатты іске асырады;</w:t>
      </w:r>
    </w:p>
    <w:bookmarkEnd w:id="648"/>
    <w:bookmarkStart w:name="z894" w:id="649"/>
    <w:p>
      <w:pPr>
        <w:spacing w:after="0"/>
        <w:ind w:left="0"/>
        <w:jc w:val="both"/>
      </w:pPr>
      <w:r>
        <w:rPr>
          <w:rFonts w:ascii="Times New Roman"/>
          <w:b w:val="false"/>
          <w:i w:val="false"/>
          <w:color w:val="000000"/>
          <w:sz w:val="28"/>
        </w:rPr>
        <w:t>
      5)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649"/>
    <w:bookmarkStart w:name="z895" w:id="650"/>
    <w:p>
      <w:pPr>
        <w:spacing w:after="0"/>
        <w:ind w:left="0"/>
        <w:jc w:val="both"/>
      </w:pPr>
      <w:r>
        <w:rPr>
          <w:rFonts w:ascii="Times New Roman"/>
          <w:b w:val="false"/>
          <w:i w:val="false"/>
          <w:color w:val="000000"/>
          <w:sz w:val="28"/>
        </w:rPr>
        <w:t>
      6)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650"/>
    <w:bookmarkStart w:name="z896" w:id="651"/>
    <w:p>
      <w:pPr>
        <w:spacing w:after="0"/>
        <w:ind w:left="0"/>
        <w:jc w:val="both"/>
      </w:pPr>
      <w:r>
        <w:rPr>
          <w:rFonts w:ascii="Times New Roman"/>
          <w:b w:val="false"/>
          <w:i w:val="false"/>
          <w:color w:val="000000"/>
          <w:sz w:val="28"/>
        </w:rPr>
        <w:t>
      7) өз құзыретіне жататын мәселелер бойынша жергілікті деңгейде түсiндiру жұмыстарын жүргiзедi;</w:t>
      </w:r>
    </w:p>
    <w:bookmarkEnd w:id="651"/>
    <w:bookmarkStart w:name="z897" w:id="652"/>
    <w:p>
      <w:pPr>
        <w:spacing w:after="0"/>
        <w:ind w:left="0"/>
        <w:jc w:val="both"/>
      </w:pPr>
      <w:r>
        <w:rPr>
          <w:rFonts w:ascii="Times New Roman"/>
          <w:b w:val="false"/>
          <w:i w:val="false"/>
          <w:color w:val="000000"/>
          <w:sz w:val="28"/>
        </w:rPr>
        <w:t>
      8)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652"/>
    <w:bookmarkStart w:name="z898" w:id="653"/>
    <w:p>
      <w:pPr>
        <w:spacing w:after="0"/>
        <w:ind w:left="0"/>
        <w:jc w:val="both"/>
      </w:pPr>
      <w:r>
        <w:rPr>
          <w:rFonts w:ascii="Times New Roman"/>
          <w:b w:val="false"/>
          <w:i w:val="false"/>
          <w:color w:val="000000"/>
          <w:sz w:val="28"/>
        </w:rPr>
        <w:t>
      9) сәулет және қала құрылысы саласындағы уәкілетті органмен ғибадат үйлерін (ғимараттарын) салу, олардың орналасқан жерін айқындау, сондай-ақ үйлерді (ғимараттарды) ғибадат үйлеріне (ғимараттарына) қайта бейіндеу (функционалдық мақсатын өзгерту) туралы шешімдерді келіседі;</w:t>
      </w:r>
    </w:p>
    <w:bookmarkEnd w:id="653"/>
    <w:bookmarkStart w:name="z899" w:id="654"/>
    <w:p>
      <w:pPr>
        <w:spacing w:after="0"/>
        <w:ind w:left="0"/>
        <w:jc w:val="both"/>
      </w:pPr>
      <w:r>
        <w:rPr>
          <w:rFonts w:ascii="Times New Roman"/>
          <w:b w:val="false"/>
          <w:i w:val="false"/>
          <w:color w:val="000000"/>
          <w:sz w:val="28"/>
        </w:rPr>
        <w:t>
      10) діни бірлестіктерді құруға бастамашы азаматтардың тізімдеріне тексеру жүргізуді қамтамасыз етедi;</w:t>
      </w:r>
    </w:p>
    <w:bookmarkEnd w:id="654"/>
    <w:bookmarkStart w:name="z900" w:id="655"/>
    <w:p>
      <w:pPr>
        <w:spacing w:after="0"/>
        <w:ind w:left="0"/>
        <w:jc w:val="both"/>
      </w:pPr>
      <w:r>
        <w:rPr>
          <w:rFonts w:ascii="Times New Roman"/>
          <w:b w:val="false"/>
          <w:i w:val="false"/>
          <w:color w:val="000000"/>
          <w:sz w:val="28"/>
        </w:rPr>
        <w:t>
      11) миссионерлiк қызметті жүзеге асыратын адамдарды тіркеуді жүргізеді;</w:t>
      </w:r>
    </w:p>
    <w:bookmarkEnd w:id="655"/>
    <w:bookmarkStart w:name="z901" w:id="656"/>
    <w:p>
      <w:pPr>
        <w:spacing w:after="0"/>
        <w:ind w:left="0"/>
        <w:jc w:val="both"/>
      </w:pPr>
      <w:r>
        <w:rPr>
          <w:rFonts w:ascii="Times New Roman"/>
          <w:b w:val="false"/>
          <w:i w:val="false"/>
          <w:color w:val="000000"/>
          <w:sz w:val="28"/>
        </w:rPr>
        <w:t>
      12) қоғамдық бiрлестiктермен өзара iс-қимылды жүзеге асырады, тиiстi аумақтарда құрылған діни бірлестіктердің және миссионерлердің қызметiн зерделеудi жүзеге асырады, олар туралы деректер қорын жасайды, өз құзыретiне жататын мәселелер бойынша өңiрлiк деңгейде ақпараттық-насихат iс-шараларын жүзеге асырады, өңiрдегi дiни ахуалға зерделеу мен талдау жүргізедi;</w:t>
      </w:r>
    </w:p>
    <w:bookmarkEnd w:id="656"/>
    <w:bookmarkStart w:name="z902" w:id="657"/>
    <w:p>
      <w:pPr>
        <w:spacing w:after="0"/>
        <w:ind w:left="0"/>
        <w:jc w:val="both"/>
      </w:pPr>
      <w:r>
        <w:rPr>
          <w:rFonts w:ascii="Times New Roman"/>
          <w:b w:val="false"/>
          <w:i w:val="false"/>
          <w:color w:val="000000"/>
          <w:sz w:val="28"/>
        </w:rPr>
        <w:t>
      13) өз құзыреттері шегінде терроризм мен діни экстремизм профилактикасын жүзеге асырады;</w:t>
      </w:r>
    </w:p>
    <w:bookmarkEnd w:id="657"/>
    <w:bookmarkStart w:name="z903" w:id="658"/>
    <w:p>
      <w:pPr>
        <w:spacing w:after="0"/>
        <w:ind w:left="0"/>
        <w:jc w:val="both"/>
      </w:pPr>
      <w:r>
        <w:rPr>
          <w:rFonts w:ascii="Times New Roman"/>
          <w:b w:val="false"/>
          <w:i w:val="false"/>
          <w:color w:val="000000"/>
          <w:sz w:val="28"/>
        </w:rPr>
        <w:t>
      14) Қазақстан Республикасының діни қызмет және діни бірлестіктер туралы заңнамасын бұзушыларға "Әкімшілік құқық бұзушылық туралы" Қазақстан Республикасының Кодексінде белгіленген әкімшілік ықпал ету шараларын қолданады;</w:t>
      </w:r>
    </w:p>
    <w:bookmarkEnd w:id="658"/>
    <w:bookmarkStart w:name="z904" w:id="659"/>
    <w:p>
      <w:pPr>
        <w:spacing w:after="0"/>
        <w:ind w:left="0"/>
        <w:jc w:val="both"/>
      </w:pPr>
      <w:r>
        <w:rPr>
          <w:rFonts w:ascii="Times New Roman"/>
          <w:b w:val="false"/>
          <w:i w:val="false"/>
          <w:color w:val="000000"/>
          <w:sz w:val="28"/>
        </w:rPr>
        <w:t>
      15) Жергілікті мемлекеттік басқару мүддесіне Қазақстан Республикасының заңнамасымен жергілікті атқарушы органдарға жүктелетін өзге де өкілеттіліктерді жүзеге асырады.</w:t>
      </w:r>
    </w:p>
    <w:bookmarkEnd w:id="659"/>
    <w:bookmarkStart w:name="z905" w:id="660"/>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660"/>
    <w:bookmarkStart w:name="z906" w:id="661"/>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61"/>
    <w:bookmarkStart w:name="z907" w:id="66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662"/>
    <w:bookmarkStart w:name="z908" w:id="663"/>
    <w:p>
      <w:pPr>
        <w:spacing w:after="0"/>
        <w:ind w:left="0"/>
        <w:jc w:val="both"/>
      </w:pPr>
      <w:r>
        <w:rPr>
          <w:rFonts w:ascii="Times New Roman"/>
          <w:b w:val="false"/>
          <w:i w:val="false"/>
          <w:color w:val="000000"/>
          <w:sz w:val="28"/>
        </w:rPr>
        <w:t>
      18. Басқарманың бірінші басшысының орынбасарлары жоқ.</w:t>
      </w:r>
    </w:p>
    <w:bookmarkEnd w:id="663"/>
    <w:bookmarkStart w:name="z909" w:id="664"/>
    <w:p>
      <w:pPr>
        <w:spacing w:after="0"/>
        <w:ind w:left="0"/>
        <w:jc w:val="both"/>
      </w:pPr>
      <w:r>
        <w:rPr>
          <w:rFonts w:ascii="Times New Roman"/>
          <w:b w:val="false"/>
          <w:i w:val="false"/>
          <w:color w:val="000000"/>
          <w:sz w:val="28"/>
        </w:rPr>
        <w:t>
      19. Басқарманың бірінші басшысының өкілеттіктері:</w:t>
      </w:r>
    </w:p>
    <w:bookmarkEnd w:id="664"/>
    <w:bookmarkStart w:name="z910" w:id="665"/>
    <w:p>
      <w:pPr>
        <w:spacing w:after="0"/>
        <w:ind w:left="0"/>
        <w:jc w:val="both"/>
      </w:pPr>
      <w:r>
        <w:rPr>
          <w:rFonts w:ascii="Times New Roman"/>
          <w:b w:val="false"/>
          <w:i w:val="false"/>
          <w:color w:val="000000"/>
          <w:sz w:val="28"/>
        </w:rPr>
        <w:t>
      1) өз өкілеттігін жүзеге асыру кезінде облыс әкімі мен жетекшілік ететін облыс әкімінің орынбасарына есеп береді;</w:t>
      </w:r>
    </w:p>
    <w:bookmarkEnd w:id="665"/>
    <w:bookmarkStart w:name="z911" w:id="666"/>
    <w:p>
      <w:pPr>
        <w:spacing w:after="0"/>
        <w:ind w:left="0"/>
        <w:jc w:val="both"/>
      </w:pPr>
      <w:r>
        <w:rPr>
          <w:rFonts w:ascii="Times New Roman"/>
          <w:b w:val="false"/>
          <w:i w:val="false"/>
          <w:color w:val="000000"/>
          <w:sz w:val="28"/>
        </w:rPr>
        <w:t>
      2) өз құзыреті шегінде мемлекеттiк органдарда және өзге де ұйымдарда Басқарманың мүддесін бiлдiредi;</w:t>
      </w:r>
    </w:p>
    <w:bookmarkEnd w:id="666"/>
    <w:bookmarkStart w:name="z912" w:id="667"/>
    <w:p>
      <w:pPr>
        <w:spacing w:after="0"/>
        <w:ind w:left="0"/>
        <w:jc w:val="both"/>
      </w:pPr>
      <w:r>
        <w:rPr>
          <w:rFonts w:ascii="Times New Roman"/>
          <w:b w:val="false"/>
          <w:i w:val="false"/>
          <w:color w:val="000000"/>
          <w:sz w:val="28"/>
        </w:rPr>
        <w:t>
      3) өз құзыретіне жататын еңбек қатынастары мәселелерін реттейді Басқарма қызметкерлерін заңнамаға сәйкес қызметке тағайындайды және қызметтен босатады;</w:t>
      </w:r>
    </w:p>
    <w:bookmarkEnd w:id="667"/>
    <w:bookmarkStart w:name="z913" w:id="668"/>
    <w:p>
      <w:pPr>
        <w:spacing w:after="0"/>
        <w:ind w:left="0"/>
        <w:jc w:val="both"/>
      </w:pPr>
      <w:r>
        <w:rPr>
          <w:rFonts w:ascii="Times New Roman"/>
          <w:b w:val="false"/>
          <w:i w:val="false"/>
          <w:color w:val="000000"/>
          <w:sz w:val="28"/>
        </w:rPr>
        <w:t>
      4) стратегиялық және бағдарламалық құжаттардың әзірленуін қамтамасыз етеді;</w:t>
      </w:r>
    </w:p>
    <w:bookmarkEnd w:id="668"/>
    <w:bookmarkStart w:name="z914" w:id="669"/>
    <w:p>
      <w:pPr>
        <w:spacing w:after="0"/>
        <w:ind w:left="0"/>
        <w:jc w:val="both"/>
      </w:pPr>
      <w:r>
        <w:rPr>
          <w:rFonts w:ascii="Times New Roman"/>
          <w:b w:val="false"/>
          <w:i w:val="false"/>
          <w:color w:val="000000"/>
          <w:sz w:val="28"/>
        </w:rPr>
        <w:t>
      5) Басқарма қызметкерлеріне заңнамада белгіленген тәртіппен тәртіптік жаза қолданады және көтермелеу шараларын қабылдайды;</w:t>
      </w:r>
    </w:p>
    <w:bookmarkEnd w:id="669"/>
    <w:bookmarkStart w:name="z915" w:id="670"/>
    <w:p>
      <w:pPr>
        <w:spacing w:after="0"/>
        <w:ind w:left="0"/>
        <w:jc w:val="both"/>
      </w:pPr>
      <w:r>
        <w:rPr>
          <w:rFonts w:ascii="Times New Roman"/>
          <w:b w:val="false"/>
          <w:i w:val="false"/>
          <w:color w:val="000000"/>
          <w:sz w:val="28"/>
        </w:rPr>
        <w:t>
      6) бұйрықтарға қол қояды;</w:t>
      </w:r>
    </w:p>
    <w:bookmarkEnd w:id="670"/>
    <w:bookmarkStart w:name="z916" w:id="671"/>
    <w:p>
      <w:pPr>
        <w:spacing w:after="0"/>
        <w:ind w:left="0"/>
        <w:jc w:val="both"/>
      </w:pPr>
      <w:r>
        <w:rPr>
          <w:rFonts w:ascii="Times New Roman"/>
          <w:b w:val="false"/>
          <w:i w:val="false"/>
          <w:color w:val="000000"/>
          <w:sz w:val="28"/>
        </w:rPr>
        <w:t>
      7) Басқарма атынан сенімхатсыз әрекет етеді;</w:t>
      </w:r>
    </w:p>
    <w:bookmarkEnd w:id="671"/>
    <w:bookmarkStart w:name="z917" w:id="672"/>
    <w:p>
      <w:pPr>
        <w:spacing w:after="0"/>
        <w:ind w:left="0"/>
        <w:jc w:val="both"/>
      </w:pPr>
      <w:r>
        <w:rPr>
          <w:rFonts w:ascii="Times New Roman"/>
          <w:b w:val="false"/>
          <w:i w:val="false"/>
          <w:color w:val="000000"/>
          <w:sz w:val="28"/>
        </w:rPr>
        <w:t>
      8) шарттар жасасады;</w:t>
      </w:r>
    </w:p>
    <w:bookmarkEnd w:id="672"/>
    <w:bookmarkStart w:name="z918" w:id="673"/>
    <w:p>
      <w:pPr>
        <w:spacing w:after="0"/>
        <w:ind w:left="0"/>
        <w:jc w:val="both"/>
      </w:pPr>
      <w:r>
        <w:rPr>
          <w:rFonts w:ascii="Times New Roman"/>
          <w:b w:val="false"/>
          <w:i w:val="false"/>
          <w:color w:val="000000"/>
          <w:sz w:val="28"/>
        </w:rPr>
        <w:t>
      9) сенімхаттар береді;</w:t>
      </w:r>
    </w:p>
    <w:bookmarkEnd w:id="673"/>
    <w:bookmarkStart w:name="z919" w:id="674"/>
    <w:p>
      <w:pPr>
        <w:spacing w:after="0"/>
        <w:ind w:left="0"/>
        <w:jc w:val="both"/>
      </w:pPr>
      <w:r>
        <w:rPr>
          <w:rFonts w:ascii="Times New Roman"/>
          <w:b w:val="false"/>
          <w:i w:val="false"/>
          <w:color w:val="000000"/>
          <w:sz w:val="28"/>
        </w:rPr>
        <w:t>
      10) өз өкілеттіктерін ұйымдастыру және ішкі тәртіп мәселелері бойынша регламент қабылдайды;</w:t>
      </w:r>
    </w:p>
    <w:bookmarkEnd w:id="674"/>
    <w:bookmarkStart w:name="z920" w:id="675"/>
    <w:p>
      <w:pPr>
        <w:spacing w:after="0"/>
        <w:ind w:left="0"/>
        <w:jc w:val="both"/>
      </w:pPr>
      <w:r>
        <w:rPr>
          <w:rFonts w:ascii="Times New Roman"/>
          <w:b w:val="false"/>
          <w:i w:val="false"/>
          <w:color w:val="000000"/>
          <w:sz w:val="28"/>
        </w:rPr>
        <w:t>
      11) сыбайлас жемқорлыққа қарсы іс-қимыл жөніндегі жұмысты ұйымдастыруға дербес жауапты болады;</w:t>
      </w:r>
    </w:p>
    <w:bookmarkEnd w:id="675"/>
    <w:bookmarkStart w:name="z921" w:id="676"/>
    <w:p>
      <w:pPr>
        <w:spacing w:after="0"/>
        <w:ind w:left="0"/>
        <w:jc w:val="both"/>
      </w:pPr>
      <w:r>
        <w:rPr>
          <w:rFonts w:ascii="Times New Roman"/>
          <w:b w:val="false"/>
          <w:i w:val="false"/>
          <w:color w:val="000000"/>
          <w:sz w:val="28"/>
        </w:rPr>
        <w:t>
      12) Басқарма жұмысын ұйымдастырады, үйлестіреді және бақылайды;</w:t>
      </w:r>
    </w:p>
    <w:bookmarkEnd w:id="676"/>
    <w:bookmarkStart w:name="z922" w:id="677"/>
    <w:p>
      <w:pPr>
        <w:spacing w:after="0"/>
        <w:ind w:left="0"/>
        <w:jc w:val="both"/>
      </w:pPr>
      <w:r>
        <w:rPr>
          <w:rFonts w:ascii="Times New Roman"/>
          <w:b w:val="false"/>
          <w:i w:val="false"/>
          <w:color w:val="000000"/>
          <w:sz w:val="28"/>
        </w:rPr>
        <w:t>
      13) облыс әкімдігі мен әкімінің актiлерi мен тапсырмаларын орындайды;</w:t>
      </w:r>
    </w:p>
    <w:bookmarkEnd w:id="677"/>
    <w:bookmarkStart w:name="z923" w:id="678"/>
    <w:p>
      <w:pPr>
        <w:spacing w:after="0"/>
        <w:ind w:left="0"/>
        <w:jc w:val="both"/>
      </w:pPr>
      <w:r>
        <w:rPr>
          <w:rFonts w:ascii="Times New Roman"/>
          <w:b w:val="false"/>
          <w:i w:val="false"/>
          <w:color w:val="000000"/>
          <w:sz w:val="28"/>
        </w:rPr>
        <w:t>
      14) Басқарманың құрылымдық бөлiмшелерi туралы ережелердi бекiтедi;</w:t>
      </w:r>
    </w:p>
    <w:bookmarkEnd w:id="678"/>
    <w:bookmarkStart w:name="z924" w:id="679"/>
    <w:p>
      <w:pPr>
        <w:spacing w:after="0"/>
        <w:ind w:left="0"/>
        <w:jc w:val="both"/>
      </w:pPr>
      <w:r>
        <w:rPr>
          <w:rFonts w:ascii="Times New Roman"/>
          <w:b w:val="false"/>
          <w:i w:val="false"/>
          <w:color w:val="000000"/>
          <w:sz w:val="28"/>
        </w:rPr>
        <w:t>
      15) құзыретi шегiнде нормативтiк құқықтық актiлердiң жобаларын әзiрлеудi ұйымдастырады;</w:t>
      </w:r>
    </w:p>
    <w:bookmarkEnd w:id="679"/>
    <w:bookmarkStart w:name="z925" w:id="680"/>
    <w:p>
      <w:pPr>
        <w:spacing w:after="0"/>
        <w:ind w:left="0"/>
        <w:jc w:val="both"/>
      </w:pPr>
      <w:r>
        <w:rPr>
          <w:rFonts w:ascii="Times New Roman"/>
          <w:b w:val="false"/>
          <w:i w:val="false"/>
          <w:color w:val="000000"/>
          <w:sz w:val="28"/>
        </w:rPr>
        <w:t>
      16) қызметтік этика нормаларының сақталуын қамтамасыз етеді;</w:t>
      </w:r>
    </w:p>
    <w:bookmarkEnd w:id="680"/>
    <w:bookmarkStart w:name="z926" w:id="681"/>
    <w:p>
      <w:pPr>
        <w:spacing w:after="0"/>
        <w:ind w:left="0"/>
        <w:jc w:val="both"/>
      </w:pPr>
      <w:r>
        <w:rPr>
          <w:rFonts w:ascii="Times New Roman"/>
          <w:b w:val="false"/>
          <w:i w:val="false"/>
          <w:color w:val="000000"/>
          <w:sz w:val="28"/>
        </w:rPr>
        <w:t>
      17) жеке тұлғаларды және заңды тұлғалардың өкілдерін жеке қабылдау кестесін бекітеді;</w:t>
      </w:r>
    </w:p>
    <w:bookmarkEnd w:id="681"/>
    <w:bookmarkStart w:name="z927" w:id="682"/>
    <w:p>
      <w:pPr>
        <w:spacing w:after="0"/>
        <w:ind w:left="0"/>
        <w:jc w:val="both"/>
      </w:pPr>
      <w:r>
        <w:rPr>
          <w:rFonts w:ascii="Times New Roman"/>
          <w:b w:val="false"/>
          <w:i w:val="false"/>
          <w:color w:val="000000"/>
          <w:sz w:val="28"/>
        </w:rPr>
        <w:t>
      18) сотта Басқарманың мүддесін білдіреді, Басқарма атынан талапкер, жауапкер ретінде әрекет етеді;</w:t>
      </w:r>
    </w:p>
    <w:bookmarkEnd w:id="682"/>
    <w:bookmarkStart w:name="z928" w:id="683"/>
    <w:p>
      <w:pPr>
        <w:spacing w:after="0"/>
        <w:ind w:left="0"/>
        <w:jc w:val="both"/>
      </w:pPr>
      <w:r>
        <w:rPr>
          <w:rFonts w:ascii="Times New Roman"/>
          <w:b w:val="false"/>
          <w:i w:val="false"/>
          <w:color w:val="000000"/>
          <w:sz w:val="28"/>
        </w:rPr>
        <w:t>
      19) Қазақстан Республикасы заңнамасымен көзделген басқа да өкілеттіктерді жүзеге асырады.</w:t>
      </w:r>
    </w:p>
    <w:bookmarkEnd w:id="683"/>
    <w:bookmarkStart w:name="z929" w:id="68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84"/>
    <w:bookmarkStart w:name="z930" w:id="685"/>
    <w:p>
      <w:pPr>
        <w:spacing w:after="0"/>
        <w:ind w:left="0"/>
        <w:jc w:val="left"/>
      </w:pPr>
      <w:r>
        <w:rPr>
          <w:rFonts w:ascii="Times New Roman"/>
          <w:b/>
          <w:i w:val="false"/>
          <w:color w:val="000000"/>
        </w:rPr>
        <w:t xml:space="preserve"> 4-тарау. Басқармасының мүлкі</w:t>
      </w:r>
    </w:p>
    <w:bookmarkEnd w:id="685"/>
    <w:bookmarkStart w:name="z931" w:id="686"/>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686"/>
    <w:bookmarkStart w:name="z932" w:id="68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7"/>
    <w:bookmarkStart w:name="z933" w:id="688"/>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688"/>
    <w:bookmarkStart w:name="z934" w:id="68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89"/>
    <w:bookmarkStart w:name="z935" w:id="690"/>
    <w:p>
      <w:pPr>
        <w:spacing w:after="0"/>
        <w:ind w:left="0"/>
        <w:jc w:val="left"/>
      </w:pPr>
      <w:r>
        <w:rPr>
          <w:rFonts w:ascii="Times New Roman"/>
          <w:b/>
          <w:i w:val="false"/>
          <w:color w:val="000000"/>
        </w:rPr>
        <w:t xml:space="preserve"> 5-тарау. Басқарманы қайта ұйымдастыру және тарату</w:t>
      </w:r>
    </w:p>
    <w:bookmarkEnd w:id="690"/>
    <w:bookmarkStart w:name="z936" w:id="69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91"/>
    <w:bookmarkStart w:name="z937" w:id="692"/>
    <w:p>
      <w:pPr>
        <w:spacing w:after="0"/>
        <w:ind w:left="0"/>
        <w:jc w:val="both"/>
      </w:pPr>
      <w:r>
        <w:rPr>
          <w:rFonts w:ascii="Times New Roman"/>
          <w:b w:val="false"/>
          <w:i w:val="false"/>
          <w:color w:val="000000"/>
          <w:sz w:val="28"/>
        </w:rPr>
        <w:t>
      Басқарма қарамағындағы ұйым:</w:t>
      </w:r>
    </w:p>
    <w:bookmarkEnd w:id="692"/>
    <w:bookmarkStart w:name="z938" w:id="693"/>
    <w:p>
      <w:pPr>
        <w:spacing w:after="0"/>
        <w:ind w:left="0"/>
        <w:jc w:val="both"/>
      </w:pPr>
      <w:r>
        <w:rPr>
          <w:rFonts w:ascii="Times New Roman"/>
          <w:b w:val="false"/>
          <w:i w:val="false"/>
          <w:color w:val="000000"/>
          <w:sz w:val="28"/>
        </w:rPr>
        <w:t>
      "Жетісу облысының дін істері басқармасы" мемлекеттік мекемесінің "Дін саласындағы мәселелерді зерттеу және оңалту орталығы" коммуналдық мемлекеттік мекемесі.</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8-қосымша</w:t>
            </w:r>
          </w:p>
        </w:tc>
      </w:tr>
    </w:tbl>
    <w:bookmarkStart w:name="z940" w:id="694"/>
    <w:p>
      <w:pPr>
        <w:spacing w:after="0"/>
        <w:ind w:left="0"/>
        <w:jc w:val="left"/>
      </w:pPr>
      <w:r>
        <w:rPr>
          <w:rFonts w:ascii="Times New Roman"/>
          <w:b/>
          <w:i w:val="false"/>
          <w:color w:val="000000"/>
        </w:rPr>
        <w:t xml:space="preserve"> "Жетісу облысының жер қатынастары басқармасы" мемлекеттік мекемесінің Ережесі</w:t>
      </w:r>
    </w:p>
    <w:bookmarkEnd w:id="694"/>
    <w:bookmarkStart w:name="z941" w:id="695"/>
    <w:p>
      <w:pPr>
        <w:spacing w:after="0"/>
        <w:ind w:left="0"/>
        <w:jc w:val="left"/>
      </w:pPr>
      <w:r>
        <w:rPr>
          <w:rFonts w:ascii="Times New Roman"/>
          <w:b/>
          <w:i w:val="false"/>
          <w:color w:val="000000"/>
        </w:rPr>
        <w:t xml:space="preserve"> 1-тарау. Жалпы ережелер</w:t>
      </w:r>
    </w:p>
    <w:bookmarkEnd w:id="695"/>
    <w:bookmarkStart w:name="z942" w:id="696"/>
    <w:p>
      <w:pPr>
        <w:spacing w:after="0"/>
        <w:ind w:left="0"/>
        <w:jc w:val="both"/>
      </w:pPr>
      <w:r>
        <w:rPr>
          <w:rFonts w:ascii="Times New Roman"/>
          <w:b w:val="false"/>
          <w:i w:val="false"/>
          <w:color w:val="000000"/>
          <w:sz w:val="28"/>
        </w:rPr>
        <w:t>
      1. "Жетісу облысының жер қатынастары басқармасы" мемлекеттік мекемесі (бұдан әрі – Басқарма) Жетісу облысы аумағындағы жер қатынастарын реттеу саласындағы мемлекеттік саясатты іске асыру бойынша басшылықты жүзеге асыратын Қазақстан Республикасының мемлекеттiк органы болып табылады.</w:t>
      </w:r>
    </w:p>
    <w:bookmarkEnd w:id="696"/>
    <w:bookmarkStart w:name="z943" w:id="697"/>
    <w:p>
      <w:pPr>
        <w:spacing w:after="0"/>
        <w:ind w:left="0"/>
        <w:jc w:val="both"/>
      </w:pPr>
      <w:r>
        <w:rPr>
          <w:rFonts w:ascii="Times New Roman"/>
          <w:b w:val="false"/>
          <w:i w:val="false"/>
          <w:color w:val="000000"/>
          <w:sz w:val="28"/>
        </w:rPr>
        <w:t xml:space="preserve">
      2. Басқарманың ведомстволары жоқ. </w:t>
      </w:r>
    </w:p>
    <w:bookmarkEnd w:id="697"/>
    <w:bookmarkStart w:name="z944" w:id="698"/>
    <w:p>
      <w:pPr>
        <w:spacing w:after="0"/>
        <w:ind w:left="0"/>
        <w:jc w:val="both"/>
      </w:pPr>
      <w:r>
        <w:rPr>
          <w:rFonts w:ascii="Times New Roman"/>
          <w:b w:val="false"/>
          <w:i w:val="false"/>
          <w:color w:val="000000"/>
          <w:sz w:val="28"/>
        </w:rPr>
        <w:t>
      3. Басқарма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98"/>
    <w:bookmarkStart w:name="z945" w:id="699"/>
    <w:p>
      <w:pPr>
        <w:spacing w:after="0"/>
        <w:ind w:left="0"/>
        <w:jc w:val="both"/>
      </w:pPr>
      <w:r>
        <w:rPr>
          <w:rFonts w:ascii="Times New Roman"/>
          <w:b w:val="false"/>
          <w:i w:val="false"/>
          <w:color w:val="000000"/>
          <w:sz w:val="28"/>
        </w:rPr>
        <w:t>
      4. Басқарма мемлекеттік мекеме ұйымдастырушылық-құқықтық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99"/>
    <w:bookmarkStart w:name="z946" w:id="700"/>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700"/>
    <w:bookmarkStart w:name="z947" w:id="701"/>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01"/>
    <w:bookmarkStart w:name="z948" w:id="70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702"/>
    <w:bookmarkStart w:name="z949" w:id="703"/>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703"/>
    <w:bookmarkStart w:name="z950" w:id="704"/>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704"/>
    <w:bookmarkStart w:name="z951" w:id="70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05"/>
    <w:bookmarkStart w:name="z952" w:id="706"/>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706"/>
    <w:bookmarkStart w:name="z953" w:id="707"/>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707"/>
    <w:bookmarkStart w:name="z954" w:id="70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708"/>
    <w:bookmarkStart w:name="z955" w:id="709"/>
    <w:p>
      <w:pPr>
        <w:spacing w:after="0"/>
        <w:ind w:left="0"/>
        <w:jc w:val="left"/>
      </w:pPr>
      <w:r>
        <w:rPr>
          <w:rFonts w:ascii="Times New Roman"/>
          <w:b/>
          <w:i w:val="false"/>
          <w:color w:val="000000"/>
        </w:rPr>
        <w:t xml:space="preserve"> 2-тарау. Басқарманың мақсаттары мен өкілеттіктері</w:t>
      </w:r>
    </w:p>
    <w:bookmarkEnd w:id="709"/>
    <w:bookmarkStart w:name="z956" w:id="710"/>
    <w:p>
      <w:pPr>
        <w:spacing w:after="0"/>
        <w:ind w:left="0"/>
        <w:jc w:val="both"/>
      </w:pPr>
      <w:r>
        <w:rPr>
          <w:rFonts w:ascii="Times New Roman"/>
          <w:b w:val="false"/>
          <w:i w:val="false"/>
          <w:color w:val="000000"/>
          <w:sz w:val="28"/>
        </w:rPr>
        <w:t>
      13. Мақсаттары:</w:t>
      </w:r>
    </w:p>
    <w:bookmarkEnd w:id="710"/>
    <w:bookmarkStart w:name="z957" w:id="711"/>
    <w:p>
      <w:pPr>
        <w:spacing w:after="0"/>
        <w:ind w:left="0"/>
        <w:jc w:val="both"/>
      </w:pPr>
      <w:r>
        <w:rPr>
          <w:rFonts w:ascii="Times New Roman"/>
          <w:b w:val="false"/>
          <w:i w:val="false"/>
          <w:color w:val="000000"/>
          <w:sz w:val="28"/>
        </w:rPr>
        <w:t>
      1) жердi ұтымды пайдалану мен қорғауды, топырақ құнарлылығын қалпына келтiрiп отыруды, жер учаскелерін табыстау және нысаналы мақсатын өзгертудің ашықтығын, шаруашылық жүргiзудiң барлық нысандарын тең құқықпен дамыту үшiн жағдайлар жасауды, жер қатынастары саласында заңдылықты нығайтуды қамтамасыз ету мақсатында жер қатынастарын реттеу;</w:t>
      </w:r>
    </w:p>
    <w:bookmarkEnd w:id="711"/>
    <w:bookmarkStart w:name="z958" w:id="712"/>
    <w:p>
      <w:pPr>
        <w:spacing w:after="0"/>
        <w:ind w:left="0"/>
        <w:jc w:val="both"/>
      </w:pPr>
      <w:r>
        <w:rPr>
          <w:rFonts w:ascii="Times New Roman"/>
          <w:b w:val="false"/>
          <w:i w:val="false"/>
          <w:color w:val="000000"/>
          <w:sz w:val="28"/>
        </w:rPr>
        <w:t>
      2) жергілікті мемлекеттік басқарудың мүдделері үшін жергілікті атқарушы органдарға Қазақстан Республикасының заңнамасымен жүктелген өзге де міндеттерді жүзеге асыру.</w:t>
      </w:r>
    </w:p>
    <w:bookmarkEnd w:id="712"/>
    <w:bookmarkStart w:name="z959" w:id="713"/>
    <w:p>
      <w:pPr>
        <w:spacing w:after="0"/>
        <w:ind w:left="0"/>
        <w:jc w:val="both"/>
      </w:pPr>
      <w:r>
        <w:rPr>
          <w:rFonts w:ascii="Times New Roman"/>
          <w:b w:val="false"/>
          <w:i w:val="false"/>
          <w:color w:val="000000"/>
          <w:sz w:val="28"/>
        </w:rPr>
        <w:t>
      14. Өкілеттіктері:</w:t>
      </w:r>
    </w:p>
    <w:bookmarkEnd w:id="713"/>
    <w:bookmarkStart w:name="z960" w:id="714"/>
    <w:p>
      <w:pPr>
        <w:spacing w:after="0"/>
        <w:ind w:left="0"/>
        <w:jc w:val="both"/>
      </w:pPr>
      <w:r>
        <w:rPr>
          <w:rFonts w:ascii="Times New Roman"/>
          <w:b w:val="false"/>
          <w:i w:val="false"/>
          <w:color w:val="000000"/>
          <w:sz w:val="28"/>
        </w:rPr>
        <w:t>
      1) құқықтары:</w:t>
      </w:r>
    </w:p>
    <w:bookmarkEnd w:id="714"/>
    <w:bookmarkStart w:name="z961" w:id="715"/>
    <w:p>
      <w:pPr>
        <w:spacing w:after="0"/>
        <w:ind w:left="0"/>
        <w:jc w:val="both"/>
      </w:pPr>
      <w:r>
        <w:rPr>
          <w:rFonts w:ascii="Times New Roman"/>
          <w:b w:val="false"/>
          <w:i w:val="false"/>
          <w:color w:val="000000"/>
          <w:sz w:val="28"/>
        </w:rPr>
        <w:t>
      жер қатынастарын реттеу мәселелері бойынша облыс әкімдігінің қарауына ұсыныстар енгізу;</w:t>
      </w:r>
    </w:p>
    <w:bookmarkEnd w:id="715"/>
    <w:bookmarkStart w:name="z962" w:id="716"/>
    <w:p>
      <w:pPr>
        <w:spacing w:after="0"/>
        <w:ind w:left="0"/>
        <w:jc w:val="both"/>
      </w:pPr>
      <w:r>
        <w:rPr>
          <w:rFonts w:ascii="Times New Roman"/>
          <w:b w:val="false"/>
          <w:i w:val="false"/>
          <w:color w:val="000000"/>
          <w:sz w:val="28"/>
        </w:rPr>
        <w:t xml:space="preserve">
      Басқарманың алдына қойылған міндеттерді атқаруға байланысты мәселелер бойынша мемлекеттік органдардан, лауазымды тұлғалардан, өзге де ұйымдар мен азаматтардан белгіленген тәртіпте ақпаратты сұрату және алу; </w:t>
      </w:r>
    </w:p>
    <w:bookmarkEnd w:id="716"/>
    <w:bookmarkStart w:name="z963" w:id="717"/>
    <w:p>
      <w:pPr>
        <w:spacing w:after="0"/>
        <w:ind w:left="0"/>
        <w:jc w:val="both"/>
      </w:pPr>
      <w:r>
        <w:rPr>
          <w:rFonts w:ascii="Times New Roman"/>
          <w:b w:val="false"/>
          <w:i w:val="false"/>
          <w:color w:val="000000"/>
          <w:sz w:val="28"/>
        </w:rPr>
        <w:t>
      жер қатынастарын реттеу мәселелері бойынша мемлекеттік органдар, кәсіпорындар мен ұйымдармен өзара іс-қимыл жасау;</w:t>
      </w:r>
    </w:p>
    <w:bookmarkEnd w:id="717"/>
    <w:bookmarkStart w:name="z964" w:id="718"/>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құқықтарды жүзеге асыру.</w:t>
      </w:r>
    </w:p>
    <w:bookmarkEnd w:id="718"/>
    <w:bookmarkStart w:name="z965" w:id="719"/>
    <w:p>
      <w:pPr>
        <w:spacing w:after="0"/>
        <w:ind w:left="0"/>
        <w:jc w:val="both"/>
      </w:pPr>
      <w:r>
        <w:rPr>
          <w:rFonts w:ascii="Times New Roman"/>
          <w:b w:val="false"/>
          <w:i w:val="false"/>
          <w:color w:val="000000"/>
          <w:sz w:val="28"/>
        </w:rPr>
        <w:t>
      2) міндеттері:</w:t>
      </w:r>
    </w:p>
    <w:bookmarkEnd w:id="719"/>
    <w:bookmarkStart w:name="z966" w:id="720"/>
    <w:p>
      <w:pPr>
        <w:spacing w:after="0"/>
        <w:ind w:left="0"/>
        <w:jc w:val="both"/>
      </w:pPr>
      <w:r>
        <w:rPr>
          <w:rFonts w:ascii="Times New Roman"/>
          <w:b w:val="false"/>
          <w:i w:val="false"/>
          <w:color w:val="000000"/>
          <w:sz w:val="28"/>
        </w:rPr>
        <w:t>
      Басқарманың мүддесін мемлекеттік және сот органдарында білдіру;</w:t>
      </w:r>
    </w:p>
    <w:bookmarkEnd w:id="720"/>
    <w:bookmarkStart w:name="z967" w:id="721"/>
    <w:p>
      <w:pPr>
        <w:spacing w:after="0"/>
        <w:ind w:left="0"/>
        <w:jc w:val="both"/>
      </w:pPr>
      <w:r>
        <w:rPr>
          <w:rFonts w:ascii="Times New Roman"/>
          <w:b w:val="false"/>
          <w:i w:val="false"/>
          <w:color w:val="000000"/>
          <w:sz w:val="28"/>
        </w:rPr>
        <w:t>
      өз құзыреті шегінде келісімшарттар, келісімдер жасау;</w:t>
      </w:r>
    </w:p>
    <w:bookmarkEnd w:id="721"/>
    <w:bookmarkStart w:name="z968" w:id="722"/>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w:t>
      </w:r>
    </w:p>
    <w:bookmarkEnd w:id="722"/>
    <w:bookmarkStart w:name="z969" w:id="723"/>
    <w:p>
      <w:pPr>
        <w:spacing w:after="0"/>
        <w:ind w:left="0"/>
        <w:jc w:val="both"/>
      </w:pPr>
      <w:r>
        <w:rPr>
          <w:rFonts w:ascii="Times New Roman"/>
          <w:b w:val="false"/>
          <w:i w:val="false"/>
          <w:color w:val="000000"/>
          <w:sz w:val="28"/>
        </w:rPr>
        <w:t>
      15. Функциялары:</w:t>
      </w:r>
    </w:p>
    <w:bookmarkEnd w:id="723"/>
    <w:bookmarkStart w:name="z970" w:id="724"/>
    <w:p>
      <w:pPr>
        <w:spacing w:after="0"/>
        <w:ind w:left="0"/>
        <w:jc w:val="both"/>
      </w:pPr>
      <w:r>
        <w:rPr>
          <w:rFonts w:ascii="Times New Roman"/>
          <w:b w:val="false"/>
          <w:i w:val="false"/>
          <w:color w:val="000000"/>
          <w:sz w:val="28"/>
        </w:rPr>
        <w:t>
      1)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салу (реконструкциялау) үшін,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bookmarkEnd w:id="724"/>
    <w:bookmarkStart w:name="z971" w:id="725"/>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725"/>
    <w:bookmarkStart w:name="z972" w:id="726"/>
    <w:p>
      <w:pPr>
        <w:spacing w:after="0"/>
        <w:ind w:left="0"/>
        <w:jc w:val="both"/>
      </w:pPr>
      <w:r>
        <w:rPr>
          <w:rFonts w:ascii="Times New Roman"/>
          <w:b w:val="false"/>
          <w:i w:val="false"/>
          <w:color w:val="000000"/>
          <w:sz w:val="28"/>
        </w:rPr>
        <w:t>
      3)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726"/>
    <w:bookmarkStart w:name="z973" w:id="727"/>
    <w:p>
      <w:pPr>
        <w:spacing w:after="0"/>
        <w:ind w:left="0"/>
        <w:jc w:val="both"/>
      </w:pPr>
      <w:r>
        <w:rPr>
          <w:rFonts w:ascii="Times New Roman"/>
          <w:b w:val="false"/>
          <w:i w:val="false"/>
          <w:color w:val="000000"/>
          <w:sz w:val="28"/>
        </w:rPr>
        <w:t>
      4) жерді резервте қалдыру жөніндегі ұсыныстарды дайындау;</w:t>
      </w:r>
    </w:p>
    <w:bookmarkEnd w:id="727"/>
    <w:bookmarkStart w:name="z974" w:id="728"/>
    <w:p>
      <w:pPr>
        <w:spacing w:after="0"/>
        <w:ind w:left="0"/>
        <w:jc w:val="both"/>
      </w:pPr>
      <w:r>
        <w:rPr>
          <w:rFonts w:ascii="Times New Roman"/>
          <w:b w:val="false"/>
          <w:i w:val="false"/>
          <w:color w:val="000000"/>
          <w:sz w:val="28"/>
        </w:rPr>
        <w:t>
      5) өз құзыреті шегінде жер учаскелерінің бөлінетіндігі мен бөлінбейтіндігін айқындау;</w:t>
      </w:r>
    </w:p>
    <w:bookmarkEnd w:id="728"/>
    <w:bookmarkStart w:name="z975" w:id="729"/>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729"/>
    <w:bookmarkStart w:name="z976" w:id="730"/>
    <w:p>
      <w:pPr>
        <w:spacing w:after="0"/>
        <w:ind w:left="0"/>
        <w:jc w:val="both"/>
      </w:pP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p>
    <w:bookmarkEnd w:id="730"/>
    <w:bookmarkStart w:name="z977" w:id="731"/>
    <w:p>
      <w:pPr>
        <w:spacing w:after="0"/>
        <w:ind w:left="0"/>
        <w:jc w:val="both"/>
      </w:pPr>
      <w:r>
        <w:rPr>
          <w:rFonts w:ascii="Times New Roman"/>
          <w:b w:val="false"/>
          <w:i w:val="false"/>
          <w:color w:val="000000"/>
          <w:sz w:val="28"/>
        </w:rPr>
        <w:t>
      8) өз құзыреті шегінде жер сауда-саттығын (конкурстар, аукциондар) жүргізуді ұйымдастыру;</w:t>
      </w:r>
    </w:p>
    <w:bookmarkEnd w:id="731"/>
    <w:bookmarkStart w:name="z978" w:id="732"/>
    <w:p>
      <w:pPr>
        <w:spacing w:after="0"/>
        <w:ind w:left="0"/>
        <w:jc w:val="both"/>
      </w:pP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p>
    <w:bookmarkEnd w:id="732"/>
    <w:bookmarkStart w:name="z979" w:id="733"/>
    <w:p>
      <w:pPr>
        <w:spacing w:after="0"/>
        <w:ind w:left="0"/>
        <w:jc w:val="both"/>
      </w:pPr>
      <w:r>
        <w:rPr>
          <w:rFonts w:ascii="Times New Roman"/>
          <w:b w:val="false"/>
          <w:i w:val="false"/>
          <w:color w:val="000000"/>
          <w:sz w:val="28"/>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733"/>
    <w:bookmarkStart w:name="z980" w:id="734"/>
    <w:p>
      <w:pPr>
        <w:spacing w:after="0"/>
        <w:ind w:left="0"/>
        <w:jc w:val="both"/>
      </w:pPr>
      <w:r>
        <w:rPr>
          <w:rFonts w:ascii="Times New Roman"/>
          <w:b w:val="false"/>
          <w:i w:val="false"/>
          <w:color w:val="000000"/>
          <w:sz w:val="28"/>
        </w:rPr>
        <w:t>
      11) аудандардың, облыстық маңызы бар қалалардың деректері негізінде облыстың жер балансын жасау;</w:t>
      </w:r>
    </w:p>
    <w:bookmarkEnd w:id="734"/>
    <w:bookmarkStart w:name="z981" w:id="735"/>
    <w:p>
      <w:pPr>
        <w:spacing w:after="0"/>
        <w:ind w:left="0"/>
        <w:jc w:val="both"/>
      </w:pPr>
      <w:r>
        <w:rPr>
          <w:rFonts w:ascii="Times New Roman"/>
          <w:b w:val="false"/>
          <w:i w:val="false"/>
          <w:color w:val="000000"/>
          <w:sz w:val="28"/>
        </w:rPr>
        <w:t>
      12) Жер кодексінің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735"/>
    <w:bookmarkStart w:name="z982" w:id="736"/>
    <w:p>
      <w:pPr>
        <w:spacing w:after="0"/>
        <w:ind w:left="0"/>
        <w:jc w:val="both"/>
      </w:pPr>
      <w:r>
        <w:rPr>
          <w:rFonts w:ascii="Times New Roman"/>
          <w:b w:val="false"/>
          <w:i w:val="false"/>
          <w:color w:val="000000"/>
          <w:sz w:val="28"/>
        </w:rPr>
        <w:t>
      13) ауыл шаруашылығы алқаптарын бір түрден екіншісіне ауыстыру жөнінде ұсыныстар дайындау;</w:t>
      </w:r>
    </w:p>
    <w:bookmarkEnd w:id="736"/>
    <w:bookmarkStart w:name="z983" w:id="737"/>
    <w:p>
      <w:pPr>
        <w:spacing w:after="0"/>
        <w:ind w:left="0"/>
        <w:jc w:val="both"/>
      </w:pPr>
      <w:r>
        <w:rPr>
          <w:rFonts w:ascii="Times New Roman"/>
          <w:b w:val="false"/>
          <w:i w:val="false"/>
          <w:color w:val="000000"/>
          <w:sz w:val="28"/>
        </w:rPr>
        <w:t>
      14) жер-кадастрлық жоспарды бекіту.</w:t>
      </w:r>
    </w:p>
    <w:bookmarkEnd w:id="737"/>
    <w:bookmarkStart w:name="z984" w:id="738"/>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738"/>
    <w:bookmarkStart w:name="z985" w:id="73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39"/>
    <w:bookmarkStart w:name="z986" w:id="74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лауазымына тағайындалады және лауазымынан босатылады.</w:t>
      </w:r>
    </w:p>
    <w:bookmarkEnd w:id="740"/>
    <w:bookmarkStart w:name="z987" w:id="741"/>
    <w:p>
      <w:pPr>
        <w:spacing w:after="0"/>
        <w:ind w:left="0"/>
        <w:jc w:val="both"/>
      </w:pPr>
      <w:r>
        <w:rPr>
          <w:rFonts w:ascii="Times New Roman"/>
          <w:b w:val="false"/>
          <w:i w:val="false"/>
          <w:color w:val="000000"/>
          <w:sz w:val="28"/>
        </w:rPr>
        <w:t>
      18. Басқарманың бірінші басшысының орынбасарлары жоқ.</w:t>
      </w:r>
    </w:p>
    <w:bookmarkEnd w:id="741"/>
    <w:bookmarkStart w:name="z988" w:id="742"/>
    <w:p>
      <w:pPr>
        <w:spacing w:after="0"/>
        <w:ind w:left="0"/>
        <w:jc w:val="both"/>
      </w:pPr>
      <w:r>
        <w:rPr>
          <w:rFonts w:ascii="Times New Roman"/>
          <w:b w:val="false"/>
          <w:i w:val="false"/>
          <w:color w:val="000000"/>
          <w:sz w:val="28"/>
        </w:rPr>
        <w:t>
      19. Басқарманың бірінші басшысының өкілеттіктері:</w:t>
      </w:r>
    </w:p>
    <w:bookmarkEnd w:id="742"/>
    <w:bookmarkStart w:name="z989" w:id="743"/>
    <w:p>
      <w:pPr>
        <w:spacing w:after="0"/>
        <w:ind w:left="0"/>
        <w:jc w:val="both"/>
      </w:pPr>
      <w:r>
        <w:rPr>
          <w:rFonts w:ascii="Times New Roman"/>
          <w:b w:val="false"/>
          <w:i w:val="false"/>
          <w:color w:val="000000"/>
          <w:sz w:val="28"/>
        </w:rPr>
        <w:t>
      1) Басқармада сыбайлас жемқорлыққа қарсы іс-қимыл үшін дербес жауапты болады;</w:t>
      </w:r>
    </w:p>
    <w:bookmarkEnd w:id="743"/>
    <w:bookmarkStart w:name="z990" w:id="744"/>
    <w:p>
      <w:pPr>
        <w:spacing w:after="0"/>
        <w:ind w:left="0"/>
        <w:jc w:val="both"/>
      </w:pPr>
      <w:r>
        <w:rPr>
          <w:rFonts w:ascii="Times New Roman"/>
          <w:b w:val="false"/>
          <w:i w:val="false"/>
          <w:color w:val="000000"/>
          <w:sz w:val="28"/>
        </w:rPr>
        <w:t>
      2) Басқарманың құрылымдық бөлімшелері басшыларының міндеттері мен өкілеттіліктерін анықтайды;</w:t>
      </w:r>
    </w:p>
    <w:bookmarkEnd w:id="744"/>
    <w:bookmarkStart w:name="z991" w:id="745"/>
    <w:p>
      <w:pPr>
        <w:spacing w:after="0"/>
        <w:ind w:left="0"/>
        <w:jc w:val="both"/>
      </w:pPr>
      <w:r>
        <w:rPr>
          <w:rFonts w:ascii="Times New Roman"/>
          <w:b w:val="false"/>
          <w:i w:val="false"/>
          <w:color w:val="000000"/>
          <w:sz w:val="28"/>
        </w:rPr>
        <w:t>
      3) .Басқарма қызметкерлерін тағайындайды және лауазымдарынан босатады;</w:t>
      </w:r>
    </w:p>
    <w:bookmarkEnd w:id="745"/>
    <w:bookmarkStart w:name="z992" w:id="746"/>
    <w:p>
      <w:pPr>
        <w:spacing w:after="0"/>
        <w:ind w:left="0"/>
        <w:jc w:val="both"/>
      </w:pPr>
      <w:r>
        <w:rPr>
          <w:rFonts w:ascii="Times New Roman"/>
          <w:b w:val="false"/>
          <w:i w:val="false"/>
          <w:color w:val="000000"/>
          <w:sz w:val="28"/>
        </w:rPr>
        <w:t>
      4). белгіленген заңнамалық тәртіппен Басқарма қызметкерлерін ынталандыруды жүзеге асырады;</w:t>
      </w:r>
    </w:p>
    <w:bookmarkEnd w:id="746"/>
    <w:bookmarkStart w:name="z993" w:id="747"/>
    <w:p>
      <w:pPr>
        <w:spacing w:after="0"/>
        <w:ind w:left="0"/>
        <w:jc w:val="both"/>
      </w:pPr>
      <w:r>
        <w:rPr>
          <w:rFonts w:ascii="Times New Roman"/>
          <w:b w:val="false"/>
          <w:i w:val="false"/>
          <w:color w:val="000000"/>
          <w:sz w:val="28"/>
        </w:rPr>
        <w:t>
      5). белгіленген заңнамалық тәртіппен Басқарма қызметкерлеріне тәртіптік жаза тағайындайды;</w:t>
      </w:r>
    </w:p>
    <w:bookmarkEnd w:id="747"/>
    <w:bookmarkStart w:name="z994" w:id="748"/>
    <w:p>
      <w:pPr>
        <w:spacing w:after="0"/>
        <w:ind w:left="0"/>
        <w:jc w:val="both"/>
      </w:pPr>
      <w:r>
        <w:rPr>
          <w:rFonts w:ascii="Times New Roman"/>
          <w:b w:val="false"/>
          <w:i w:val="false"/>
          <w:color w:val="000000"/>
          <w:sz w:val="28"/>
        </w:rPr>
        <w:t>
      6). өз құзырының шегінде бұйрықтар шығарады, нұсқаулар береді, қызметтік құжаттарға қол қояды;</w:t>
      </w:r>
    </w:p>
    <w:bookmarkEnd w:id="748"/>
    <w:bookmarkStart w:name="z995" w:id="749"/>
    <w:p>
      <w:pPr>
        <w:spacing w:after="0"/>
        <w:ind w:left="0"/>
        <w:jc w:val="both"/>
      </w:pPr>
      <w:r>
        <w:rPr>
          <w:rFonts w:ascii="Times New Roman"/>
          <w:b w:val="false"/>
          <w:i w:val="false"/>
          <w:color w:val="000000"/>
          <w:sz w:val="28"/>
        </w:rPr>
        <w:t>
      7).Басқарманың құрылымдық бөлімшелері туралы ережені бекітеді;</w:t>
      </w:r>
    </w:p>
    <w:bookmarkEnd w:id="749"/>
    <w:bookmarkStart w:name="z996" w:id="750"/>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750"/>
    <w:bookmarkStart w:name="z997" w:id="751"/>
    <w:p>
      <w:pPr>
        <w:spacing w:after="0"/>
        <w:ind w:left="0"/>
        <w:jc w:val="both"/>
      </w:pPr>
      <w:r>
        <w:rPr>
          <w:rFonts w:ascii="Times New Roman"/>
          <w:b w:val="false"/>
          <w:i w:val="false"/>
          <w:color w:val="000000"/>
          <w:sz w:val="28"/>
        </w:rPr>
        <w:t>
      9).Басқарманың құзырына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751"/>
    <w:bookmarkStart w:name="z998" w:id="752"/>
    <w:p>
      <w:pPr>
        <w:spacing w:after="0"/>
        <w:ind w:left="0"/>
        <w:jc w:val="both"/>
      </w:pPr>
      <w:r>
        <w:rPr>
          <w:rFonts w:ascii="Times New Roman"/>
          <w:b w:val="false"/>
          <w:i w:val="false"/>
          <w:color w:val="000000"/>
          <w:sz w:val="28"/>
        </w:rPr>
        <w:t>
      10).Басқарманың құзырына кіретін мәселелер бойынша есептік материалдарды дайындау жөніндегі жұмысты бақылайды;</w:t>
      </w:r>
    </w:p>
    <w:bookmarkEnd w:id="752"/>
    <w:bookmarkStart w:name="z999" w:id="753"/>
    <w:p>
      <w:pPr>
        <w:spacing w:after="0"/>
        <w:ind w:left="0"/>
        <w:jc w:val="both"/>
      </w:pPr>
      <w:r>
        <w:rPr>
          <w:rFonts w:ascii="Times New Roman"/>
          <w:b w:val="false"/>
          <w:i w:val="false"/>
          <w:color w:val="000000"/>
          <w:sz w:val="28"/>
        </w:rPr>
        <w:t>
      11).бюджеттік бағдарламалардың іске асырылу барысын үйлестіреді;</w:t>
      </w:r>
    </w:p>
    <w:bookmarkEnd w:id="753"/>
    <w:bookmarkStart w:name="z1000" w:id="754"/>
    <w:p>
      <w:pPr>
        <w:spacing w:after="0"/>
        <w:ind w:left="0"/>
        <w:jc w:val="both"/>
      </w:pPr>
      <w:r>
        <w:rPr>
          <w:rFonts w:ascii="Times New Roman"/>
          <w:b w:val="false"/>
          <w:i w:val="false"/>
          <w:color w:val="000000"/>
          <w:sz w:val="28"/>
        </w:rPr>
        <w:t>
      12).белгіленген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p>
    <w:bookmarkEnd w:id="754"/>
    <w:bookmarkStart w:name="z1001" w:id="755"/>
    <w:p>
      <w:pPr>
        <w:spacing w:after="0"/>
        <w:ind w:left="0"/>
        <w:jc w:val="both"/>
      </w:pPr>
      <w:r>
        <w:rPr>
          <w:rFonts w:ascii="Times New Roman"/>
          <w:b w:val="false"/>
          <w:i w:val="false"/>
          <w:color w:val="000000"/>
          <w:sz w:val="28"/>
        </w:rPr>
        <w:t>
      13).Басқарманың қызметіндегі заңдылықтың, келісімшарт және қаржылық тәртіптің сақталуын қамтамасыз етеді;</w:t>
      </w:r>
    </w:p>
    <w:bookmarkEnd w:id="755"/>
    <w:bookmarkStart w:name="z1002" w:id="756"/>
    <w:p>
      <w:pPr>
        <w:spacing w:after="0"/>
        <w:ind w:left="0"/>
        <w:jc w:val="both"/>
      </w:pPr>
      <w:r>
        <w:rPr>
          <w:rFonts w:ascii="Times New Roman"/>
          <w:b w:val="false"/>
          <w:i w:val="false"/>
          <w:color w:val="000000"/>
          <w:sz w:val="28"/>
        </w:rPr>
        <w:t>
      14)..Қазақстан Республикасының заңнамасына сәйкес өзге де өкілеттілікті жүзеге асырады.</w:t>
      </w:r>
    </w:p>
    <w:bookmarkEnd w:id="756"/>
    <w:bookmarkStart w:name="z1003" w:id="75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757"/>
    <w:bookmarkStart w:name="z1004" w:id="758"/>
    <w:p>
      <w:pPr>
        <w:spacing w:after="0"/>
        <w:ind w:left="0"/>
        <w:jc w:val="left"/>
      </w:pPr>
      <w:r>
        <w:rPr>
          <w:rFonts w:ascii="Times New Roman"/>
          <w:b/>
          <w:i w:val="false"/>
          <w:color w:val="000000"/>
        </w:rPr>
        <w:t xml:space="preserve"> 4-тарау. Басқарманың мүлкі</w:t>
      </w:r>
    </w:p>
    <w:bookmarkEnd w:id="758"/>
    <w:bookmarkStart w:name="z1005" w:id="759"/>
    <w:p>
      <w:pPr>
        <w:spacing w:after="0"/>
        <w:ind w:left="0"/>
        <w:jc w:val="both"/>
      </w:pPr>
      <w:r>
        <w:rPr>
          <w:rFonts w:ascii="Times New Roman"/>
          <w:b w:val="false"/>
          <w:i w:val="false"/>
          <w:color w:val="000000"/>
          <w:sz w:val="28"/>
        </w:rPr>
        <w:t>
      20..Басқармада заңнамада көзделген жағдайларда жедел басқару құқығында оқшауланған мүлкi болуы мүмкін.</w:t>
      </w:r>
    </w:p>
    <w:bookmarkEnd w:id="759"/>
    <w:bookmarkStart w:name="z1006" w:id="760"/>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0"/>
    <w:bookmarkStart w:name="z1007" w:id="761"/>
    <w:p>
      <w:pPr>
        <w:spacing w:after="0"/>
        <w:ind w:left="0"/>
        <w:jc w:val="both"/>
      </w:pPr>
      <w:r>
        <w:rPr>
          <w:rFonts w:ascii="Times New Roman"/>
          <w:b w:val="false"/>
          <w:i w:val="false"/>
          <w:color w:val="000000"/>
          <w:sz w:val="28"/>
        </w:rPr>
        <w:t>
      21. Басқармаға бекiтiлген мүлiк коммуналдық меншiкке жатады.</w:t>
      </w:r>
    </w:p>
    <w:bookmarkEnd w:id="761"/>
    <w:bookmarkStart w:name="z1008" w:id="762"/>
    <w:p>
      <w:pPr>
        <w:spacing w:after="0"/>
        <w:ind w:left="0"/>
        <w:jc w:val="both"/>
      </w:pPr>
      <w:r>
        <w:rPr>
          <w:rFonts w:ascii="Times New Roman"/>
          <w:b w:val="false"/>
          <w:i w:val="false"/>
          <w:color w:val="000000"/>
          <w:sz w:val="28"/>
        </w:rPr>
        <w:t>
      22. Егер заңнамада өзгеше көзделмесе, Басқарма өзiне берілген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762"/>
    <w:bookmarkStart w:name="z1009" w:id="763"/>
    <w:p>
      <w:pPr>
        <w:spacing w:after="0"/>
        <w:ind w:left="0"/>
        <w:jc w:val="left"/>
      </w:pPr>
      <w:r>
        <w:rPr>
          <w:rFonts w:ascii="Times New Roman"/>
          <w:b/>
          <w:i w:val="false"/>
          <w:color w:val="000000"/>
        </w:rPr>
        <w:t xml:space="preserve"> 5-тарау..Басқарманы қайта ұйымдастыру және тарату</w:t>
      </w:r>
    </w:p>
    <w:bookmarkEnd w:id="763"/>
    <w:bookmarkStart w:name="z1010" w:id="764"/>
    <w:p>
      <w:pPr>
        <w:spacing w:after="0"/>
        <w:ind w:left="0"/>
        <w:jc w:val="both"/>
      </w:pPr>
      <w:r>
        <w:rPr>
          <w:rFonts w:ascii="Times New Roman"/>
          <w:b w:val="false"/>
          <w:i w:val="false"/>
          <w:color w:val="000000"/>
          <w:sz w:val="28"/>
        </w:rPr>
        <w:t>
      23..Басқарманы қайта ұйымдастыру және тарату Қазақстан Республикасының заңнамасына сәйкес жүзеге асырылады.</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9-қосымша</w:t>
            </w:r>
          </w:p>
        </w:tc>
      </w:tr>
    </w:tbl>
    <w:bookmarkStart w:name="z1012" w:id="765"/>
    <w:p>
      <w:pPr>
        <w:spacing w:after="0"/>
        <w:ind w:left="0"/>
        <w:jc w:val="left"/>
      </w:pPr>
      <w:r>
        <w:rPr>
          <w:rFonts w:ascii="Times New Roman"/>
          <w:b/>
          <w:i w:val="false"/>
          <w:color w:val="000000"/>
        </w:rPr>
        <w:t xml:space="preserve"> "Жетісу облысының жолаушылар көлігі және автомобиль жолдары басқармасы" мемлекеттік мекемесінің Ережесі</w:t>
      </w:r>
    </w:p>
    <w:bookmarkEnd w:id="765"/>
    <w:bookmarkStart w:name="z1013" w:id="766"/>
    <w:p>
      <w:pPr>
        <w:spacing w:after="0"/>
        <w:ind w:left="0"/>
        <w:jc w:val="left"/>
      </w:pPr>
      <w:r>
        <w:rPr>
          <w:rFonts w:ascii="Times New Roman"/>
          <w:b/>
          <w:i w:val="false"/>
          <w:color w:val="000000"/>
        </w:rPr>
        <w:t xml:space="preserve"> 1-тарау. Жалпы ережелер</w:t>
      </w:r>
    </w:p>
    <w:bookmarkEnd w:id="766"/>
    <w:bookmarkStart w:name="z1014" w:id="767"/>
    <w:p>
      <w:pPr>
        <w:spacing w:after="0"/>
        <w:ind w:left="0"/>
        <w:jc w:val="both"/>
      </w:pPr>
      <w:r>
        <w:rPr>
          <w:rFonts w:ascii="Times New Roman"/>
          <w:b w:val="false"/>
          <w:i w:val="false"/>
          <w:color w:val="000000"/>
          <w:sz w:val="28"/>
        </w:rPr>
        <w:t>
      1. "Жетісу облысының жолаушылар көлігі және автомобиль жолдары басқармасы" мемлекеттік мекемесі (бұдан әрі – Басқарма) Жетісу облысы аумағындағы Қазақстан Республикасының заңнамасына сәйкес жолаушылар көлігі және автомобиль жолдары саласындағы басшылықты жүзеге асыратын Қазақстан Республикасының мемлекеттік органы болып табылады.</w:t>
      </w:r>
    </w:p>
    <w:bookmarkEnd w:id="767"/>
    <w:bookmarkStart w:name="z1015" w:id="768"/>
    <w:p>
      <w:pPr>
        <w:spacing w:after="0"/>
        <w:ind w:left="0"/>
        <w:jc w:val="both"/>
      </w:pPr>
      <w:r>
        <w:rPr>
          <w:rFonts w:ascii="Times New Roman"/>
          <w:b w:val="false"/>
          <w:i w:val="false"/>
          <w:color w:val="000000"/>
          <w:sz w:val="28"/>
        </w:rPr>
        <w:t>
      2. Басқарманың ведомстволары жоқ.</w:t>
      </w:r>
    </w:p>
    <w:bookmarkEnd w:id="768"/>
    <w:bookmarkStart w:name="z1016" w:id="76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69"/>
    <w:bookmarkStart w:name="z1017" w:id="77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770"/>
    <w:bookmarkStart w:name="z1018" w:id="77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771"/>
    <w:bookmarkStart w:name="z1019" w:id="77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72"/>
    <w:bookmarkStart w:name="z1020" w:id="77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773"/>
    <w:bookmarkStart w:name="z1021" w:id="77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 </w:t>
      </w:r>
    </w:p>
    <w:bookmarkEnd w:id="774"/>
    <w:bookmarkStart w:name="z1022" w:id="775"/>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775"/>
    <w:bookmarkStart w:name="z1023" w:id="7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76"/>
    <w:bookmarkStart w:name="z1024" w:id="77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 </w:t>
      </w:r>
    </w:p>
    <w:bookmarkEnd w:id="777"/>
    <w:bookmarkStart w:name="z1025" w:id="77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778"/>
    <w:bookmarkStart w:name="z1026" w:id="77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заңнамаларында өзгеше белгіленбесе, мемлекеттік бюджетке жіберіледі. </w:t>
      </w:r>
    </w:p>
    <w:bookmarkEnd w:id="779"/>
    <w:bookmarkStart w:name="z1027" w:id="780"/>
    <w:p>
      <w:pPr>
        <w:spacing w:after="0"/>
        <w:ind w:left="0"/>
        <w:jc w:val="left"/>
      </w:pPr>
      <w:r>
        <w:rPr>
          <w:rFonts w:ascii="Times New Roman"/>
          <w:b/>
          <w:i w:val="false"/>
          <w:color w:val="000000"/>
        </w:rPr>
        <w:t xml:space="preserve"> 2-тарау. Басқарманың мақсаттары мен өкілеттіктері</w:t>
      </w:r>
    </w:p>
    <w:bookmarkEnd w:id="780"/>
    <w:bookmarkStart w:name="z1028" w:id="781"/>
    <w:p>
      <w:pPr>
        <w:spacing w:after="0"/>
        <w:ind w:left="0"/>
        <w:jc w:val="both"/>
      </w:pPr>
      <w:r>
        <w:rPr>
          <w:rFonts w:ascii="Times New Roman"/>
          <w:b w:val="false"/>
          <w:i w:val="false"/>
          <w:color w:val="000000"/>
          <w:sz w:val="28"/>
        </w:rPr>
        <w:t>
      13. Мақсаттары: </w:t>
      </w:r>
    </w:p>
    <w:bookmarkEnd w:id="781"/>
    <w:bookmarkStart w:name="z1029" w:id="782"/>
    <w:p>
      <w:pPr>
        <w:spacing w:after="0"/>
        <w:ind w:left="0"/>
        <w:jc w:val="both"/>
      </w:pPr>
      <w:r>
        <w:rPr>
          <w:rFonts w:ascii="Times New Roman"/>
          <w:b w:val="false"/>
          <w:i w:val="false"/>
          <w:color w:val="000000"/>
          <w:sz w:val="28"/>
        </w:rPr>
        <w:t>
      1) экономиканың және халықтың автомобильмен тасымалдауға және өзге де жұмыстар мен көрсетiлетiн қызметтерге деген қажеттілігін қамтамасыз ету үшiн жағдайлар жасау; </w:t>
      </w:r>
    </w:p>
    <w:bookmarkEnd w:id="782"/>
    <w:bookmarkStart w:name="z1030" w:id="783"/>
    <w:p>
      <w:pPr>
        <w:spacing w:after="0"/>
        <w:ind w:left="0"/>
        <w:jc w:val="both"/>
      </w:pPr>
      <w:r>
        <w:rPr>
          <w:rFonts w:ascii="Times New Roman"/>
          <w:b w:val="false"/>
          <w:i w:val="false"/>
          <w:color w:val="000000"/>
          <w:sz w:val="28"/>
        </w:rPr>
        <w:t>
      2) жеке және заңды тұлғалардың заңды құқықтары мен мүдделерiн, сондай-ақ мемлекеттiң ұлттық мүдделерiн қорғау; </w:t>
      </w:r>
    </w:p>
    <w:bookmarkEnd w:id="783"/>
    <w:bookmarkStart w:name="z1031" w:id="784"/>
    <w:p>
      <w:pPr>
        <w:spacing w:after="0"/>
        <w:ind w:left="0"/>
        <w:jc w:val="both"/>
      </w:pPr>
      <w:r>
        <w:rPr>
          <w:rFonts w:ascii="Times New Roman"/>
          <w:b w:val="false"/>
          <w:i w:val="false"/>
          <w:color w:val="000000"/>
          <w:sz w:val="28"/>
        </w:rPr>
        <w:t>
      3) халықаралық автомобильмен тасымалдау нарығында отандық тасымалдаушылардың бәсекеге қабiлеттiлiгi үшiн жағдайлар жасау; </w:t>
      </w:r>
    </w:p>
    <w:bookmarkEnd w:id="784"/>
    <w:bookmarkStart w:name="z1032" w:id="785"/>
    <w:p>
      <w:pPr>
        <w:spacing w:after="0"/>
        <w:ind w:left="0"/>
        <w:jc w:val="both"/>
      </w:pPr>
      <w:r>
        <w:rPr>
          <w:rFonts w:ascii="Times New Roman"/>
          <w:b w:val="false"/>
          <w:i w:val="false"/>
          <w:color w:val="000000"/>
          <w:sz w:val="28"/>
        </w:rPr>
        <w:t>
      4) автомобильмен тасымалдаудың iшкi нарығын қорғау; </w:t>
      </w:r>
    </w:p>
    <w:bookmarkEnd w:id="785"/>
    <w:bookmarkStart w:name="z1033" w:id="786"/>
    <w:p>
      <w:pPr>
        <w:spacing w:after="0"/>
        <w:ind w:left="0"/>
        <w:jc w:val="both"/>
      </w:pPr>
      <w:r>
        <w:rPr>
          <w:rFonts w:ascii="Times New Roman"/>
          <w:b w:val="false"/>
          <w:i w:val="false"/>
          <w:color w:val="000000"/>
          <w:sz w:val="28"/>
        </w:rPr>
        <w:t>
      5) автомобиль көлiгiнiң инфрақұрылымын одан әрi дамыту;</w:t>
      </w:r>
    </w:p>
    <w:bookmarkEnd w:id="786"/>
    <w:bookmarkStart w:name="z1034" w:id="787"/>
    <w:p>
      <w:pPr>
        <w:spacing w:after="0"/>
        <w:ind w:left="0"/>
        <w:jc w:val="both"/>
      </w:pPr>
      <w:r>
        <w:rPr>
          <w:rFonts w:ascii="Times New Roman"/>
          <w:b w:val="false"/>
          <w:i w:val="false"/>
          <w:color w:val="000000"/>
          <w:sz w:val="28"/>
        </w:rPr>
        <w:t>
      6) автомобиль жолдарын мемлекеттік басқарудың, оларды мемлекеттің және автомобиль жолдарын пайдаланушылардың мүдделерінде салудың, пайдаланудың және дамытудың құқықтық, ұйымдық және экономикалық негіздерін реттейді. </w:t>
      </w:r>
    </w:p>
    <w:bookmarkEnd w:id="787"/>
    <w:bookmarkStart w:name="z1035" w:id="788"/>
    <w:p>
      <w:pPr>
        <w:spacing w:after="0"/>
        <w:ind w:left="0"/>
        <w:jc w:val="both"/>
      </w:pPr>
      <w:r>
        <w:rPr>
          <w:rFonts w:ascii="Times New Roman"/>
          <w:b w:val="false"/>
          <w:i w:val="false"/>
          <w:color w:val="000000"/>
          <w:sz w:val="28"/>
        </w:rPr>
        <w:t>
      14. Өкілеттіктері: </w:t>
      </w:r>
    </w:p>
    <w:bookmarkEnd w:id="788"/>
    <w:bookmarkStart w:name="z1036" w:id="789"/>
    <w:p>
      <w:pPr>
        <w:spacing w:after="0"/>
        <w:ind w:left="0"/>
        <w:jc w:val="both"/>
      </w:pPr>
      <w:r>
        <w:rPr>
          <w:rFonts w:ascii="Times New Roman"/>
          <w:b w:val="false"/>
          <w:i w:val="false"/>
          <w:color w:val="000000"/>
          <w:sz w:val="28"/>
        </w:rPr>
        <w:t>
      1) құқықтары:</w:t>
      </w:r>
    </w:p>
    <w:bookmarkEnd w:id="789"/>
    <w:bookmarkStart w:name="z1037" w:id="790"/>
    <w:p>
      <w:pPr>
        <w:spacing w:after="0"/>
        <w:ind w:left="0"/>
        <w:jc w:val="both"/>
      </w:pPr>
      <w:r>
        <w:rPr>
          <w:rFonts w:ascii="Times New Roman"/>
          <w:b w:val="false"/>
          <w:i w:val="false"/>
          <w:color w:val="000000"/>
          <w:sz w:val="28"/>
        </w:rPr>
        <w:t>
      өз құзыреті шегінде облыс әкімінің коммуналдық меншігіндегі және өткізіп берген мүлікті иелену, пайдаланумен билік жүргізу;</w:t>
      </w:r>
    </w:p>
    <w:bookmarkEnd w:id="790"/>
    <w:bookmarkStart w:name="z1038" w:id="791"/>
    <w:p>
      <w:pPr>
        <w:spacing w:after="0"/>
        <w:ind w:left="0"/>
        <w:jc w:val="both"/>
      </w:pPr>
      <w:r>
        <w:rPr>
          <w:rFonts w:ascii="Times New Roman"/>
          <w:b w:val="false"/>
          <w:i w:val="false"/>
          <w:color w:val="000000"/>
          <w:sz w:val="28"/>
        </w:rPr>
        <w:t>
      жол полициясы органдарымен және төтенше жағдайлар жөнiндегi уәкiлеттi органмен бiрлесiп: қысылтаяң жағдайларда (қолайсыз ауа райы-климат жағдайлары, дүлей апаттары, өрт, автомобиль жолдарының көтеру қабiлетiнiң жойылуы) көлiк құралдарының жүрiсiн шектеуге немесе тоқтату;</w:t>
      </w:r>
    </w:p>
    <w:bookmarkEnd w:id="791"/>
    <w:bookmarkStart w:name="z1039" w:id="792"/>
    <w:p>
      <w:pPr>
        <w:spacing w:after="0"/>
        <w:ind w:left="0"/>
        <w:jc w:val="both"/>
      </w:pPr>
      <w:r>
        <w:rPr>
          <w:rFonts w:ascii="Times New Roman"/>
          <w:b w:val="false"/>
          <w:i w:val="false"/>
          <w:color w:val="000000"/>
          <w:sz w:val="28"/>
        </w:rPr>
        <w:t>
      өз атынан азаматтық-құқықтық қатынастарға түсу, мәміле жасау, Қазақстан Республикасының барлық соттарына басқарма атынан қатысу;</w:t>
      </w:r>
    </w:p>
    <w:bookmarkEnd w:id="792"/>
    <w:bookmarkStart w:name="z1040" w:id="793"/>
    <w:p>
      <w:pPr>
        <w:spacing w:after="0"/>
        <w:ind w:left="0"/>
        <w:jc w:val="both"/>
      </w:pPr>
      <w:r>
        <w:rPr>
          <w:rFonts w:ascii="Times New Roman"/>
          <w:b w:val="false"/>
          <w:i w:val="false"/>
          <w:color w:val="000000"/>
          <w:sz w:val="28"/>
        </w:rPr>
        <w:t>
      облыс шегінде автожол және көлік кешендерінде бақылау, үйлестіру және басқа да заңнамада ескерілген арнайы сондай-ақ рұқсат ету функцияларын жүзеге асыру;</w:t>
      </w:r>
    </w:p>
    <w:bookmarkEnd w:id="793"/>
    <w:bookmarkStart w:name="z1041" w:id="794"/>
    <w:p>
      <w:pPr>
        <w:spacing w:after="0"/>
        <w:ind w:left="0"/>
        <w:jc w:val="both"/>
      </w:pPr>
      <w:r>
        <w:rPr>
          <w:rFonts w:ascii="Times New Roman"/>
          <w:b w:val="false"/>
          <w:i w:val="false"/>
          <w:color w:val="000000"/>
          <w:sz w:val="28"/>
        </w:rPr>
        <w:t>
      автожол және көлік кешендеріне қатысты облыс әкімдігі актілерінің орындалуына бақылау жасау;</w:t>
      </w:r>
    </w:p>
    <w:bookmarkEnd w:id="794"/>
    <w:bookmarkStart w:name="z1042" w:id="795"/>
    <w:p>
      <w:pPr>
        <w:spacing w:after="0"/>
        <w:ind w:left="0"/>
        <w:jc w:val="both"/>
      </w:pPr>
      <w:r>
        <w:rPr>
          <w:rFonts w:ascii="Times New Roman"/>
          <w:b w:val="false"/>
          <w:i w:val="false"/>
          <w:color w:val="000000"/>
          <w:sz w:val="28"/>
        </w:rPr>
        <w:t>
      автожол және көлік кешендерін дамытуды жақсарту мәселелері бойынша ұсыныстар мен шешімдерді әзірлеуге қатысу;</w:t>
      </w:r>
    </w:p>
    <w:bookmarkEnd w:id="795"/>
    <w:bookmarkStart w:name="z1043" w:id="796"/>
    <w:p>
      <w:pPr>
        <w:spacing w:after="0"/>
        <w:ind w:left="0"/>
        <w:jc w:val="both"/>
      </w:pPr>
      <w:r>
        <w:rPr>
          <w:rFonts w:ascii="Times New Roman"/>
          <w:b w:val="false"/>
          <w:i w:val="false"/>
          <w:color w:val="000000"/>
          <w:sz w:val="28"/>
        </w:rPr>
        <w:t>
      әлеуметтік даму бағдарламаларының жүзеге асырылуына кедергі жасайтын, бұрын қабылданған актілерді өзгерту және күшін жою жөнінде ұсыныстар енгізу.</w:t>
      </w:r>
    </w:p>
    <w:bookmarkEnd w:id="796"/>
    <w:bookmarkStart w:name="z1044" w:id="797"/>
    <w:p>
      <w:pPr>
        <w:spacing w:after="0"/>
        <w:ind w:left="0"/>
        <w:jc w:val="both"/>
      </w:pPr>
      <w:r>
        <w:rPr>
          <w:rFonts w:ascii="Times New Roman"/>
          <w:b w:val="false"/>
          <w:i w:val="false"/>
          <w:color w:val="000000"/>
          <w:sz w:val="28"/>
        </w:rPr>
        <w:t>
      2) міндеттері:</w:t>
      </w:r>
    </w:p>
    <w:bookmarkEnd w:id="797"/>
    <w:bookmarkStart w:name="z1045" w:id="798"/>
    <w:p>
      <w:pPr>
        <w:spacing w:after="0"/>
        <w:ind w:left="0"/>
        <w:jc w:val="both"/>
      </w:pPr>
      <w:r>
        <w:rPr>
          <w:rFonts w:ascii="Times New Roman"/>
          <w:b w:val="false"/>
          <w:i w:val="false"/>
          <w:color w:val="000000"/>
          <w:sz w:val="28"/>
        </w:rPr>
        <w:t>
      өз құзыреті шегінде кеңестер шақыру, орындалуы міндетті актілер шығару, автомобиль жолдары және көлік кешендерінде Қазақстан Республикасы Заңдарының, Қазақстан Республикасы Президенті мен Үкіметінің заң актілерінің, нормативтік-құқықтық актілерінің, облыс әкімдігінің актілерінің орындалуын тексеру;</w:t>
      </w:r>
    </w:p>
    <w:bookmarkEnd w:id="798"/>
    <w:bookmarkStart w:name="z1046" w:id="799"/>
    <w:p>
      <w:pPr>
        <w:spacing w:after="0"/>
        <w:ind w:left="0"/>
        <w:jc w:val="both"/>
      </w:pPr>
      <w:r>
        <w:rPr>
          <w:rFonts w:ascii="Times New Roman"/>
          <w:b w:val="false"/>
          <w:i w:val="false"/>
          <w:color w:val="000000"/>
          <w:sz w:val="28"/>
        </w:rPr>
        <w:t>
      Қазақстан Республикасының заңнамасында белгіленген тәртіппен шығындарын кейіннен өтей отырып, тасымалдаушыларды төтенше жағдайларды жоюға байланысты жұмыстарды орындауға тарту;</w:t>
      </w:r>
    </w:p>
    <w:bookmarkEnd w:id="799"/>
    <w:bookmarkStart w:name="z1047" w:id="800"/>
    <w:p>
      <w:pPr>
        <w:spacing w:after="0"/>
        <w:ind w:left="0"/>
        <w:jc w:val="both"/>
      </w:pPr>
      <w:r>
        <w:rPr>
          <w:rFonts w:ascii="Times New Roman"/>
          <w:b w:val="false"/>
          <w:i w:val="false"/>
          <w:color w:val="000000"/>
          <w:sz w:val="28"/>
        </w:rPr>
        <w:t xml:space="preserve">
      мемлекеттік органдардан, мекемелерден, және солардың лауазымды тұлғаларынан заңдарда көрсетілген тәртіпте қажетті мәліметтер мен материалдарды сұрату және алу; </w:t>
      </w:r>
    </w:p>
    <w:bookmarkEnd w:id="800"/>
    <w:bookmarkStart w:name="z1048" w:id="801"/>
    <w:p>
      <w:pPr>
        <w:spacing w:after="0"/>
        <w:ind w:left="0"/>
        <w:jc w:val="both"/>
      </w:pPr>
      <w:r>
        <w:rPr>
          <w:rFonts w:ascii="Times New Roman"/>
          <w:b w:val="false"/>
          <w:i w:val="false"/>
          <w:color w:val="000000"/>
          <w:sz w:val="28"/>
        </w:rPr>
        <w:t>
      облыс шегіндегі автомобиль жолдары және көлік кешендері объектілеріне кіре алады;</w:t>
      </w:r>
    </w:p>
    <w:bookmarkEnd w:id="801"/>
    <w:bookmarkStart w:name="z1049" w:id="802"/>
    <w:p>
      <w:pPr>
        <w:spacing w:after="0"/>
        <w:ind w:left="0"/>
        <w:jc w:val="both"/>
      </w:pPr>
      <w:r>
        <w:rPr>
          <w:rFonts w:ascii="Times New Roman"/>
          <w:b w:val="false"/>
          <w:i w:val="false"/>
          <w:color w:val="000000"/>
          <w:sz w:val="28"/>
        </w:rPr>
        <w:t>
      облыстың және оның әрбір өңіріндегі басқа атқарушы билік органдарының мамандарын жұмысқа тартуға;</w:t>
      </w:r>
    </w:p>
    <w:bookmarkEnd w:id="802"/>
    <w:bookmarkStart w:name="z1050" w:id="803"/>
    <w:p>
      <w:pPr>
        <w:spacing w:after="0"/>
        <w:ind w:left="0"/>
        <w:jc w:val="both"/>
      </w:pPr>
      <w:r>
        <w:rPr>
          <w:rFonts w:ascii="Times New Roman"/>
          <w:b w:val="false"/>
          <w:i w:val="false"/>
          <w:color w:val="000000"/>
          <w:sz w:val="28"/>
        </w:rPr>
        <w:t>
      Қазақстан Республикасының қаулыларында және нормативтік актілерде жарлықтарда, заңнамаларда көзделген өзге де құқықтар мен міндеттерді жүзеге асыруға.</w:t>
      </w:r>
    </w:p>
    <w:bookmarkEnd w:id="803"/>
    <w:bookmarkStart w:name="z1051" w:id="804"/>
    <w:p>
      <w:pPr>
        <w:spacing w:after="0"/>
        <w:ind w:left="0"/>
        <w:jc w:val="both"/>
      </w:pPr>
      <w:r>
        <w:rPr>
          <w:rFonts w:ascii="Times New Roman"/>
          <w:b w:val="false"/>
          <w:i w:val="false"/>
          <w:color w:val="000000"/>
          <w:sz w:val="28"/>
        </w:rPr>
        <w:t>
      15. Функциялары:</w:t>
      </w:r>
    </w:p>
    <w:bookmarkEnd w:id="804"/>
    <w:bookmarkStart w:name="z1052" w:id="805"/>
    <w:p>
      <w:pPr>
        <w:spacing w:after="0"/>
        <w:ind w:left="0"/>
        <w:jc w:val="both"/>
      </w:pPr>
      <w:r>
        <w:rPr>
          <w:rFonts w:ascii="Times New Roman"/>
          <w:b w:val="false"/>
          <w:i w:val="false"/>
          <w:color w:val="000000"/>
          <w:sz w:val="28"/>
        </w:rPr>
        <w:t>
      1) облыстық маңызы бар, жалпыға ортақ пайдаланылатын автомобиль жолдарын салу, реконструкциялау, жөндеу және күтіп-ұстау жөніндегі жұмыстарды ұйымдастыру;</w:t>
      </w:r>
    </w:p>
    <w:bookmarkEnd w:id="805"/>
    <w:bookmarkStart w:name="z1053" w:id="806"/>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жолдарының желісін басқару;</w:t>
      </w:r>
    </w:p>
    <w:bookmarkEnd w:id="806"/>
    <w:bookmarkStart w:name="z1054" w:id="807"/>
    <w:p>
      <w:pPr>
        <w:spacing w:after="0"/>
        <w:ind w:left="0"/>
        <w:jc w:val="both"/>
      </w:pPr>
      <w:r>
        <w:rPr>
          <w:rFonts w:ascii="Times New Roman"/>
          <w:b w:val="false"/>
          <w:i w:val="false"/>
          <w:color w:val="000000"/>
          <w:sz w:val="28"/>
        </w:rPr>
        <w:t>
      3) облыстың коммуналдық меншігіндегі жолдарды және жол кәсіпорындарын басқару;</w:t>
      </w:r>
    </w:p>
    <w:bookmarkEnd w:id="807"/>
    <w:bookmarkStart w:name="z1055" w:id="808"/>
    <w:p>
      <w:pPr>
        <w:spacing w:after="0"/>
        <w:ind w:left="0"/>
        <w:jc w:val="both"/>
      </w:pPr>
      <w:r>
        <w:rPr>
          <w:rFonts w:ascii="Times New Roman"/>
          <w:b w:val="false"/>
          <w:i w:val="false"/>
          <w:color w:val="000000"/>
          <w:sz w:val="28"/>
        </w:rPr>
        <w:t>
      4) облыстық маңызы бар автомобиль жолдарын салу, реконструкциялау, жөндеу және күтіп-ұстау жөніндегі жұмыстарды жүргізу кезінде мемлекеттік бақылауды жүзеге асыру;</w:t>
      </w:r>
    </w:p>
    <w:bookmarkEnd w:id="808"/>
    <w:bookmarkStart w:name="z1056" w:id="809"/>
    <w:p>
      <w:pPr>
        <w:spacing w:after="0"/>
        <w:ind w:left="0"/>
        <w:jc w:val="both"/>
      </w:pPr>
      <w:r>
        <w:rPr>
          <w:rFonts w:ascii="Times New Roman"/>
          <w:b w:val="false"/>
          <w:i w:val="false"/>
          <w:color w:val="000000"/>
          <w:sz w:val="28"/>
        </w:rPr>
        <w:t>
      5)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809"/>
    <w:bookmarkStart w:name="z1057" w:id="810"/>
    <w:p>
      <w:pPr>
        <w:spacing w:after="0"/>
        <w:ind w:left="0"/>
        <w:jc w:val="both"/>
      </w:pPr>
      <w:r>
        <w:rPr>
          <w:rFonts w:ascii="Times New Roman"/>
          <w:b w:val="false"/>
          <w:i w:val="false"/>
          <w:color w:val="000000"/>
          <w:sz w:val="28"/>
        </w:rPr>
        <w:t>
      6)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тәртібін бекіту;</w:t>
      </w:r>
    </w:p>
    <w:bookmarkEnd w:id="810"/>
    <w:bookmarkStart w:name="z1058" w:id="811"/>
    <w:p>
      <w:pPr>
        <w:spacing w:after="0"/>
        <w:ind w:left="0"/>
        <w:jc w:val="both"/>
      </w:pPr>
      <w:r>
        <w:rPr>
          <w:rFonts w:ascii="Times New Roman"/>
          <w:b w:val="false"/>
          <w:i w:val="false"/>
          <w:color w:val="000000"/>
          <w:sz w:val="28"/>
        </w:rPr>
        <w:t>
      7) жол жолағында инфрақұрылым объектілерін, жол бойындағы қызметті, сыртқы жарнамалардың автожол пайдаланушыларымен орналастыруы мен пайдалануын келісу;</w:t>
      </w:r>
    </w:p>
    <w:bookmarkEnd w:id="811"/>
    <w:bookmarkStart w:name="z1059" w:id="812"/>
    <w:p>
      <w:pPr>
        <w:spacing w:after="0"/>
        <w:ind w:left="0"/>
        <w:jc w:val="both"/>
      </w:pPr>
      <w:r>
        <w:rPr>
          <w:rFonts w:ascii="Times New Roman"/>
          <w:b w:val="false"/>
          <w:i w:val="false"/>
          <w:color w:val="000000"/>
          <w:sz w:val="28"/>
        </w:rPr>
        <w:t>
      8) облыстық және аудандық маңызы бар жалпыға ортақ пайдаланылатын автомобиль жолдарын сыныптау тәртібі мен шарттарын бекіту;</w:t>
      </w:r>
    </w:p>
    <w:bookmarkEnd w:id="812"/>
    <w:bookmarkStart w:name="z1060" w:id="813"/>
    <w:p>
      <w:pPr>
        <w:spacing w:after="0"/>
        <w:ind w:left="0"/>
        <w:jc w:val="both"/>
      </w:pPr>
      <w:r>
        <w:rPr>
          <w:rFonts w:ascii="Times New Roman"/>
          <w:b w:val="false"/>
          <w:i w:val="false"/>
          <w:color w:val="000000"/>
          <w:sz w:val="28"/>
        </w:rPr>
        <w:t>
      9) елді мекендердің көшелерін күтіп-ұстау, ағымдағы, орташа және күрделі жөндеу кезінде орындалатын жұмыстар түрлерінің сыныптамасын бекіту;</w:t>
      </w:r>
    </w:p>
    <w:bookmarkEnd w:id="813"/>
    <w:bookmarkStart w:name="z1061" w:id="814"/>
    <w:p>
      <w:pPr>
        <w:spacing w:after="0"/>
        <w:ind w:left="0"/>
        <w:jc w:val="both"/>
      </w:pPr>
      <w:r>
        <w:rPr>
          <w:rFonts w:ascii="Times New Roman"/>
          <w:b w:val="false"/>
          <w:i w:val="false"/>
          <w:color w:val="000000"/>
          <w:sz w:val="28"/>
        </w:rPr>
        <w:t>
      10) кiрме жолдарды және жалпыға ортақ пайдаланылатын облыстық және аудандық маңызы бар жолдарға жалғасатын жолдарды салуды келісу;</w:t>
      </w:r>
    </w:p>
    <w:bookmarkEnd w:id="814"/>
    <w:bookmarkStart w:name="z1062" w:id="815"/>
    <w:p>
      <w:pPr>
        <w:spacing w:after="0"/>
        <w:ind w:left="0"/>
        <w:jc w:val="both"/>
      </w:pPr>
      <w:r>
        <w:rPr>
          <w:rFonts w:ascii="Times New Roman"/>
          <w:b w:val="false"/>
          <w:i w:val="false"/>
          <w:color w:val="000000"/>
          <w:sz w:val="28"/>
        </w:rPr>
        <w:t>
      11) облыстық маңызы бар жолдарды салуды, ұтымды пайдалануды және күтiп-ұстауды қамтамасыз ету;</w:t>
      </w:r>
    </w:p>
    <w:bookmarkEnd w:id="815"/>
    <w:bookmarkStart w:name="z1063" w:id="816"/>
    <w:p>
      <w:pPr>
        <w:spacing w:after="0"/>
        <w:ind w:left="0"/>
        <w:jc w:val="both"/>
      </w:pPr>
      <w:r>
        <w:rPr>
          <w:rFonts w:ascii="Times New Roman"/>
          <w:b w:val="false"/>
          <w:i w:val="false"/>
          <w:color w:val="000000"/>
          <w:sz w:val="28"/>
        </w:rPr>
        <w:t>
      12) облыстық маңызы бар жалпы пайдаланымдағы автомобиль жолдарын және ондағы қондырғыларды күтіп-ұстау, жөндеу және салу жұмыстарын жүргізуге (соның ішінде, мемлекеттік қажеттілік үшін жер учаскелерін алып қою және сатып алу) бөлінген қаржының тиімді және мақсатқа сай пайдалануын қамтамасыз ету;</w:t>
      </w:r>
    </w:p>
    <w:bookmarkEnd w:id="816"/>
    <w:bookmarkStart w:name="z1064" w:id="817"/>
    <w:p>
      <w:pPr>
        <w:spacing w:after="0"/>
        <w:ind w:left="0"/>
        <w:jc w:val="both"/>
      </w:pPr>
      <w:r>
        <w:rPr>
          <w:rFonts w:ascii="Times New Roman"/>
          <w:b w:val="false"/>
          <w:i w:val="false"/>
          <w:color w:val="000000"/>
          <w:sz w:val="28"/>
        </w:rPr>
        <w:t>
      13) жергілікті мәні бар жалпы пайдаланымдағы автомобиль жолдарын және ондағы қондырғыларды салу жұмыстарын (соның ішінде, мемлекеттік қажеттілік үшін жер учаскелерін алып қою және сатып алу) жүргізу үшін дамытуға арналған нысаналы трансферттер бойынша республикалық бюджеттен бөлінген қаржының тиімді және мақсатқа сай пайдалануын қамтамасыз ету;</w:t>
      </w:r>
    </w:p>
    <w:bookmarkEnd w:id="817"/>
    <w:bookmarkStart w:name="z1065" w:id="818"/>
    <w:p>
      <w:pPr>
        <w:spacing w:after="0"/>
        <w:ind w:left="0"/>
        <w:jc w:val="both"/>
      </w:pPr>
      <w:r>
        <w:rPr>
          <w:rFonts w:ascii="Times New Roman"/>
          <w:b w:val="false"/>
          <w:i w:val="false"/>
          <w:color w:val="000000"/>
          <w:sz w:val="28"/>
        </w:rPr>
        <w:t>
      14) автомобиль жолдарының көлік-пайдалану сапасының төмендеуіне жол бермеу, көлік құралдарының жүріс қауіпсіздігін талаптарын сақтау және қоршаған ортаны сақтау мақсатында жол бойындағы қызмет көрсету объектілері мен жол бойы телімдеріне жоспарлас аумақтардың техникалық жай-күйіне бақылауды жүзеге асыру;</w:t>
      </w:r>
    </w:p>
    <w:bookmarkEnd w:id="818"/>
    <w:bookmarkStart w:name="z1066" w:id="819"/>
    <w:p>
      <w:pPr>
        <w:spacing w:after="0"/>
        <w:ind w:left="0"/>
        <w:jc w:val="both"/>
      </w:pPr>
      <w:r>
        <w:rPr>
          <w:rFonts w:ascii="Times New Roman"/>
          <w:b w:val="false"/>
          <w:i w:val="false"/>
          <w:color w:val="000000"/>
          <w:sz w:val="28"/>
        </w:rPr>
        <w:t>
      15) жол қозғалысына қатысушылармен облыстың жергілікті мәні бар жалпы пайдаланымдағы автомобиль жолдарын пайдалану ережелерінің сақталуын бақылау;</w:t>
      </w:r>
    </w:p>
    <w:bookmarkEnd w:id="819"/>
    <w:bookmarkStart w:name="z1067" w:id="820"/>
    <w:p>
      <w:pPr>
        <w:spacing w:after="0"/>
        <w:ind w:left="0"/>
        <w:jc w:val="both"/>
      </w:pPr>
      <w:r>
        <w:rPr>
          <w:rFonts w:ascii="Times New Roman"/>
          <w:b w:val="false"/>
          <w:i w:val="false"/>
          <w:color w:val="000000"/>
          <w:sz w:val="28"/>
        </w:rPr>
        <w:t>
      16) жолаушылар мен багажды тұрақты облысаралық қалааралық, ауданаралық (облысiшiлiк қалааралық) тасымалдауды ұйымдастырады, оларға қызмет көрсету құқығына конкурстар өткiзу;</w:t>
      </w:r>
    </w:p>
    <w:bookmarkEnd w:id="820"/>
    <w:bookmarkStart w:name="z1068" w:id="821"/>
    <w:p>
      <w:pPr>
        <w:spacing w:after="0"/>
        <w:ind w:left="0"/>
        <w:jc w:val="both"/>
      </w:pPr>
      <w:r>
        <w:rPr>
          <w:rFonts w:ascii="Times New Roman"/>
          <w:b w:val="false"/>
          <w:i w:val="false"/>
          <w:color w:val="000000"/>
          <w:sz w:val="28"/>
        </w:rPr>
        <w:t>
      17) жолаушылар мен багажды тұрақты ауданаралық (облысiшiлiк қалааралық) тасымалдаулар маршруттарын және қозғалыс кестелерiн бекiту;</w:t>
      </w:r>
    </w:p>
    <w:bookmarkEnd w:id="821"/>
    <w:bookmarkStart w:name="z1069" w:id="822"/>
    <w:p>
      <w:pPr>
        <w:spacing w:after="0"/>
        <w:ind w:left="0"/>
        <w:jc w:val="both"/>
      </w:pPr>
      <w:r>
        <w:rPr>
          <w:rFonts w:ascii="Times New Roman"/>
          <w:b w:val="false"/>
          <w:i w:val="false"/>
          <w:color w:val="000000"/>
          <w:sz w:val="28"/>
        </w:rPr>
        <w:t>
      18) жолаушылар мен багажды тұрақты облысаралық қалааралық автомобильмен тасымалдаулар маршруттарын және жүру кестелерiн келісу;</w:t>
      </w:r>
    </w:p>
    <w:bookmarkEnd w:id="822"/>
    <w:bookmarkStart w:name="z1070" w:id="823"/>
    <w:p>
      <w:pPr>
        <w:spacing w:after="0"/>
        <w:ind w:left="0"/>
        <w:jc w:val="both"/>
      </w:pPr>
      <w:r>
        <w:rPr>
          <w:rFonts w:ascii="Times New Roman"/>
          <w:b w:val="false"/>
          <w:i w:val="false"/>
          <w:color w:val="000000"/>
          <w:sz w:val="28"/>
        </w:rPr>
        <w:t>
      19) автовокзалдардың, автостанциялардың және жолаушыларға қызмет көрсету пункттерінің тiзiлiмiн жүргiзу;</w:t>
      </w:r>
    </w:p>
    <w:bookmarkEnd w:id="823"/>
    <w:bookmarkStart w:name="z1071" w:id="824"/>
    <w:p>
      <w:pPr>
        <w:spacing w:after="0"/>
        <w:ind w:left="0"/>
        <w:jc w:val="both"/>
      </w:pPr>
      <w:r>
        <w:rPr>
          <w:rFonts w:ascii="Times New Roman"/>
          <w:b w:val="false"/>
          <w:i w:val="false"/>
          <w:color w:val="000000"/>
          <w:sz w:val="28"/>
        </w:rPr>
        <w:t>
      20) жолаушылар мен багажды тұрақты ауданаралық (облысiшiлiк қалааралық) автомобильмен тасымалдау маршруттарының тiзiлiмiн жүргiзу;</w:t>
      </w:r>
    </w:p>
    <w:bookmarkEnd w:id="824"/>
    <w:bookmarkStart w:name="z1072" w:id="825"/>
    <w:p>
      <w:pPr>
        <w:spacing w:after="0"/>
        <w:ind w:left="0"/>
        <w:jc w:val="both"/>
      </w:pPr>
      <w:r>
        <w:rPr>
          <w:rFonts w:ascii="Times New Roman"/>
          <w:b w:val="false"/>
          <w:i w:val="false"/>
          <w:color w:val="000000"/>
          <w:sz w:val="28"/>
        </w:rPr>
        <w:t>
      21) жолаушылар көлiгiн дамытудың кешендi схемасын және жол қозғалысын ұйымдастыру жобаларын әзiрлеу;</w:t>
      </w:r>
    </w:p>
    <w:bookmarkEnd w:id="825"/>
    <w:bookmarkStart w:name="z1073" w:id="826"/>
    <w:p>
      <w:pPr>
        <w:spacing w:after="0"/>
        <w:ind w:left="0"/>
        <w:jc w:val="both"/>
      </w:pPr>
      <w:r>
        <w:rPr>
          <w:rFonts w:ascii="Times New Roman"/>
          <w:b w:val="false"/>
          <w:i w:val="false"/>
          <w:color w:val="000000"/>
          <w:sz w:val="28"/>
        </w:rPr>
        <w:t>
      22) 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асыру;</w:t>
      </w:r>
    </w:p>
    <w:bookmarkEnd w:id="826"/>
    <w:bookmarkStart w:name="z1074" w:id="827"/>
    <w:p>
      <w:pPr>
        <w:spacing w:after="0"/>
        <w:ind w:left="0"/>
        <w:jc w:val="both"/>
      </w:pPr>
      <w:r>
        <w:rPr>
          <w:rFonts w:ascii="Times New Roman"/>
          <w:b w:val="false"/>
          <w:i w:val="false"/>
          <w:color w:val="000000"/>
          <w:sz w:val="28"/>
        </w:rPr>
        <w:t>
      23) Қазақстан Республикасының рұқсаттар және хабарламалар туралы заңнамасына сәйкес лицензиялауды жүзеге асыру;</w:t>
      </w:r>
    </w:p>
    <w:bookmarkEnd w:id="827"/>
    <w:bookmarkStart w:name="z1075" w:id="828"/>
    <w:p>
      <w:pPr>
        <w:spacing w:after="0"/>
        <w:ind w:left="0"/>
        <w:jc w:val="both"/>
      </w:pPr>
      <w:r>
        <w:rPr>
          <w:rFonts w:ascii="Times New Roman"/>
          <w:b w:val="false"/>
          <w:i w:val="false"/>
          <w:color w:val="000000"/>
          <w:sz w:val="28"/>
        </w:rPr>
        <w:t>
      24)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p>
    <w:bookmarkEnd w:id="828"/>
    <w:bookmarkStart w:name="z1076" w:id="829"/>
    <w:p>
      <w:pPr>
        <w:spacing w:after="0"/>
        <w:ind w:left="0"/>
        <w:jc w:val="both"/>
      </w:pPr>
      <w:r>
        <w:rPr>
          <w:rFonts w:ascii="Times New Roman"/>
          <w:b w:val="false"/>
          <w:i w:val="false"/>
          <w:color w:val="000000"/>
          <w:sz w:val="28"/>
        </w:rPr>
        <w:t>
      25) азаматтардың және заңды тұлғалардың өтініштерін Қазақстан Республикасының заңнамасына сәйкес құзыреті шегінде қарау;</w:t>
      </w:r>
    </w:p>
    <w:bookmarkEnd w:id="829"/>
    <w:bookmarkStart w:name="z1077" w:id="830"/>
    <w:p>
      <w:pPr>
        <w:spacing w:after="0"/>
        <w:ind w:left="0"/>
        <w:jc w:val="both"/>
      </w:pPr>
      <w:r>
        <w:rPr>
          <w:rFonts w:ascii="Times New Roman"/>
          <w:b w:val="false"/>
          <w:i w:val="false"/>
          <w:color w:val="000000"/>
          <w:sz w:val="28"/>
        </w:rPr>
        <w:t>
      26) автомобиль жолдарын және жолаушылар көлiгiн кешенді дамыту бойынша облыстың әлеуметтік-экономикалық дамуының кешенді бағдарламасын, мақсатты бағдарламасын әзірлеуге қатысу;</w:t>
      </w:r>
    </w:p>
    <w:bookmarkEnd w:id="830"/>
    <w:bookmarkStart w:name="z1078" w:id="831"/>
    <w:p>
      <w:pPr>
        <w:spacing w:after="0"/>
        <w:ind w:left="0"/>
        <w:jc w:val="both"/>
      </w:pPr>
      <w:r>
        <w:rPr>
          <w:rFonts w:ascii="Times New Roman"/>
          <w:b w:val="false"/>
          <w:i w:val="false"/>
          <w:color w:val="000000"/>
          <w:sz w:val="28"/>
        </w:rPr>
        <w:t>
      27) Қазақстан Республикасының заңнамасында белгіленген тәртіппен шығындарын кейіннен өтей отырып, тасымалдаушыларды төтенше жағдайларды жоюға байланысты жұмыстарды орындауға тарту;</w:t>
      </w:r>
    </w:p>
    <w:bookmarkEnd w:id="831"/>
    <w:bookmarkStart w:name="z1079" w:id="832"/>
    <w:p>
      <w:pPr>
        <w:spacing w:after="0"/>
        <w:ind w:left="0"/>
        <w:jc w:val="both"/>
      </w:pPr>
      <w:r>
        <w:rPr>
          <w:rFonts w:ascii="Times New Roman"/>
          <w:b w:val="false"/>
          <w:i w:val="false"/>
          <w:color w:val="000000"/>
          <w:sz w:val="28"/>
        </w:rPr>
        <w:t>
      28) тиiстi аумақта жол жүрiсi қауiпсiздiгiн қамтамасыз ету;</w:t>
      </w:r>
    </w:p>
    <w:bookmarkEnd w:id="832"/>
    <w:bookmarkStart w:name="z1080" w:id="833"/>
    <w:p>
      <w:pPr>
        <w:spacing w:after="0"/>
        <w:ind w:left="0"/>
        <w:jc w:val="both"/>
      </w:pPr>
      <w:r>
        <w:rPr>
          <w:rFonts w:ascii="Times New Roman"/>
          <w:b w:val="false"/>
          <w:i w:val="false"/>
          <w:color w:val="000000"/>
          <w:sz w:val="28"/>
        </w:rPr>
        <w:t>
      29) жолдарда жол қозғалысын ұйымдастыру жөніндегі іс-шараларды әзірлейді және іске асыру;</w:t>
      </w:r>
    </w:p>
    <w:bookmarkEnd w:id="833"/>
    <w:bookmarkStart w:name="z1081" w:id="834"/>
    <w:p>
      <w:pPr>
        <w:spacing w:after="0"/>
        <w:ind w:left="0"/>
        <w:jc w:val="both"/>
      </w:pPr>
      <w:r>
        <w:rPr>
          <w:rFonts w:ascii="Times New Roman"/>
          <w:b w:val="false"/>
          <w:i w:val="false"/>
          <w:color w:val="000000"/>
          <w:sz w:val="28"/>
        </w:rPr>
        <w:t>
      30)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асыру;</w:t>
      </w:r>
    </w:p>
    <w:bookmarkEnd w:id="834"/>
    <w:bookmarkStart w:name="z1082" w:id="835"/>
    <w:p>
      <w:pPr>
        <w:spacing w:after="0"/>
        <w:ind w:left="0"/>
        <w:jc w:val="both"/>
      </w:pPr>
      <w:r>
        <w:rPr>
          <w:rFonts w:ascii="Times New Roman"/>
          <w:b w:val="false"/>
          <w:i w:val="false"/>
          <w:color w:val="000000"/>
          <w:sz w:val="28"/>
        </w:rPr>
        <w:t>
      31) шағын көлемді кемелердің кеме жүргізушілерін даярлау жөніндегі курстарды есепке алу;</w:t>
      </w:r>
    </w:p>
    <w:bookmarkEnd w:id="835"/>
    <w:bookmarkStart w:name="z1083" w:id="836"/>
    <w:p>
      <w:pPr>
        <w:spacing w:after="0"/>
        <w:ind w:left="0"/>
        <w:jc w:val="both"/>
      </w:pPr>
      <w:r>
        <w:rPr>
          <w:rFonts w:ascii="Times New Roman"/>
          <w:b w:val="false"/>
          <w:i w:val="false"/>
          <w:color w:val="000000"/>
          <w:sz w:val="28"/>
        </w:rPr>
        <w:t>
      32) шағын көлемдi өздігінен жүзетін кемелердi басқару құқығына куәлiктер беру;</w:t>
      </w:r>
    </w:p>
    <w:bookmarkEnd w:id="836"/>
    <w:bookmarkStart w:name="z1084" w:id="837"/>
    <w:p>
      <w:pPr>
        <w:spacing w:after="0"/>
        <w:ind w:left="0"/>
        <w:jc w:val="both"/>
      </w:pPr>
      <w:r>
        <w:rPr>
          <w:rFonts w:ascii="Times New Roman"/>
          <w:b w:val="false"/>
          <w:i w:val="false"/>
          <w:color w:val="000000"/>
          <w:sz w:val="28"/>
        </w:rPr>
        <w:t>
      33) Қазақстан Республикасының заңнамасымен көзделген өзге де функцияларды жүзеге асыру.</w:t>
      </w:r>
    </w:p>
    <w:bookmarkEnd w:id="837"/>
    <w:bookmarkStart w:name="z1085" w:id="838"/>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838"/>
    <w:bookmarkStart w:name="z1086" w:id="83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өкілеттіктерін жүзеге асыруына дербес жауапты болады. </w:t>
      </w:r>
    </w:p>
    <w:bookmarkEnd w:id="839"/>
    <w:bookmarkStart w:name="z1087" w:id="84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840"/>
    <w:bookmarkStart w:name="z1088" w:id="84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841"/>
    <w:bookmarkStart w:name="z1089" w:id="842"/>
    <w:p>
      <w:pPr>
        <w:spacing w:after="0"/>
        <w:ind w:left="0"/>
        <w:jc w:val="both"/>
      </w:pPr>
      <w:r>
        <w:rPr>
          <w:rFonts w:ascii="Times New Roman"/>
          <w:b w:val="false"/>
          <w:i w:val="false"/>
          <w:color w:val="000000"/>
          <w:sz w:val="28"/>
        </w:rPr>
        <w:t>
      19. Басқарманың бірінші басшысының өкілеттіктері:</w:t>
      </w:r>
    </w:p>
    <w:bookmarkEnd w:id="842"/>
    <w:bookmarkStart w:name="z1090" w:id="843"/>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лауазымға тағайындайды және лауазымынан босатады;</w:t>
      </w:r>
    </w:p>
    <w:bookmarkEnd w:id="843"/>
    <w:bookmarkStart w:name="z1091" w:id="844"/>
    <w:p>
      <w:pPr>
        <w:spacing w:after="0"/>
        <w:ind w:left="0"/>
        <w:jc w:val="both"/>
      </w:pPr>
      <w:r>
        <w:rPr>
          <w:rFonts w:ascii="Times New Roman"/>
          <w:b w:val="false"/>
          <w:i w:val="false"/>
          <w:color w:val="000000"/>
          <w:sz w:val="28"/>
        </w:rPr>
        <w:t>
      2) Басқарма қызметкерлеріне тәртіптік жаза қолданады және ынталандырады;</w:t>
      </w:r>
    </w:p>
    <w:bookmarkEnd w:id="844"/>
    <w:bookmarkStart w:name="z1092" w:id="845"/>
    <w:p>
      <w:pPr>
        <w:spacing w:after="0"/>
        <w:ind w:left="0"/>
        <w:jc w:val="both"/>
      </w:pPr>
      <w:r>
        <w:rPr>
          <w:rFonts w:ascii="Times New Roman"/>
          <w:b w:val="false"/>
          <w:i w:val="false"/>
          <w:color w:val="000000"/>
          <w:sz w:val="28"/>
        </w:rPr>
        <w:t>
      3) өз құзыреті шегінде Басқарма қызметкерлері орындауға міндетті бұйрықтар, нұсқаулықтар шығарады;</w:t>
      </w:r>
    </w:p>
    <w:bookmarkEnd w:id="845"/>
    <w:bookmarkStart w:name="z1093" w:id="846"/>
    <w:p>
      <w:pPr>
        <w:spacing w:after="0"/>
        <w:ind w:left="0"/>
        <w:jc w:val="both"/>
      </w:pPr>
      <w:r>
        <w:rPr>
          <w:rFonts w:ascii="Times New Roman"/>
          <w:b w:val="false"/>
          <w:i w:val="false"/>
          <w:color w:val="000000"/>
          <w:sz w:val="28"/>
        </w:rPr>
        <w:t>
      4) Басқармадағы сыбайлас жемқорлыққа қарсы іс-әрекет бойынша жеке жауапкершілік алады;</w:t>
      </w:r>
    </w:p>
    <w:bookmarkEnd w:id="846"/>
    <w:bookmarkStart w:name="z1094" w:id="847"/>
    <w:p>
      <w:pPr>
        <w:spacing w:after="0"/>
        <w:ind w:left="0"/>
        <w:jc w:val="both"/>
      </w:pPr>
      <w:r>
        <w:rPr>
          <w:rFonts w:ascii="Times New Roman"/>
          <w:b w:val="false"/>
          <w:i w:val="false"/>
          <w:color w:val="000000"/>
          <w:sz w:val="28"/>
        </w:rPr>
        <w:t>
      5) Қазақстан Республикасының заңнамасына сәйкес өз құзыреті шегінде мемлекеттік органдар мен ұйымдарда Басқарма мүддесін білдіреді;</w:t>
      </w:r>
    </w:p>
    <w:bookmarkEnd w:id="847"/>
    <w:bookmarkStart w:name="z1095" w:id="848"/>
    <w:p>
      <w:pPr>
        <w:spacing w:after="0"/>
        <w:ind w:left="0"/>
        <w:jc w:val="both"/>
      </w:pPr>
      <w:r>
        <w:rPr>
          <w:rFonts w:ascii="Times New Roman"/>
          <w:b w:val="false"/>
          <w:i w:val="false"/>
          <w:color w:val="000000"/>
          <w:sz w:val="28"/>
        </w:rPr>
        <w:t>
      6) өз құзыретіне жататын басқа да мәселелер бойынша шешімдер қабылдайды.</w:t>
      </w:r>
    </w:p>
    <w:bookmarkEnd w:id="848"/>
    <w:bookmarkStart w:name="z1096" w:id="84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849"/>
    <w:bookmarkStart w:name="z1097" w:id="850"/>
    <w:p>
      <w:pPr>
        <w:spacing w:after="0"/>
        <w:ind w:left="0"/>
        <w:jc w:val="left"/>
      </w:pPr>
      <w:r>
        <w:rPr>
          <w:rFonts w:ascii="Times New Roman"/>
          <w:b/>
          <w:i w:val="false"/>
          <w:color w:val="000000"/>
        </w:rPr>
        <w:t xml:space="preserve"> 4-тарау. Басқарманың мүлкі</w:t>
      </w:r>
    </w:p>
    <w:bookmarkEnd w:id="850"/>
    <w:bookmarkStart w:name="z1098" w:id="851"/>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 мүмкін. </w:t>
      </w:r>
    </w:p>
    <w:bookmarkEnd w:id="851"/>
    <w:bookmarkStart w:name="z1099" w:id="85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52"/>
    <w:bookmarkStart w:name="z1100" w:id="853"/>
    <w:p>
      <w:pPr>
        <w:spacing w:after="0"/>
        <w:ind w:left="0"/>
        <w:jc w:val="both"/>
      </w:pPr>
      <w:r>
        <w:rPr>
          <w:rFonts w:ascii="Times New Roman"/>
          <w:b w:val="false"/>
          <w:i w:val="false"/>
          <w:color w:val="000000"/>
          <w:sz w:val="28"/>
        </w:rPr>
        <w:t>
      21. Басқармаға бекітілген мүлік коммуналдық меншікке жатады. </w:t>
      </w:r>
    </w:p>
    <w:bookmarkEnd w:id="853"/>
    <w:bookmarkStart w:name="z1101" w:id="85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854"/>
    <w:bookmarkStart w:name="z1102" w:id="855"/>
    <w:p>
      <w:pPr>
        <w:spacing w:after="0"/>
        <w:ind w:left="0"/>
        <w:jc w:val="left"/>
      </w:pPr>
      <w:r>
        <w:rPr>
          <w:rFonts w:ascii="Times New Roman"/>
          <w:b/>
          <w:i w:val="false"/>
          <w:color w:val="000000"/>
        </w:rPr>
        <w:t xml:space="preserve"> 5-тарау. Басқарманы қайта ұйымдастыру және тарату</w:t>
      </w:r>
    </w:p>
    <w:bookmarkEnd w:id="855"/>
    <w:bookmarkStart w:name="z1103" w:id="85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 </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10-қосымша</w:t>
            </w:r>
          </w:p>
        </w:tc>
      </w:tr>
    </w:tbl>
    <w:bookmarkStart w:name="z1105" w:id="857"/>
    <w:p>
      <w:pPr>
        <w:spacing w:after="0"/>
        <w:ind w:left="0"/>
        <w:jc w:val="left"/>
      </w:pPr>
      <w:r>
        <w:rPr>
          <w:rFonts w:ascii="Times New Roman"/>
          <w:b/>
          <w:i w:val="false"/>
          <w:color w:val="000000"/>
        </w:rPr>
        <w:t xml:space="preserve"> "Жетісу облысының жұмылдыру дайындығы, аумақтық және азаматтық қорғаныс басқармасы" мемлекеттік мекемесінің Ережесі</w:t>
      </w:r>
    </w:p>
    <w:bookmarkEnd w:id="857"/>
    <w:bookmarkStart w:name="z1106" w:id="858"/>
    <w:p>
      <w:pPr>
        <w:spacing w:after="0"/>
        <w:ind w:left="0"/>
        <w:jc w:val="left"/>
      </w:pPr>
      <w:r>
        <w:rPr>
          <w:rFonts w:ascii="Times New Roman"/>
          <w:b/>
          <w:i w:val="false"/>
          <w:color w:val="000000"/>
        </w:rPr>
        <w:t xml:space="preserve"> 1-тарау. Жалпы ережелер</w:t>
      </w:r>
    </w:p>
    <w:bookmarkEnd w:id="858"/>
    <w:bookmarkStart w:name="z1107" w:id="859"/>
    <w:p>
      <w:pPr>
        <w:spacing w:after="0"/>
        <w:ind w:left="0"/>
        <w:jc w:val="both"/>
      </w:pPr>
      <w:r>
        <w:rPr>
          <w:rFonts w:ascii="Times New Roman"/>
          <w:b w:val="false"/>
          <w:i w:val="false"/>
          <w:color w:val="000000"/>
          <w:sz w:val="28"/>
        </w:rPr>
        <w:t>
      1. "Жетісу облысының жұмылдыру дайындығы, аумақтық және азаматтық қорғаныс басқармасы" мемлекеттік мекемесі (бұдан әрі – Басқарма) Жетісу облысы аумағында жұмылдыру дайындығы мен жұмылдыру, аумақтық және азаматтық қорғаныс, азаматтарды әскери қызметке және әскери жиындарға шақыру салаларында Қазақстан Республикасының заңнамасының орындалуын ұйымдастыру және қамтамасыз ету салаларындағы басшылықты жүзеге асыратын Қазақстан Республикасының мемлекеттік органы болып табылады.</w:t>
      </w:r>
    </w:p>
    <w:bookmarkEnd w:id="859"/>
    <w:bookmarkStart w:name="z1108" w:id="860"/>
    <w:p>
      <w:pPr>
        <w:spacing w:after="0"/>
        <w:ind w:left="0"/>
        <w:jc w:val="both"/>
      </w:pPr>
      <w:r>
        <w:rPr>
          <w:rFonts w:ascii="Times New Roman"/>
          <w:b w:val="false"/>
          <w:i w:val="false"/>
          <w:color w:val="000000"/>
          <w:sz w:val="28"/>
        </w:rPr>
        <w:t>
      2. Басқарманың ведомстволары жоқ.</w:t>
      </w:r>
    </w:p>
    <w:bookmarkEnd w:id="860"/>
    <w:bookmarkStart w:name="z1109" w:id="86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61"/>
    <w:bookmarkStart w:name="z1110" w:id="862"/>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62"/>
    <w:bookmarkStart w:name="z1111" w:id="86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863"/>
    <w:bookmarkStart w:name="z1112" w:id="864"/>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864"/>
    <w:bookmarkStart w:name="z1113" w:id="86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865"/>
    <w:bookmarkStart w:name="z1114" w:id="86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866"/>
    <w:bookmarkStart w:name="z1115" w:id="867"/>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батыра к-сі, № 22А.</w:t>
      </w:r>
    </w:p>
    <w:bookmarkEnd w:id="867"/>
    <w:bookmarkStart w:name="z1116" w:id="86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68"/>
    <w:bookmarkStart w:name="z1117" w:id="86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869"/>
    <w:bookmarkStart w:name="z1118" w:id="870"/>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870"/>
    <w:bookmarkStart w:name="z1119" w:id="87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871"/>
    <w:bookmarkStart w:name="z1120" w:id="872"/>
    <w:p>
      <w:pPr>
        <w:spacing w:after="0"/>
        <w:ind w:left="0"/>
        <w:jc w:val="left"/>
      </w:pPr>
      <w:r>
        <w:rPr>
          <w:rFonts w:ascii="Times New Roman"/>
          <w:b/>
          <w:i w:val="false"/>
          <w:color w:val="000000"/>
        </w:rPr>
        <w:t xml:space="preserve"> 2-тарау. Басқарманың міндеттері мен өкілеттіктері</w:t>
      </w:r>
    </w:p>
    <w:bookmarkEnd w:id="872"/>
    <w:bookmarkStart w:name="z1121" w:id="873"/>
    <w:p>
      <w:pPr>
        <w:spacing w:after="0"/>
        <w:ind w:left="0"/>
        <w:jc w:val="both"/>
      </w:pPr>
      <w:r>
        <w:rPr>
          <w:rFonts w:ascii="Times New Roman"/>
          <w:b w:val="false"/>
          <w:i w:val="false"/>
          <w:color w:val="000000"/>
          <w:sz w:val="28"/>
        </w:rPr>
        <w:t>
      13. Мақсаттары:</w:t>
      </w:r>
    </w:p>
    <w:bookmarkEnd w:id="873"/>
    <w:bookmarkStart w:name="z1122" w:id="874"/>
    <w:p>
      <w:pPr>
        <w:spacing w:after="0"/>
        <w:ind w:left="0"/>
        <w:jc w:val="both"/>
      </w:pPr>
      <w:r>
        <w:rPr>
          <w:rFonts w:ascii="Times New Roman"/>
          <w:b w:val="false"/>
          <w:i w:val="false"/>
          <w:color w:val="000000"/>
          <w:sz w:val="28"/>
        </w:rPr>
        <w:t>
      1) жұмылдыру дайындығы және жұмылдыру, аумақтық және азаматтық қорғаныс, азаматтарды әскери қызметке шақыру, мемлекеттік шекараны қорғау жөніндегі іс-шараларды іске асыру.</w:t>
      </w:r>
    </w:p>
    <w:bookmarkEnd w:id="874"/>
    <w:bookmarkStart w:name="z1123" w:id="875"/>
    <w:p>
      <w:pPr>
        <w:spacing w:after="0"/>
        <w:ind w:left="0"/>
        <w:jc w:val="both"/>
      </w:pPr>
      <w:r>
        <w:rPr>
          <w:rFonts w:ascii="Times New Roman"/>
          <w:b w:val="false"/>
          <w:i w:val="false"/>
          <w:color w:val="000000"/>
          <w:sz w:val="28"/>
        </w:rPr>
        <w:t>
      14. Өкілеттіктері:</w:t>
      </w:r>
    </w:p>
    <w:bookmarkEnd w:id="875"/>
    <w:bookmarkStart w:name="z1124" w:id="876"/>
    <w:p>
      <w:pPr>
        <w:spacing w:after="0"/>
        <w:ind w:left="0"/>
        <w:jc w:val="both"/>
      </w:pPr>
      <w:r>
        <w:rPr>
          <w:rFonts w:ascii="Times New Roman"/>
          <w:b w:val="false"/>
          <w:i w:val="false"/>
          <w:color w:val="000000"/>
          <w:sz w:val="28"/>
        </w:rPr>
        <w:t>
      1) құқықтары:</w:t>
      </w:r>
    </w:p>
    <w:bookmarkEnd w:id="876"/>
    <w:bookmarkStart w:name="z1125" w:id="877"/>
    <w:p>
      <w:pPr>
        <w:spacing w:after="0"/>
        <w:ind w:left="0"/>
        <w:jc w:val="both"/>
      </w:pPr>
      <w:r>
        <w:rPr>
          <w:rFonts w:ascii="Times New Roman"/>
          <w:b w:val="false"/>
          <w:i w:val="false"/>
          <w:color w:val="000000"/>
          <w:sz w:val="28"/>
        </w:rPr>
        <w:t>
      заңнамада белгіленген тәртіппен өз қызметінде қажетті ақпаратты мемлекеттік органдар мен өзге де ұйымдардан сұрату және алу;</w:t>
      </w:r>
    </w:p>
    <w:bookmarkEnd w:id="877"/>
    <w:bookmarkStart w:name="z1126" w:id="878"/>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End w:id="878"/>
    <w:bookmarkStart w:name="z1127" w:id="879"/>
    <w:p>
      <w:pPr>
        <w:spacing w:after="0"/>
        <w:ind w:left="0"/>
        <w:jc w:val="both"/>
      </w:pPr>
      <w:r>
        <w:rPr>
          <w:rFonts w:ascii="Times New Roman"/>
          <w:b w:val="false"/>
          <w:i w:val="false"/>
          <w:color w:val="000000"/>
          <w:sz w:val="28"/>
        </w:rPr>
        <w:t>
      2) міндеттері:</w:t>
      </w:r>
    </w:p>
    <w:bookmarkEnd w:id="879"/>
    <w:bookmarkStart w:name="z1128" w:id="880"/>
    <w:p>
      <w:pPr>
        <w:spacing w:after="0"/>
        <w:ind w:left="0"/>
        <w:jc w:val="both"/>
      </w:pPr>
      <w:r>
        <w:rPr>
          <w:rFonts w:ascii="Times New Roman"/>
          <w:b w:val="false"/>
          <w:i w:val="false"/>
          <w:color w:val="000000"/>
          <w:sz w:val="28"/>
        </w:rPr>
        <w:t>
      жұмылдыру дайындығы мен жұмылдыру, аумақтық және азаматтық қорғаныс, мемлекеттік шекараны қорғау жөніндегі қызметті үйлестіру, әскери бөлімдермен өзара іс-қимыл жасау, өз құзыреті шегінде азаматтарды әскери қызметке шақыру саласындағы жұмыстарды орындау.</w:t>
      </w:r>
    </w:p>
    <w:bookmarkEnd w:id="880"/>
    <w:bookmarkStart w:name="z1129" w:id="881"/>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881"/>
    <w:bookmarkStart w:name="z1130" w:id="882"/>
    <w:p>
      <w:pPr>
        <w:spacing w:after="0"/>
        <w:ind w:left="0"/>
        <w:jc w:val="both"/>
      </w:pPr>
      <w:r>
        <w:rPr>
          <w:rFonts w:ascii="Times New Roman"/>
          <w:b w:val="false"/>
          <w:i w:val="false"/>
          <w:color w:val="000000"/>
          <w:sz w:val="28"/>
        </w:rPr>
        <w:t>
      15. Функциялары:</w:t>
      </w:r>
    </w:p>
    <w:bookmarkEnd w:id="882"/>
    <w:bookmarkStart w:name="z1131" w:id="883"/>
    <w:p>
      <w:pPr>
        <w:spacing w:after="0"/>
        <w:ind w:left="0"/>
        <w:jc w:val="both"/>
      </w:pPr>
      <w:r>
        <w:rPr>
          <w:rFonts w:ascii="Times New Roman"/>
          <w:b w:val="false"/>
          <w:i w:val="false"/>
          <w:color w:val="000000"/>
          <w:sz w:val="28"/>
        </w:rPr>
        <w:t>
      1) облыс аумағында жұмылдыру дайындығы және жұмылдыру жөніндегі іс-шаралардың орындалуын қамтамасыз ету, аумақтық және азаматтық қорғаныс іс-шараларын ұйымдастыру және жүзеге асыру.</w:t>
      </w:r>
    </w:p>
    <w:bookmarkEnd w:id="883"/>
    <w:bookmarkStart w:name="z1132" w:id="884"/>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көрсету, тиісті әкімшілік-аумақтық бірліктер аумағында әскери-экономикалық және командалық-штабтық оқулар өткізуге қатысу;</w:t>
      </w:r>
    </w:p>
    <w:bookmarkEnd w:id="884"/>
    <w:bookmarkStart w:name="z1133" w:id="885"/>
    <w:p>
      <w:pPr>
        <w:spacing w:after="0"/>
        <w:ind w:left="0"/>
        <w:jc w:val="both"/>
      </w:pPr>
      <w:r>
        <w:rPr>
          <w:rFonts w:ascii="Times New Roman"/>
          <w:b w:val="false"/>
          <w:i w:val="false"/>
          <w:color w:val="000000"/>
          <w:sz w:val="28"/>
        </w:rPr>
        <w:t>
      3)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bookmarkEnd w:id="885"/>
    <w:bookmarkStart w:name="z1134" w:id="886"/>
    <w:p>
      <w:pPr>
        <w:spacing w:after="0"/>
        <w:ind w:left="0"/>
        <w:jc w:val="both"/>
      </w:pPr>
      <w:r>
        <w:rPr>
          <w:rFonts w:ascii="Times New Roman"/>
          <w:b w:val="false"/>
          <w:i w:val="false"/>
          <w:color w:val="000000"/>
          <w:sz w:val="28"/>
        </w:rPr>
        <w:t>
      4) жұмылдыру, соғыс жағдайы кезеңінде және соғыс уақытында тиісті әкімшілік-аумақтық бірліктер шегінде шақырылуға жататын азаматтарды уақытылы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облыстың (республикалық маңызы бар қаланың, астананың) коммуналдық меншігін қорғаныс мұқтаждарына беру;</w:t>
      </w:r>
    </w:p>
    <w:bookmarkEnd w:id="886"/>
    <w:bookmarkStart w:name="z1135" w:id="887"/>
    <w:p>
      <w:pPr>
        <w:spacing w:after="0"/>
        <w:ind w:left="0"/>
        <w:jc w:val="both"/>
      </w:pPr>
      <w:r>
        <w:rPr>
          <w:rFonts w:ascii="Times New Roman"/>
          <w:b w:val="false"/>
          <w:i w:val="false"/>
          <w:color w:val="000000"/>
          <w:sz w:val="28"/>
        </w:rPr>
        <w:t>
      5)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тиісті әкімшілік-аумақтық бірліктер шегінде арнаулы құралымдарды құрады және олардың қызметін қамтамасыз ету;</w:t>
      </w:r>
    </w:p>
    <w:bookmarkEnd w:id="887"/>
    <w:bookmarkStart w:name="z1136" w:id="888"/>
    <w:p>
      <w:pPr>
        <w:spacing w:after="0"/>
        <w:ind w:left="0"/>
        <w:jc w:val="both"/>
      </w:pPr>
      <w:r>
        <w:rPr>
          <w:rFonts w:ascii="Times New Roman"/>
          <w:b w:val="false"/>
          <w:i w:val="false"/>
          <w:color w:val="000000"/>
          <w:sz w:val="28"/>
        </w:rPr>
        <w:t>
      6) облыстың жұмылдыру жоспарын жұмылдыру дайындығы саласындағы уәкілетті органмен әзірлеуді, келісуді, облыс әкімдігіне бекітуге енгізуді, сондай-ақ облыс шегінде жұмылдыру дайындығы жөніндегі іс-шараларды жүргізуді ұйымдастыру;</w:t>
      </w:r>
    </w:p>
    <w:bookmarkEnd w:id="888"/>
    <w:bookmarkStart w:name="z1137" w:id="889"/>
    <w:p>
      <w:pPr>
        <w:spacing w:after="0"/>
        <w:ind w:left="0"/>
        <w:jc w:val="both"/>
      </w:pPr>
      <w:r>
        <w:rPr>
          <w:rFonts w:ascii="Times New Roman"/>
          <w:b w:val="false"/>
          <w:i w:val="false"/>
          <w:color w:val="000000"/>
          <w:sz w:val="28"/>
        </w:rPr>
        <w:t>
      7)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bookmarkEnd w:id="889"/>
    <w:bookmarkStart w:name="z1138" w:id="890"/>
    <w:p>
      <w:pPr>
        <w:spacing w:after="0"/>
        <w:ind w:left="0"/>
        <w:jc w:val="both"/>
      </w:pPr>
      <w:r>
        <w:rPr>
          <w:rFonts w:ascii="Times New Roman"/>
          <w:b w:val="false"/>
          <w:i w:val="false"/>
          <w:color w:val="000000"/>
          <w:sz w:val="28"/>
        </w:rPr>
        <w:t>
      8) облыстың аудандары мен қалалары әкімдіктерінің жұмылдыру жоспарларын келісу;</w:t>
      </w:r>
    </w:p>
    <w:bookmarkEnd w:id="890"/>
    <w:bookmarkStart w:name="z1139" w:id="891"/>
    <w:p>
      <w:pPr>
        <w:spacing w:after="0"/>
        <w:ind w:left="0"/>
        <w:jc w:val="both"/>
      </w:pPr>
      <w:r>
        <w:rPr>
          <w:rFonts w:ascii="Times New Roman"/>
          <w:b w:val="false"/>
          <w:i w:val="false"/>
          <w:color w:val="000000"/>
          <w:sz w:val="28"/>
        </w:rPr>
        <w:t>
      9) Қазақстан Республикасының заңнамасына сәйкес жұмылдыру дайындығы мен жұмылдыру жөніндегі іс-шараларды қаржыландыру көлемін қарастыру;</w:t>
      </w:r>
    </w:p>
    <w:bookmarkEnd w:id="891"/>
    <w:bookmarkStart w:name="z1140" w:id="892"/>
    <w:p>
      <w:pPr>
        <w:spacing w:after="0"/>
        <w:ind w:left="0"/>
        <w:jc w:val="both"/>
      </w:pPr>
      <w:r>
        <w:rPr>
          <w:rFonts w:ascii="Times New Roman"/>
          <w:b w:val="false"/>
          <w:i w:val="false"/>
          <w:color w:val="000000"/>
          <w:sz w:val="28"/>
        </w:rPr>
        <w:t>
      10) облыс шегінде жұмылдыру дайындығы мақсатында ұйымдармен жұмылдыру, соғыс жағдайы кезеңінде және соғыс уақытында тауарлар өндіруге, жұмыстарды орындауға және қызметтер көрсетуге шарттар (келісімшарттар) жасасуды ұйымдастыру;</w:t>
      </w:r>
    </w:p>
    <w:bookmarkEnd w:id="892"/>
    <w:bookmarkStart w:name="z1141" w:id="893"/>
    <w:p>
      <w:pPr>
        <w:spacing w:after="0"/>
        <w:ind w:left="0"/>
        <w:jc w:val="both"/>
      </w:pPr>
      <w:r>
        <w:rPr>
          <w:rFonts w:ascii="Times New Roman"/>
          <w:b w:val="false"/>
          <w:i w:val="false"/>
          <w:color w:val="000000"/>
          <w:sz w:val="28"/>
        </w:rPr>
        <w:t>
      11) жұмылдыру дайындығы саласындағы уәкілетті органға жұмылдыру дайындығын жетілдіру жөнінде ұсыныстар енгізу;</w:t>
      </w:r>
    </w:p>
    <w:bookmarkEnd w:id="893"/>
    <w:bookmarkStart w:name="z1142" w:id="894"/>
    <w:p>
      <w:pPr>
        <w:spacing w:after="0"/>
        <w:ind w:left="0"/>
        <w:jc w:val="both"/>
      </w:pPr>
      <w:r>
        <w:rPr>
          <w:rFonts w:ascii="Times New Roman"/>
          <w:b w:val="false"/>
          <w:i w:val="false"/>
          <w:color w:val="000000"/>
          <w:sz w:val="28"/>
        </w:rPr>
        <w:t>
      12) жұмылдыру жариялау кезіндегі іс-қимыл тәртібі туралы халық арасында түсіндіру жұмыстарын жүргізу;</w:t>
      </w:r>
    </w:p>
    <w:bookmarkEnd w:id="894"/>
    <w:bookmarkStart w:name="z1143" w:id="895"/>
    <w:p>
      <w:pPr>
        <w:spacing w:after="0"/>
        <w:ind w:left="0"/>
        <w:jc w:val="both"/>
      </w:pPr>
      <w:r>
        <w:rPr>
          <w:rFonts w:ascii="Times New Roman"/>
          <w:b w:val="false"/>
          <w:i w:val="false"/>
          <w:color w:val="000000"/>
          <w:sz w:val="28"/>
        </w:rPr>
        <w:t>
      13) облыстық әскери басқару органын шақыру (жинау) пунктімен қамтамасыз ету,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w:t>
      </w:r>
    </w:p>
    <w:bookmarkEnd w:id="895"/>
    <w:bookmarkStart w:name="z1144" w:id="896"/>
    <w:p>
      <w:pPr>
        <w:spacing w:after="0"/>
        <w:ind w:left="0"/>
        <w:jc w:val="both"/>
      </w:pPr>
      <w:r>
        <w:rPr>
          <w:rFonts w:ascii="Times New Roman"/>
          <w:b w:val="false"/>
          <w:i w:val="false"/>
          <w:color w:val="000000"/>
          <w:sz w:val="28"/>
        </w:rPr>
        <w:t>
      14) әскери есепке алуды және азаматтарды әскери қызметке даярлауды, олардың әскери қызметке, әскери жиындарға шақырылуын және жұмылдыру бойынша шақырылуын ұйымдастырып, қамтамасыз ету;</w:t>
      </w:r>
    </w:p>
    <w:bookmarkEnd w:id="896"/>
    <w:bookmarkStart w:name="z1145" w:id="897"/>
    <w:p>
      <w:pPr>
        <w:spacing w:after="0"/>
        <w:ind w:left="0"/>
        <w:jc w:val="both"/>
      </w:pPr>
      <w:r>
        <w:rPr>
          <w:rFonts w:ascii="Times New Roman"/>
          <w:b w:val="false"/>
          <w:i w:val="false"/>
          <w:color w:val="000000"/>
          <w:sz w:val="28"/>
        </w:rPr>
        <w:t>
      15) қорғаныс мақсатында көлік және басқа да техникалық құралдардың есебін және жұмылдыру әзірлігін қамтамасыз ету;</w:t>
      </w:r>
    </w:p>
    <w:bookmarkEnd w:id="897"/>
    <w:bookmarkStart w:name="z1146" w:id="898"/>
    <w:p>
      <w:pPr>
        <w:spacing w:after="0"/>
        <w:ind w:left="0"/>
        <w:jc w:val="both"/>
      </w:pPr>
      <w:r>
        <w:rPr>
          <w:rFonts w:ascii="Times New Roman"/>
          <w:b w:val="false"/>
          <w:i w:val="false"/>
          <w:color w:val="000000"/>
          <w:sz w:val="28"/>
        </w:rPr>
        <w:t>
      16) халықты және аумақты қорғанысқа дайындауға қатысу, Қазақстан Республикасының Қорғаныс және Қарулы Күштер туралы заңнамасында белгіленген тәртіппен олардың тапсырыстары бойынша Қарулы Күштердің, басқа да әскерлер мен әскери құралымдардың материалдық, энергетикалық және өзге де ресурстар мен қызметтерге қажеттілігін қамтамасыз етуді үйлестіру;</w:t>
      </w:r>
    </w:p>
    <w:bookmarkEnd w:id="898"/>
    <w:bookmarkStart w:name="z1147" w:id="899"/>
    <w:p>
      <w:pPr>
        <w:spacing w:after="0"/>
        <w:ind w:left="0"/>
        <w:jc w:val="both"/>
      </w:pPr>
      <w:r>
        <w:rPr>
          <w:rFonts w:ascii="Times New Roman"/>
          <w:b w:val="false"/>
          <w:i w:val="false"/>
          <w:color w:val="000000"/>
          <w:sz w:val="28"/>
        </w:rPr>
        <w:t>
      17) жергілікті жұмылдыру тапсырыстары (тапсырмалары) бар әкімшілік – аумақтық бірліктер мен жекелеген ұйымдар ауқымында жұмылдыру даярлығы бойынша жиындар, оқу-жаттығулар мен жаттығулар өткізу;</w:t>
      </w:r>
    </w:p>
    <w:bookmarkEnd w:id="899"/>
    <w:bookmarkStart w:name="z1148" w:id="900"/>
    <w:p>
      <w:pPr>
        <w:spacing w:after="0"/>
        <w:ind w:left="0"/>
        <w:jc w:val="both"/>
      </w:pPr>
      <w:r>
        <w:rPr>
          <w:rFonts w:ascii="Times New Roman"/>
          <w:b w:val="false"/>
          <w:i w:val="false"/>
          <w:color w:val="000000"/>
          <w:sz w:val="28"/>
        </w:rPr>
        <w:t>
      18) төтенше жағдайларда халықтың тіршілігін қамтамасыз ету жөніндегі іс-шараларды үйлестіру;</w:t>
      </w:r>
    </w:p>
    <w:bookmarkEnd w:id="900"/>
    <w:bookmarkStart w:name="z1149" w:id="901"/>
    <w:p>
      <w:pPr>
        <w:spacing w:after="0"/>
        <w:ind w:left="0"/>
        <w:jc w:val="both"/>
      </w:pPr>
      <w:r>
        <w:rPr>
          <w:rFonts w:ascii="Times New Roman"/>
          <w:b w:val="false"/>
          <w:i w:val="false"/>
          <w:color w:val="000000"/>
          <w:sz w:val="28"/>
        </w:rPr>
        <w:t>
      19) аварияларды, төтенше жағдайларды тергеуге қатысу;</w:t>
      </w:r>
    </w:p>
    <w:bookmarkEnd w:id="901"/>
    <w:bookmarkStart w:name="z1150" w:id="902"/>
    <w:p>
      <w:pPr>
        <w:spacing w:after="0"/>
        <w:ind w:left="0"/>
        <w:jc w:val="both"/>
      </w:pPr>
      <w:r>
        <w:rPr>
          <w:rFonts w:ascii="Times New Roman"/>
          <w:b w:val="false"/>
          <w:i w:val="false"/>
          <w:color w:val="000000"/>
          <w:sz w:val="28"/>
        </w:rPr>
        <w:t>
      20) өз құзыреті шегінде азаматтық қорғаудың аумақтық кіші жүйесіне басшылық ету;</w:t>
      </w:r>
    </w:p>
    <w:bookmarkEnd w:id="902"/>
    <w:bookmarkStart w:name="z1151" w:id="903"/>
    <w:p>
      <w:pPr>
        <w:spacing w:after="0"/>
        <w:ind w:left="0"/>
        <w:jc w:val="both"/>
      </w:pPr>
      <w:r>
        <w:rPr>
          <w:rFonts w:ascii="Times New Roman"/>
          <w:b w:val="false"/>
          <w:i w:val="false"/>
          <w:color w:val="000000"/>
          <w:sz w:val="28"/>
        </w:rPr>
        <w:t>
      21) азаматтық қорғаныс мүлкінің көлемдерін айқындау және оларды жинақтау, сақтау, жаңарту және әзірлікте ұстап тұру жөнінде қажетті шаралар қолдану;</w:t>
      </w:r>
    </w:p>
    <w:bookmarkEnd w:id="903"/>
    <w:bookmarkStart w:name="z1152" w:id="904"/>
    <w:p>
      <w:pPr>
        <w:spacing w:after="0"/>
        <w:ind w:left="0"/>
        <w:jc w:val="both"/>
      </w:pPr>
      <w:r>
        <w:rPr>
          <w:rFonts w:ascii="Times New Roman"/>
          <w:b w:val="false"/>
          <w:i w:val="false"/>
          <w:color w:val="000000"/>
          <w:sz w:val="28"/>
        </w:rPr>
        <w:t>
      22) құлақтандыру мен хабар берудің техникалық құралдарын орналастыруды ұйымдастыру;</w:t>
      </w:r>
    </w:p>
    <w:bookmarkEnd w:id="904"/>
    <w:bookmarkStart w:name="z1153" w:id="905"/>
    <w:p>
      <w:pPr>
        <w:spacing w:after="0"/>
        <w:ind w:left="0"/>
        <w:jc w:val="both"/>
      </w:pPr>
      <w:r>
        <w:rPr>
          <w:rFonts w:ascii="Times New Roman"/>
          <w:b w:val="false"/>
          <w:i w:val="false"/>
          <w:color w:val="000000"/>
          <w:sz w:val="28"/>
        </w:rPr>
        <w:t>
      23) қосалқы (қалалық, қала сыртындағы), көмекші және жылжымалы басқару пункттерін құруды қамтамасыз ету;</w:t>
      </w:r>
    </w:p>
    <w:bookmarkEnd w:id="905"/>
    <w:bookmarkStart w:name="z1154" w:id="906"/>
    <w:p>
      <w:pPr>
        <w:spacing w:after="0"/>
        <w:ind w:left="0"/>
        <w:jc w:val="both"/>
      </w:pPr>
      <w:r>
        <w:rPr>
          <w:rFonts w:ascii="Times New Roman"/>
          <w:b w:val="false"/>
          <w:i w:val="false"/>
          <w:color w:val="000000"/>
          <w:sz w:val="28"/>
        </w:rPr>
        <w:t>
      24) жергілікті ауқымдағы төтенше жағдайларды және олардың салдарын жою жөніндегі іс-қимыл жоспарларын келісу;</w:t>
      </w:r>
    </w:p>
    <w:bookmarkEnd w:id="906"/>
    <w:bookmarkStart w:name="z1155" w:id="907"/>
    <w:p>
      <w:pPr>
        <w:spacing w:after="0"/>
        <w:ind w:left="0"/>
        <w:jc w:val="both"/>
      </w:pPr>
      <w:r>
        <w:rPr>
          <w:rFonts w:ascii="Times New Roman"/>
          <w:b w:val="false"/>
          <w:i w:val="false"/>
          <w:color w:val="000000"/>
          <w:sz w:val="28"/>
        </w:rPr>
        <w:t>
      25) Мемлекеттік шекараны қорғауды жүзеге асыратын уәкілетті органдарға көмек көрсету, олардың ұсынымдарын және Қазақстан Республикасының заңнамасында көзделген өзге де ден қою актілерін қарау және орындау;</w:t>
      </w:r>
    </w:p>
    <w:bookmarkEnd w:id="907"/>
    <w:bookmarkStart w:name="z1156" w:id="908"/>
    <w:p>
      <w:pPr>
        <w:spacing w:after="0"/>
        <w:ind w:left="0"/>
        <w:jc w:val="both"/>
      </w:pPr>
      <w:r>
        <w:rPr>
          <w:rFonts w:ascii="Times New Roman"/>
          <w:b w:val="false"/>
          <w:i w:val="false"/>
          <w:color w:val="000000"/>
          <w:sz w:val="28"/>
        </w:rPr>
        <w:t>
      26) Мемлекеттік шекараны қорғау саласындағы заңнама талаптарын органдардың, ұйымдардың, қоғамдық бірлестіктердің және азаматтардың орындауына үйлестіру функцияларын (өз аумақтарында) жүктей отырып, шекаралық мәселелер бойынша, оның ішінде шекара маңы аудандары (қалалары) әкімдіктерінің жанынан құрылатын үйлестіру кеңестерінің қызметін ұйымдастыру;</w:t>
      </w:r>
    </w:p>
    <w:bookmarkEnd w:id="908"/>
    <w:bookmarkStart w:name="z1157" w:id="909"/>
    <w:p>
      <w:pPr>
        <w:spacing w:after="0"/>
        <w:ind w:left="0"/>
        <w:jc w:val="both"/>
      </w:pPr>
      <w:r>
        <w:rPr>
          <w:rFonts w:ascii="Times New Roman"/>
          <w:b w:val="false"/>
          <w:i w:val="false"/>
          <w:color w:val="000000"/>
          <w:sz w:val="28"/>
        </w:rPr>
        <w:t>
      27) азаматтардың Мемлекеттік шекараны қорғауға ерікті негізде қатысуы үшін жағдайлар жасау;</w:t>
      </w:r>
    </w:p>
    <w:bookmarkEnd w:id="909"/>
    <w:bookmarkStart w:name="z1158" w:id="910"/>
    <w:p>
      <w:pPr>
        <w:spacing w:after="0"/>
        <w:ind w:left="0"/>
        <w:jc w:val="both"/>
      </w:pPr>
      <w:r>
        <w:rPr>
          <w:rFonts w:ascii="Times New Roman"/>
          <w:b w:val="false"/>
          <w:i w:val="false"/>
          <w:color w:val="000000"/>
          <w:sz w:val="28"/>
        </w:rPr>
        <w:t>
      28) бекітілген бюджеттік мақсаттарға сәйкес жергілікті бюджеттің жұмылдыру дайындығы, жұмылдыру, аумақтық және азаматтық қорғаныс бойынша атқарылуын қамтамасыз ету;</w:t>
      </w:r>
    </w:p>
    <w:bookmarkEnd w:id="910"/>
    <w:bookmarkStart w:name="z1159" w:id="911"/>
    <w:p>
      <w:pPr>
        <w:spacing w:after="0"/>
        <w:ind w:left="0"/>
        <w:jc w:val="both"/>
      </w:pPr>
      <w:r>
        <w:rPr>
          <w:rFonts w:ascii="Times New Roman"/>
          <w:b w:val="false"/>
          <w:i w:val="false"/>
          <w:color w:val="000000"/>
          <w:sz w:val="28"/>
        </w:rPr>
        <w:t>
      29) құзыреті шеңберінде нормативтік құқықтық және құқықтық актілерді әзірлеу;</w:t>
      </w:r>
    </w:p>
    <w:bookmarkEnd w:id="911"/>
    <w:bookmarkStart w:name="z1160" w:id="912"/>
    <w:p>
      <w:pPr>
        <w:spacing w:after="0"/>
        <w:ind w:left="0"/>
        <w:jc w:val="both"/>
      </w:pPr>
      <w:r>
        <w:rPr>
          <w:rFonts w:ascii="Times New Roman"/>
          <w:b w:val="false"/>
          <w:i w:val="false"/>
          <w:color w:val="000000"/>
          <w:sz w:val="28"/>
        </w:rPr>
        <w:t>
      30) жергілікті мемлекеттік басқару мүддесінде Қазақстан Республикасының заңнамасына сәйкес жергілікті атқарушы органдарға жүктелетін өзге де өкілеттіктерді жүзеге асыру.</w:t>
      </w:r>
    </w:p>
    <w:bookmarkEnd w:id="912"/>
    <w:bookmarkStart w:name="z1161" w:id="91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913"/>
    <w:bookmarkStart w:name="z1162" w:id="91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14"/>
    <w:bookmarkStart w:name="z1163" w:id="91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915"/>
    <w:bookmarkStart w:name="z1164" w:id="916"/>
    <w:p>
      <w:pPr>
        <w:spacing w:after="0"/>
        <w:ind w:left="0"/>
        <w:jc w:val="both"/>
      </w:pPr>
      <w:r>
        <w:rPr>
          <w:rFonts w:ascii="Times New Roman"/>
          <w:b w:val="false"/>
          <w:i w:val="false"/>
          <w:color w:val="000000"/>
          <w:sz w:val="28"/>
        </w:rPr>
        <w:t>
      18. Басқарманың бірінші басшысының орынбасарлары жоқ.</w:t>
      </w:r>
    </w:p>
    <w:bookmarkEnd w:id="916"/>
    <w:bookmarkStart w:name="z1165" w:id="917"/>
    <w:p>
      <w:pPr>
        <w:spacing w:after="0"/>
        <w:ind w:left="0"/>
        <w:jc w:val="both"/>
      </w:pPr>
      <w:r>
        <w:rPr>
          <w:rFonts w:ascii="Times New Roman"/>
          <w:b w:val="false"/>
          <w:i w:val="false"/>
          <w:color w:val="000000"/>
          <w:sz w:val="28"/>
        </w:rPr>
        <w:t>
      19. Басқарманың бірінші басшысының өкілеттіктері:</w:t>
      </w:r>
    </w:p>
    <w:bookmarkEnd w:id="917"/>
    <w:bookmarkStart w:name="z1166" w:id="918"/>
    <w:p>
      <w:pPr>
        <w:spacing w:after="0"/>
        <w:ind w:left="0"/>
        <w:jc w:val="both"/>
      </w:pPr>
      <w:r>
        <w:rPr>
          <w:rFonts w:ascii="Times New Roman"/>
          <w:b w:val="false"/>
          <w:i w:val="false"/>
          <w:color w:val="000000"/>
          <w:sz w:val="28"/>
        </w:rPr>
        <w:t>
      1) өз өкілеттіктерін іске асыру процесінде облыс әкіміне және облыс әкімінің жетекшілік ететін орынбасарына есеп береді;</w:t>
      </w:r>
    </w:p>
    <w:bookmarkEnd w:id="918"/>
    <w:bookmarkStart w:name="z1167" w:id="919"/>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 оның құзыретіне жатқызылған еңбек қатынастары мәселелерін қарайды;</w:t>
      </w:r>
    </w:p>
    <w:bookmarkEnd w:id="919"/>
    <w:bookmarkStart w:name="z1168" w:id="920"/>
    <w:p>
      <w:pPr>
        <w:spacing w:after="0"/>
        <w:ind w:left="0"/>
        <w:jc w:val="both"/>
      </w:pPr>
      <w:r>
        <w:rPr>
          <w:rFonts w:ascii="Times New Roman"/>
          <w:b w:val="false"/>
          <w:i w:val="false"/>
          <w:color w:val="000000"/>
          <w:sz w:val="28"/>
        </w:rPr>
        <w:t>
      3) өз құзыреті шегінде мемлекеттік органдарда және өзге де ұйымдарда Басқарма атынан өкілдік етеді;</w:t>
      </w:r>
    </w:p>
    <w:bookmarkEnd w:id="920"/>
    <w:bookmarkStart w:name="z1169" w:id="921"/>
    <w:p>
      <w:pPr>
        <w:spacing w:after="0"/>
        <w:ind w:left="0"/>
        <w:jc w:val="both"/>
      </w:pPr>
      <w:r>
        <w:rPr>
          <w:rFonts w:ascii="Times New Roman"/>
          <w:b w:val="false"/>
          <w:i w:val="false"/>
          <w:color w:val="000000"/>
          <w:sz w:val="28"/>
        </w:rPr>
        <w:t>
      4) стратегиялық және бағдарламалық құжаттарды әзірлеуді қамтамасыз етеді;</w:t>
      </w:r>
    </w:p>
    <w:bookmarkEnd w:id="921"/>
    <w:bookmarkStart w:name="z1170" w:id="922"/>
    <w:p>
      <w:pPr>
        <w:spacing w:after="0"/>
        <w:ind w:left="0"/>
        <w:jc w:val="both"/>
      </w:pPr>
      <w:r>
        <w:rPr>
          <w:rFonts w:ascii="Times New Roman"/>
          <w:b w:val="false"/>
          <w:i w:val="false"/>
          <w:color w:val="000000"/>
          <w:sz w:val="28"/>
        </w:rPr>
        <w:t>
      5) Басқарма қызметкерлерін заңнамада белгіленген тәртіппен тәртіптік жаза тартады және оларға көтермелеу шараларын қолданады;</w:t>
      </w:r>
    </w:p>
    <w:bookmarkEnd w:id="922"/>
    <w:bookmarkStart w:name="z1171" w:id="923"/>
    <w:p>
      <w:pPr>
        <w:spacing w:after="0"/>
        <w:ind w:left="0"/>
        <w:jc w:val="both"/>
      </w:pPr>
      <w:r>
        <w:rPr>
          <w:rFonts w:ascii="Times New Roman"/>
          <w:b w:val="false"/>
          <w:i w:val="false"/>
          <w:color w:val="000000"/>
          <w:sz w:val="28"/>
        </w:rPr>
        <w:t>
      6) бұйрықтарға қол қояды;</w:t>
      </w:r>
    </w:p>
    <w:bookmarkEnd w:id="923"/>
    <w:bookmarkStart w:name="z1172" w:id="924"/>
    <w:p>
      <w:pPr>
        <w:spacing w:after="0"/>
        <w:ind w:left="0"/>
        <w:jc w:val="both"/>
      </w:pPr>
      <w:r>
        <w:rPr>
          <w:rFonts w:ascii="Times New Roman"/>
          <w:b w:val="false"/>
          <w:i w:val="false"/>
          <w:color w:val="000000"/>
          <w:sz w:val="28"/>
        </w:rPr>
        <w:t>
      7) Басқарма атынан сенімхатсыз әрекет етеді;</w:t>
      </w:r>
    </w:p>
    <w:bookmarkEnd w:id="924"/>
    <w:bookmarkStart w:name="z1173" w:id="925"/>
    <w:p>
      <w:pPr>
        <w:spacing w:after="0"/>
        <w:ind w:left="0"/>
        <w:jc w:val="both"/>
      </w:pPr>
      <w:r>
        <w:rPr>
          <w:rFonts w:ascii="Times New Roman"/>
          <w:b w:val="false"/>
          <w:i w:val="false"/>
          <w:color w:val="000000"/>
          <w:sz w:val="28"/>
        </w:rPr>
        <w:t>
      8) шарттар жасасады;</w:t>
      </w:r>
    </w:p>
    <w:bookmarkEnd w:id="925"/>
    <w:bookmarkStart w:name="z1174" w:id="926"/>
    <w:p>
      <w:pPr>
        <w:spacing w:after="0"/>
        <w:ind w:left="0"/>
        <w:jc w:val="both"/>
      </w:pPr>
      <w:r>
        <w:rPr>
          <w:rFonts w:ascii="Times New Roman"/>
          <w:b w:val="false"/>
          <w:i w:val="false"/>
          <w:color w:val="000000"/>
          <w:sz w:val="28"/>
        </w:rPr>
        <w:t>
      9) сенімхат береді;</w:t>
      </w:r>
    </w:p>
    <w:bookmarkEnd w:id="926"/>
    <w:bookmarkStart w:name="z1175" w:id="927"/>
    <w:p>
      <w:pPr>
        <w:spacing w:after="0"/>
        <w:ind w:left="0"/>
        <w:jc w:val="both"/>
      </w:pPr>
      <w:r>
        <w:rPr>
          <w:rFonts w:ascii="Times New Roman"/>
          <w:b w:val="false"/>
          <w:i w:val="false"/>
          <w:color w:val="000000"/>
          <w:sz w:val="28"/>
        </w:rPr>
        <w:t>
      10) сыбайлас жемқорлыққа қарсы іс-қимыл жөніндегі жұмысты ұйымдастыруға дербес жауапты болады;</w:t>
      </w:r>
    </w:p>
    <w:bookmarkEnd w:id="927"/>
    <w:bookmarkStart w:name="z1176" w:id="928"/>
    <w:p>
      <w:pPr>
        <w:spacing w:after="0"/>
        <w:ind w:left="0"/>
        <w:jc w:val="both"/>
      </w:pPr>
      <w:r>
        <w:rPr>
          <w:rFonts w:ascii="Times New Roman"/>
          <w:b w:val="false"/>
          <w:i w:val="false"/>
          <w:color w:val="000000"/>
          <w:sz w:val="28"/>
        </w:rPr>
        <w:t>
      11) облыс әкімінің және әкімдігінің тапсырмалары мен актілерін орындайды;</w:t>
      </w:r>
    </w:p>
    <w:bookmarkEnd w:id="928"/>
    <w:bookmarkStart w:name="z1177" w:id="929"/>
    <w:p>
      <w:pPr>
        <w:spacing w:after="0"/>
        <w:ind w:left="0"/>
        <w:jc w:val="both"/>
      </w:pPr>
      <w:r>
        <w:rPr>
          <w:rFonts w:ascii="Times New Roman"/>
          <w:b w:val="false"/>
          <w:i w:val="false"/>
          <w:color w:val="000000"/>
          <w:sz w:val="28"/>
        </w:rPr>
        <w:t>
      12) Басқарманың құрылымдық бөлімшелері туралы ережелерді бекітеді;</w:t>
      </w:r>
    </w:p>
    <w:bookmarkEnd w:id="929"/>
    <w:bookmarkStart w:name="z1178" w:id="930"/>
    <w:p>
      <w:pPr>
        <w:spacing w:after="0"/>
        <w:ind w:left="0"/>
        <w:jc w:val="both"/>
      </w:pPr>
      <w:r>
        <w:rPr>
          <w:rFonts w:ascii="Times New Roman"/>
          <w:b w:val="false"/>
          <w:i w:val="false"/>
          <w:color w:val="000000"/>
          <w:sz w:val="28"/>
        </w:rPr>
        <w:t>
      13) құзыреті шегінде нормативтік құқықтық актілердің жобаларын әзірлеуді ұйымдастырады;</w:t>
      </w:r>
    </w:p>
    <w:bookmarkEnd w:id="930"/>
    <w:bookmarkStart w:name="z1179" w:id="931"/>
    <w:p>
      <w:pPr>
        <w:spacing w:after="0"/>
        <w:ind w:left="0"/>
        <w:jc w:val="both"/>
      </w:pPr>
      <w:r>
        <w:rPr>
          <w:rFonts w:ascii="Times New Roman"/>
          <w:b w:val="false"/>
          <w:i w:val="false"/>
          <w:color w:val="000000"/>
          <w:sz w:val="28"/>
        </w:rPr>
        <w:t>
      14) қызметтік әдеп нормаларының сақталуын қамтамасыз етеді;</w:t>
      </w:r>
    </w:p>
    <w:bookmarkEnd w:id="931"/>
    <w:bookmarkStart w:name="z1180" w:id="932"/>
    <w:p>
      <w:pPr>
        <w:spacing w:after="0"/>
        <w:ind w:left="0"/>
        <w:jc w:val="both"/>
      </w:pPr>
      <w:r>
        <w:rPr>
          <w:rFonts w:ascii="Times New Roman"/>
          <w:b w:val="false"/>
          <w:i w:val="false"/>
          <w:color w:val="000000"/>
          <w:sz w:val="28"/>
        </w:rPr>
        <w:t>
      15) гендерлік теңдік саясатын іске асырады;</w:t>
      </w:r>
    </w:p>
    <w:bookmarkEnd w:id="932"/>
    <w:bookmarkStart w:name="z1181" w:id="933"/>
    <w:p>
      <w:pPr>
        <w:spacing w:after="0"/>
        <w:ind w:left="0"/>
        <w:jc w:val="both"/>
      </w:pPr>
      <w:r>
        <w:rPr>
          <w:rFonts w:ascii="Times New Roman"/>
          <w:b w:val="false"/>
          <w:i w:val="false"/>
          <w:color w:val="000000"/>
          <w:sz w:val="28"/>
        </w:rPr>
        <w:t>
      16) жеке тұлғаларды және заңды тұлғалар өкілдерін жеке қабылдау кестесін бекітеді;</w:t>
      </w:r>
    </w:p>
    <w:bookmarkEnd w:id="933"/>
    <w:bookmarkStart w:name="z1182" w:id="934"/>
    <w:p>
      <w:pPr>
        <w:spacing w:after="0"/>
        <w:ind w:left="0"/>
        <w:jc w:val="both"/>
      </w:pPr>
      <w:r>
        <w:rPr>
          <w:rFonts w:ascii="Times New Roman"/>
          <w:b w:val="false"/>
          <w:i w:val="false"/>
          <w:color w:val="000000"/>
          <w:sz w:val="28"/>
        </w:rPr>
        <w:t>
      17) мерзімді әскери қызметке шақыруды өткізу кезеңінде шақыру комиссиясының отырыстарына қатысады;</w:t>
      </w:r>
    </w:p>
    <w:bookmarkEnd w:id="934"/>
    <w:bookmarkStart w:name="z1183" w:id="93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935"/>
    <w:bookmarkStart w:name="z1184" w:id="936"/>
    <w:p>
      <w:pPr>
        <w:spacing w:after="0"/>
        <w:ind w:left="0"/>
        <w:jc w:val="left"/>
      </w:pPr>
      <w:r>
        <w:rPr>
          <w:rFonts w:ascii="Times New Roman"/>
          <w:b/>
          <w:i w:val="false"/>
          <w:color w:val="000000"/>
        </w:rPr>
        <w:t xml:space="preserve"> 4-тарау. Басқарманың мүлкі</w:t>
      </w:r>
    </w:p>
    <w:bookmarkEnd w:id="936"/>
    <w:bookmarkStart w:name="z1185" w:id="937"/>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937"/>
    <w:bookmarkStart w:name="z1186" w:id="93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8"/>
    <w:bookmarkStart w:name="z1187" w:id="939"/>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939"/>
    <w:bookmarkStart w:name="z1188" w:id="94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40"/>
    <w:bookmarkStart w:name="z1189" w:id="941"/>
    <w:p>
      <w:pPr>
        <w:spacing w:after="0"/>
        <w:ind w:left="0"/>
        <w:jc w:val="left"/>
      </w:pPr>
      <w:r>
        <w:rPr>
          <w:rFonts w:ascii="Times New Roman"/>
          <w:b/>
          <w:i w:val="false"/>
          <w:color w:val="000000"/>
        </w:rPr>
        <w:t xml:space="preserve"> 5-тарау. Басқарманы қайта ұйымдастыру және тарату</w:t>
      </w:r>
    </w:p>
    <w:bookmarkEnd w:id="941"/>
    <w:bookmarkStart w:name="z1190" w:id="94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42"/>
    <w:bookmarkStart w:name="z1191" w:id="943"/>
    <w:p>
      <w:pPr>
        <w:spacing w:after="0"/>
        <w:ind w:left="0"/>
        <w:jc w:val="both"/>
      </w:pPr>
      <w:r>
        <w:rPr>
          <w:rFonts w:ascii="Times New Roman"/>
          <w:b w:val="false"/>
          <w:i w:val="false"/>
          <w:color w:val="000000"/>
          <w:sz w:val="28"/>
        </w:rPr>
        <w:t>
      Басқарманың қарамағындағы ұйым:</w:t>
      </w:r>
    </w:p>
    <w:bookmarkEnd w:id="943"/>
    <w:bookmarkStart w:name="z1192" w:id="944"/>
    <w:p>
      <w:pPr>
        <w:spacing w:after="0"/>
        <w:ind w:left="0"/>
        <w:jc w:val="both"/>
      </w:pPr>
      <w:r>
        <w:rPr>
          <w:rFonts w:ascii="Times New Roman"/>
          <w:b w:val="false"/>
          <w:i w:val="false"/>
          <w:color w:val="000000"/>
          <w:sz w:val="28"/>
        </w:rPr>
        <w:t>
      "Жетісу облысының жұмылдыру дайындығы, аумақтық және азаматтық қорғаныс басқармасы" мемлекеттік мекемесінің "Жұмылдыру дайындығын қамтамасыз ету қызметі" коммуналдық мемлекеттік мекемесі.</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11-қосымша</w:t>
            </w:r>
          </w:p>
        </w:tc>
      </w:tr>
    </w:tbl>
    <w:bookmarkStart w:name="z1194" w:id="945"/>
    <w:p>
      <w:pPr>
        <w:spacing w:after="0"/>
        <w:ind w:left="0"/>
        <w:jc w:val="left"/>
      </w:pPr>
      <w:r>
        <w:rPr>
          <w:rFonts w:ascii="Times New Roman"/>
          <w:b/>
          <w:i w:val="false"/>
          <w:color w:val="000000"/>
        </w:rPr>
        <w:t xml:space="preserve"> "Жетісу облысының жұмыспен қамтуды үйлестіру және әлеуметтік бағдарламалар басқармасы" мемлекеттік мекемесінің Ережесі</w:t>
      </w:r>
    </w:p>
    <w:bookmarkEnd w:id="945"/>
    <w:bookmarkStart w:name="z1195" w:id="946"/>
    <w:p>
      <w:pPr>
        <w:spacing w:after="0"/>
        <w:ind w:left="0"/>
        <w:jc w:val="left"/>
      </w:pPr>
      <w:r>
        <w:rPr>
          <w:rFonts w:ascii="Times New Roman"/>
          <w:b/>
          <w:i w:val="false"/>
          <w:color w:val="000000"/>
        </w:rPr>
        <w:t xml:space="preserve"> 1-тарау. Жалпы ережелер</w:t>
      </w:r>
    </w:p>
    <w:bookmarkEnd w:id="946"/>
    <w:bookmarkStart w:name="z1196" w:id="947"/>
    <w:p>
      <w:pPr>
        <w:spacing w:after="0"/>
        <w:ind w:left="0"/>
        <w:jc w:val="both"/>
      </w:pPr>
      <w:r>
        <w:rPr>
          <w:rFonts w:ascii="Times New Roman"/>
          <w:b w:val="false"/>
          <w:i w:val="false"/>
          <w:color w:val="000000"/>
          <w:sz w:val="28"/>
        </w:rPr>
        <w:t>
      1. "Жетісу облысының жұмыспен қамтуды үйлестіру және әлеуметтік бағдарламалар басқармасы" мемлекеттік мекемесі (бұдан әрі - Басқарма) Жетісу облысының аумағында Қазақстан Республикасының заңнамасына сәйкес, халықты жұмыспен қамту, әлеуметтік бағдарламалар саласындағы басшылықты жүзеге асыратын Қазақстан Республикасының мемлекеттік органы болып табылады.</w:t>
      </w:r>
    </w:p>
    <w:bookmarkEnd w:id="947"/>
    <w:bookmarkStart w:name="z1197" w:id="948"/>
    <w:p>
      <w:pPr>
        <w:spacing w:after="0"/>
        <w:ind w:left="0"/>
        <w:jc w:val="both"/>
      </w:pPr>
      <w:r>
        <w:rPr>
          <w:rFonts w:ascii="Times New Roman"/>
          <w:b w:val="false"/>
          <w:i w:val="false"/>
          <w:color w:val="000000"/>
          <w:sz w:val="28"/>
        </w:rPr>
        <w:t>
      2. Басқарманың ведомстволары жоқ.</w:t>
      </w:r>
    </w:p>
    <w:bookmarkEnd w:id="948"/>
    <w:bookmarkStart w:name="z1198" w:id="94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49"/>
    <w:bookmarkStart w:name="z1199" w:id="95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50"/>
    <w:bookmarkStart w:name="z1200" w:id="95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951"/>
    <w:bookmarkStart w:name="z1201" w:id="95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952"/>
    <w:bookmarkStart w:name="z1202" w:id="95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953"/>
    <w:bookmarkStart w:name="z1203" w:id="95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954"/>
    <w:bookmarkStart w:name="z1204" w:id="955"/>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955"/>
    <w:bookmarkStart w:name="z1205" w:id="95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56"/>
    <w:bookmarkStart w:name="z1206" w:id="95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957"/>
    <w:bookmarkStart w:name="z1207" w:id="958"/>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958"/>
    <w:bookmarkStart w:name="z1208" w:id="95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959"/>
    <w:bookmarkStart w:name="z1209" w:id="960"/>
    <w:p>
      <w:pPr>
        <w:spacing w:after="0"/>
        <w:ind w:left="0"/>
        <w:jc w:val="left"/>
      </w:pPr>
      <w:r>
        <w:rPr>
          <w:rFonts w:ascii="Times New Roman"/>
          <w:b/>
          <w:i w:val="false"/>
          <w:color w:val="000000"/>
        </w:rPr>
        <w:t xml:space="preserve"> 2-тарау. Басқарманың мақсаттары мен өкілеттіктері</w:t>
      </w:r>
    </w:p>
    <w:bookmarkEnd w:id="960"/>
    <w:bookmarkStart w:name="z1210" w:id="961"/>
    <w:p>
      <w:pPr>
        <w:spacing w:after="0"/>
        <w:ind w:left="0"/>
        <w:jc w:val="both"/>
      </w:pPr>
      <w:r>
        <w:rPr>
          <w:rFonts w:ascii="Times New Roman"/>
          <w:b w:val="false"/>
          <w:i w:val="false"/>
          <w:color w:val="000000"/>
          <w:sz w:val="28"/>
        </w:rPr>
        <w:t>
      13. Мақсаттары:</w:t>
      </w:r>
    </w:p>
    <w:bookmarkEnd w:id="961"/>
    <w:bookmarkStart w:name="z1211" w:id="962"/>
    <w:p>
      <w:pPr>
        <w:spacing w:after="0"/>
        <w:ind w:left="0"/>
        <w:jc w:val="both"/>
      </w:pPr>
      <w:r>
        <w:rPr>
          <w:rFonts w:ascii="Times New Roman"/>
          <w:b w:val="false"/>
          <w:i w:val="false"/>
          <w:color w:val="000000"/>
          <w:sz w:val="28"/>
        </w:rPr>
        <w:t>
      1) өз құзыреті шегінде жұмыспен қамту, әлеуметтік бағдарламалар, көші-қон, әлеуметтік әріптестік, мемлекеттік-жекешелік әріптестік саласындағы мемлекеттік саясатты іске асыру және босқындар мәселелері бойынша;</w:t>
      </w:r>
    </w:p>
    <w:bookmarkEnd w:id="962"/>
    <w:bookmarkStart w:name="z1212" w:id="963"/>
    <w:p>
      <w:pPr>
        <w:spacing w:after="0"/>
        <w:ind w:left="0"/>
        <w:jc w:val="both"/>
      </w:pPr>
      <w:r>
        <w:rPr>
          <w:rFonts w:ascii="Times New Roman"/>
          <w:b w:val="false"/>
          <w:i w:val="false"/>
          <w:color w:val="000000"/>
          <w:sz w:val="28"/>
        </w:rPr>
        <w:t>
      2) жұмыспен қамту, әлеуметтік қамсыздандыру, көші-қон, әлеуметтік әріптестік саласында салааралық үйлестіруді және әдістемелік қамтамасыз етуді жүзеге асыру;</w:t>
      </w:r>
    </w:p>
    <w:bookmarkEnd w:id="963"/>
    <w:bookmarkStart w:name="z1213" w:id="964"/>
    <w:p>
      <w:pPr>
        <w:spacing w:after="0"/>
        <w:ind w:left="0"/>
        <w:jc w:val="both"/>
      </w:pPr>
      <w:r>
        <w:rPr>
          <w:rFonts w:ascii="Times New Roman"/>
          <w:b w:val="false"/>
          <w:i w:val="false"/>
          <w:color w:val="000000"/>
          <w:sz w:val="28"/>
        </w:rPr>
        <w:t>
      3) өмірлік қиын жағдайға тап болған азаматтарға және ведомстволық бағыныстағы мекемелерде арнаулы әлеуметтік қызмет көрсету саласындағы мемлекеттік саясаттың негізгі бағыттарын іске асыру;</w:t>
      </w:r>
    </w:p>
    <w:bookmarkEnd w:id="964"/>
    <w:bookmarkStart w:name="z1214" w:id="965"/>
    <w:p>
      <w:pPr>
        <w:spacing w:after="0"/>
        <w:ind w:left="0"/>
        <w:jc w:val="both"/>
      </w:pPr>
      <w:r>
        <w:rPr>
          <w:rFonts w:ascii="Times New Roman"/>
          <w:b w:val="false"/>
          <w:i w:val="false"/>
          <w:color w:val="000000"/>
          <w:sz w:val="28"/>
        </w:rPr>
        <w:t>
      4) аз қамтылған азаматтарға атаулы әлеуметтік көмекті қамтамасыз ету бойынша шараларды іске асыру, мүгедектігі бар адамдарды және басқа санаттағы азаматтарды әлеуметтік қолдауды қамтамасыз ету;</w:t>
      </w:r>
    </w:p>
    <w:bookmarkEnd w:id="965"/>
    <w:bookmarkStart w:name="z1215" w:id="966"/>
    <w:p>
      <w:pPr>
        <w:spacing w:after="0"/>
        <w:ind w:left="0"/>
        <w:jc w:val="both"/>
      </w:pPr>
      <w:r>
        <w:rPr>
          <w:rFonts w:ascii="Times New Roman"/>
          <w:b w:val="false"/>
          <w:i w:val="false"/>
          <w:color w:val="000000"/>
          <w:sz w:val="28"/>
        </w:rPr>
        <w:t>
      5) мемлекеттік қызметтер көрсету кезінде Қазақстан Республикасының заңнамалық актілерінің сақталуын қамтамасыз ету;</w:t>
      </w:r>
    </w:p>
    <w:bookmarkEnd w:id="966"/>
    <w:bookmarkStart w:name="z1216" w:id="967"/>
    <w:p>
      <w:pPr>
        <w:spacing w:after="0"/>
        <w:ind w:left="0"/>
        <w:jc w:val="both"/>
      </w:pPr>
      <w:r>
        <w:rPr>
          <w:rFonts w:ascii="Times New Roman"/>
          <w:b w:val="false"/>
          <w:i w:val="false"/>
          <w:color w:val="000000"/>
          <w:sz w:val="28"/>
        </w:rPr>
        <w:t>
      6) "Күшті өңірлер – ел дамуының драйвері" Ұлттық жобасын, Кәсіпкерлікті дамыту жөніндегі ұлттық жобаны, Жетісу облысын дамыту жоспарларын басқарманың құзыретіне кіретін мәселелер бойынша іске асыруға қатысу;</w:t>
      </w:r>
    </w:p>
    <w:bookmarkEnd w:id="967"/>
    <w:bookmarkStart w:name="z1217" w:id="968"/>
    <w:p>
      <w:pPr>
        <w:spacing w:after="0"/>
        <w:ind w:left="0"/>
        <w:jc w:val="both"/>
      </w:pPr>
      <w:r>
        <w:rPr>
          <w:rFonts w:ascii="Times New Roman"/>
          <w:b w:val="false"/>
          <w:i w:val="false"/>
          <w:color w:val="000000"/>
          <w:sz w:val="28"/>
        </w:rPr>
        <w:t>
      7) Ұлттық жобалар бөлінісінде 2021-2025 жылдарға арналған жұмыспен қамтудың өңірлік картасын қалыптастыру;</w:t>
      </w:r>
    </w:p>
    <w:bookmarkEnd w:id="968"/>
    <w:bookmarkStart w:name="z1218" w:id="96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w:t>
      </w:r>
    </w:p>
    <w:bookmarkEnd w:id="969"/>
    <w:bookmarkStart w:name="z1219" w:id="970"/>
    <w:p>
      <w:pPr>
        <w:spacing w:after="0"/>
        <w:ind w:left="0"/>
        <w:jc w:val="both"/>
      </w:pPr>
      <w:r>
        <w:rPr>
          <w:rFonts w:ascii="Times New Roman"/>
          <w:b w:val="false"/>
          <w:i w:val="false"/>
          <w:color w:val="000000"/>
          <w:sz w:val="28"/>
        </w:rPr>
        <w:t>
      14. Өкілеттіктері:</w:t>
      </w:r>
    </w:p>
    <w:bookmarkEnd w:id="970"/>
    <w:bookmarkStart w:name="z1220" w:id="971"/>
    <w:p>
      <w:pPr>
        <w:spacing w:after="0"/>
        <w:ind w:left="0"/>
        <w:jc w:val="both"/>
      </w:pPr>
      <w:r>
        <w:rPr>
          <w:rFonts w:ascii="Times New Roman"/>
          <w:b w:val="false"/>
          <w:i w:val="false"/>
          <w:color w:val="000000"/>
          <w:sz w:val="28"/>
        </w:rPr>
        <w:t>
      1) құқықтары:</w:t>
      </w:r>
    </w:p>
    <w:bookmarkEnd w:id="971"/>
    <w:bookmarkStart w:name="z1221" w:id="972"/>
    <w:p>
      <w:pPr>
        <w:spacing w:after="0"/>
        <w:ind w:left="0"/>
        <w:jc w:val="both"/>
      </w:pPr>
      <w:r>
        <w:rPr>
          <w:rFonts w:ascii="Times New Roman"/>
          <w:b w:val="false"/>
          <w:i w:val="false"/>
          <w:color w:val="000000"/>
          <w:sz w:val="28"/>
        </w:rPr>
        <w:t>
      Басқармаға жүктелген функцияларды жүзеге асыру үшін белгіленген тәртіппен атқарушы органдардан, сондай-ақ ұйымдар, мекемелер мен кәсіпорындар, меншік нысанына қарамастан, қажетті құжаттар, ақпараттар, мәліметтер, анықтамалық және өзге материалдар сұрату және алу;</w:t>
      </w:r>
    </w:p>
    <w:bookmarkEnd w:id="972"/>
    <w:bookmarkStart w:name="z1222" w:id="973"/>
    <w:p>
      <w:pPr>
        <w:spacing w:after="0"/>
        <w:ind w:left="0"/>
        <w:jc w:val="both"/>
      </w:pPr>
      <w:r>
        <w:rPr>
          <w:rFonts w:ascii="Times New Roman"/>
          <w:b w:val="false"/>
          <w:i w:val="false"/>
          <w:color w:val="000000"/>
          <w:sz w:val="28"/>
        </w:rPr>
        <w:t>
      жедел басқару құқығындағы мүлікті пайдалануды жүзеге асыру;</w:t>
      </w:r>
    </w:p>
    <w:bookmarkEnd w:id="973"/>
    <w:bookmarkStart w:name="z1223" w:id="974"/>
    <w:p>
      <w:pPr>
        <w:spacing w:after="0"/>
        <w:ind w:left="0"/>
        <w:jc w:val="both"/>
      </w:pPr>
      <w:r>
        <w:rPr>
          <w:rFonts w:ascii="Times New Roman"/>
          <w:b w:val="false"/>
          <w:i w:val="false"/>
          <w:color w:val="000000"/>
          <w:sz w:val="28"/>
        </w:rPr>
        <w:t xml:space="preserve">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 </w:t>
      </w:r>
    </w:p>
    <w:bookmarkEnd w:id="974"/>
    <w:bookmarkStart w:name="z1224" w:id="975"/>
    <w:p>
      <w:pPr>
        <w:spacing w:after="0"/>
        <w:ind w:left="0"/>
        <w:jc w:val="both"/>
      </w:pPr>
      <w:r>
        <w:rPr>
          <w:rFonts w:ascii="Times New Roman"/>
          <w:b w:val="false"/>
          <w:i w:val="false"/>
          <w:color w:val="000000"/>
          <w:sz w:val="28"/>
        </w:rPr>
        <w:t>
      Басқарма құзыретіне кіретін мәселелер бойынша белгіленген тәртіпте конференциялар, семинарлар, кеңестер мен кездесулер ұйымдастыру және өткізу;</w:t>
      </w:r>
    </w:p>
    <w:bookmarkEnd w:id="975"/>
    <w:bookmarkStart w:name="z1225" w:id="976"/>
    <w:p>
      <w:pPr>
        <w:spacing w:after="0"/>
        <w:ind w:left="0"/>
        <w:jc w:val="both"/>
      </w:pPr>
      <w:r>
        <w:rPr>
          <w:rFonts w:ascii="Times New Roman"/>
          <w:b w:val="false"/>
          <w:i w:val="false"/>
          <w:color w:val="000000"/>
          <w:sz w:val="28"/>
        </w:rPr>
        <w:t>
      ішкі пайдалану үшін пайдаланылатын ұсынылған құжаттардың көшірмелерін растау;</w:t>
      </w:r>
    </w:p>
    <w:bookmarkEnd w:id="976"/>
    <w:bookmarkStart w:name="z1226" w:id="977"/>
    <w:p>
      <w:pPr>
        <w:spacing w:after="0"/>
        <w:ind w:left="0"/>
        <w:jc w:val="both"/>
      </w:pPr>
      <w:r>
        <w:rPr>
          <w:rFonts w:ascii="Times New Roman"/>
          <w:b w:val="false"/>
          <w:i w:val="false"/>
          <w:color w:val="000000"/>
          <w:sz w:val="28"/>
        </w:rPr>
        <w:t>
      Басқарма құзыретіне кіретін мәселелер бойынша әдістемелік құралдар шығару, ақпараттық-түсіндіру жұмыстарын жүргізу;</w:t>
      </w:r>
    </w:p>
    <w:bookmarkEnd w:id="977"/>
    <w:bookmarkStart w:name="z1227" w:id="978"/>
    <w:p>
      <w:pPr>
        <w:spacing w:after="0"/>
        <w:ind w:left="0"/>
        <w:jc w:val="both"/>
      </w:pPr>
      <w:r>
        <w:rPr>
          <w:rFonts w:ascii="Times New Roman"/>
          <w:b w:val="false"/>
          <w:i w:val="false"/>
          <w:color w:val="000000"/>
          <w:sz w:val="28"/>
        </w:rPr>
        <w:t>
      Басқарма құзыретіне кіретін мәселелер бойынша құзыреті шегінде лауазымды тұлғалармен, қоғамдық ұйымдармен өзара іс-қимыл жасау;</w:t>
      </w:r>
    </w:p>
    <w:bookmarkEnd w:id="978"/>
    <w:bookmarkStart w:name="z1228" w:id="979"/>
    <w:p>
      <w:pPr>
        <w:spacing w:after="0"/>
        <w:ind w:left="0"/>
        <w:jc w:val="both"/>
      </w:pPr>
      <w:r>
        <w:rPr>
          <w:rFonts w:ascii="Times New Roman"/>
          <w:b w:val="false"/>
          <w:i w:val="false"/>
          <w:color w:val="000000"/>
          <w:sz w:val="28"/>
        </w:rPr>
        <w:t>
      өз құзыреті шегінде шарттар, келісімдер жасасу;</w:t>
      </w:r>
    </w:p>
    <w:bookmarkEnd w:id="979"/>
    <w:bookmarkStart w:name="z1229" w:id="980"/>
    <w:p>
      <w:pPr>
        <w:spacing w:after="0"/>
        <w:ind w:left="0"/>
        <w:jc w:val="both"/>
      </w:pPr>
      <w:r>
        <w:rPr>
          <w:rFonts w:ascii="Times New Roman"/>
          <w:b w:val="false"/>
          <w:i w:val="false"/>
          <w:color w:val="000000"/>
          <w:sz w:val="28"/>
        </w:rPr>
        <w:t>
      білім беру мәселелерімен айналысатын мемлекеттік органдардан, білім беру ұйымдарында, мамандарды даярлауды, қайта даярлауды және біліктілігін арттыруды жүзеге асыратын әртүрлі ұйымдардың оқу курстарынан бітірушілердің жұмысқа орналасуы туралы мәліметтерді, оқыту жүргізілетін кәсіптер (мамандықтар), нақты кәсіптер (мамандықтар) бойынша даярланған және даярлауға жоспарланған мамандар саны туралы ақпаратты сұрату.</w:t>
      </w:r>
    </w:p>
    <w:bookmarkEnd w:id="980"/>
    <w:bookmarkStart w:name="z1230" w:id="981"/>
    <w:p>
      <w:pPr>
        <w:spacing w:after="0"/>
        <w:ind w:left="0"/>
        <w:jc w:val="both"/>
      </w:pPr>
      <w:r>
        <w:rPr>
          <w:rFonts w:ascii="Times New Roman"/>
          <w:b w:val="false"/>
          <w:i w:val="false"/>
          <w:color w:val="000000"/>
          <w:sz w:val="28"/>
        </w:rPr>
        <w:t>
      2) міндеттері:</w:t>
      </w:r>
    </w:p>
    <w:bookmarkEnd w:id="981"/>
    <w:bookmarkStart w:name="z1231" w:id="982"/>
    <w:p>
      <w:pPr>
        <w:spacing w:after="0"/>
        <w:ind w:left="0"/>
        <w:jc w:val="both"/>
      </w:pPr>
      <w:r>
        <w:rPr>
          <w:rFonts w:ascii="Times New Roman"/>
          <w:b w:val="false"/>
          <w:i w:val="false"/>
          <w:color w:val="000000"/>
          <w:sz w:val="28"/>
        </w:rPr>
        <w:t>
      Басқарма алқасының, өңірлік комиссияның отырыстарында меншік нысанына қарамастан ұйымдар, кәсіпорындар мен мекемелер басшыларының Басқарма құзыретіне жататын мәселелер бойынша есептерін тыңдау;</w:t>
      </w:r>
    </w:p>
    <w:bookmarkEnd w:id="982"/>
    <w:bookmarkStart w:name="z1232" w:id="983"/>
    <w:p>
      <w:pPr>
        <w:spacing w:after="0"/>
        <w:ind w:left="0"/>
        <w:jc w:val="both"/>
      </w:pPr>
      <w:r>
        <w:rPr>
          <w:rFonts w:ascii="Times New Roman"/>
          <w:b w:val="false"/>
          <w:i w:val="false"/>
          <w:color w:val="000000"/>
          <w:sz w:val="28"/>
        </w:rPr>
        <w:t>
      Басқарма құзыретіне кіретін мәселелерді талқылау бойынша комиссиялар мен жұмыс топтарының жұмысына қатысу;</w:t>
      </w:r>
    </w:p>
    <w:bookmarkEnd w:id="983"/>
    <w:bookmarkStart w:name="z1233" w:id="984"/>
    <w:p>
      <w:pPr>
        <w:spacing w:after="0"/>
        <w:ind w:left="0"/>
        <w:jc w:val="both"/>
      </w:pPr>
      <w:r>
        <w:rPr>
          <w:rFonts w:ascii="Times New Roman"/>
          <w:b w:val="false"/>
          <w:i w:val="false"/>
          <w:color w:val="000000"/>
          <w:sz w:val="28"/>
        </w:rPr>
        <w:t>
      Басқарма құзыретіне кіретін мәселелер бойынша түсініктемелер беру;</w:t>
      </w:r>
    </w:p>
    <w:bookmarkEnd w:id="984"/>
    <w:bookmarkStart w:name="z1234" w:id="985"/>
    <w:p>
      <w:pPr>
        <w:spacing w:after="0"/>
        <w:ind w:left="0"/>
        <w:jc w:val="both"/>
      </w:pPr>
      <w:r>
        <w:rPr>
          <w:rFonts w:ascii="Times New Roman"/>
          <w:b w:val="false"/>
          <w:i w:val="false"/>
          <w:color w:val="000000"/>
          <w:sz w:val="28"/>
        </w:rPr>
        <w:t>
      Басқарманың мүдделерін мемлекеттік органдарда, сотта білдіру;</w:t>
      </w:r>
    </w:p>
    <w:bookmarkEnd w:id="985"/>
    <w:bookmarkStart w:name="z1235" w:id="986"/>
    <w:p>
      <w:pPr>
        <w:spacing w:after="0"/>
        <w:ind w:left="0"/>
        <w:jc w:val="both"/>
      </w:pPr>
      <w:r>
        <w:rPr>
          <w:rFonts w:ascii="Times New Roman"/>
          <w:b w:val="false"/>
          <w:i w:val="false"/>
          <w:color w:val="000000"/>
          <w:sz w:val="28"/>
        </w:rPr>
        <w:t>
      Қазақстан Республикасының заңнамалық актілерінде көзделген өкілеттіктер шегінде өзге де құқықтар мен міндеттерді жүзеге асыру.</w:t>
      </w:r>
    </w:p>
    <w:bookmarkEnd w:id="986"/>
    <w:bookmarkStart w:name="z1236" w:id="987"/>
    <w:p>
      <w:pPr>
        <w:spacing w:after="0"/>
        <w:ind w:left="0"/>
        <w:jc w:val="both"/>
      </w:pPr>
      <w:r>
        <w:rPr>
          <w:rFonts w:ascii="Times New Roman"/>
          <w:b w:val="false"/>
          <w:i w:val="false"/>
          <w:color w:val="000000"/>
          <w:sz w:val="28"/>
        </w:rPr>
        <w:t>
      15. Функциялары:</w:t>
      </w:r>
    </w:p>
    <w:bookmarkEnd w:id="987"/>
    <w:bookmarkStart w:name="z1237" w:id="988"/>
    <w:p>
      <w:pPr>
        <w:spacing w:after="0"/>
        <w:ind w:left="0"/>
        <w:jc w:val="both"/>
      </w:pPr>
      <w:r>
        <w:rPr>
          <w:rFonts w:ascii="Times New Roman"/>
          <w:b w:val="false"/>
          <w:i w:val="false"/>
          <w:color w:val="000000"/>
          <w:sz w:val="28"/>
        </w:rPr>
        <w:t>
      1) жұмыспен қамту, азаматтардың мұқтаж санаттарын әлеуметтік қолдау саласындағы нормативтік құқықтық актілерді әзірлеу;</w:t>
      </w:r>
    </w:p>
    <w:bookmarkEnd w:id="988"/>
    <w:bookmarkStart w:name="z1238" w:id="989"/>
    <w:p>
      <w:pPr>
        <w:spacing w:after="0"/>
        <w:ind w:left="0"/>
        <w:jc w:val="both"/>
      </w:pPr>
      <w:r>
        <w:rPr>
          <w:rFonts w:ascii="Times New Roman"/>
          <w:b w:val="false"/>
          <w:i w:val="false"/>
          <w:color w:val="000000"/>
          <w:sz w:val="28"/>
        </w:rPr>
        <w:t>
      2) әлеуметтік әріптестік пен әлеуметтік және еңбек қатынастарын реттеу жөніндегі облыстық комиссияның жұмысын үйлестіру;</w:t>
      </w:r>
    </w:p>
    <w:bookmarkEnd w:id="989"/>
    <w:bookmarkStart w:name="z1239" w:id="990"/>
    <w:p>
      <w:pPr>
        <w:spacing w:after="0"/>
        <w:ind w:left="0"/>
        <w:jc w:val="both"/>
      </w:pPr>
      <w:r>
        <w:rPr>
          <w:rFonts w:ascii="Times New Roman"/>
          <w:b w:val="false"/>
          <w:i w:val="false"/>
          <w:color w:val="000000"/>
          <w:sz w:val="28"/>
        </w:rPr>
        <w:t>
      3) әлеуметтік және еңбек қатынастарын реттейтін облыстық үшжақты келісімнің жобаларын әзірлеу, ұсыныстар енгізу және әлеуметтік әріптестік тараптарымен келісу;</w:t>
      </w:r>
    </w:p>
    <w:bookmarkEnd w:id="990"/>
    <w:bookmarkStart w:name="z1240" w:id="991"/>
    <w:p>
      <w:pPr>
        <w:spacing w:after="0"/>
        <w:ind w:left="0"/>
        <w:jc w:val="both"/>
      </w:pPr>
      <w:r>
        <w:rPr>
          <w:rFonts w:ascii="Times New Roman"/>
          <w:b w:val="false"/>
          <w:i w:val="false"/>
          <w:color w:val="000000"/>
          <w:sz w:val="28"/>
        </w:rPr>
        <w:t>
      4) қалалық және аудандық жұмыспен қамту және әлеуметтік бағдарламалар бөлімдерімен, халықты жұмыспен қамту орталықтарымен және арнаулы әлеуметтік қызмет көрсету орталықтарымен әдістемелік және ұйымдастырушылық үйлестіруді жүзеге асыру;</w:t>
      </w:r>
    </w:p>
    <w:bookmarkEnd w:id="991"/>
    <w:bookmarkStart w:name="z1241" w:id="992"/>
    <w:p>
      <w:pPr>
        <w:spacing w:after="0"/>
        <w:ind w:left="0"/>
        <w:jc w:val="both"/>
      </w:pPr>
      <w:r>
        <w:rPr>
          <w:rFonts w:ascii="Times New Roman"/>
          <w:b w:val="false"/>
          <w:i w:val="false"/>
          <w:color w:val="000000"/>
          <w:sz w:val="28"/>
        </w:rPr>
        <w:t>
      5) жұмыс күшіне сұраныс пен ұсынысты талдау, болжау, аймақтың еңбек нарығының жағдайы туралы ақпарат беру;</w:t>
      </w:r>
    </w:p>
    <w:bookmarkEnd w:id="992"/>
    <w:bookmarkStart w:name="z1242" w:id="993"/>
    <w:p>
      <w:pPr>
        <w:spacing w:after="0"/>
        <w:ind w:left="0"/>
        <w:jc w:val="both"/>
      </w:pPr>
      <w:r>
        <w:rPr>
          <w:rFonts w:ascii="Times New Roman"/>
          <w:b w:val="false"/>
          <w:i w:val="false"/>
          <w:color w:val="000000"/>
          <w:sz w:val="28"/>
        </w:rPr>
        <w:t>
      6) даму бағдарламаларының әлеуметтік саласы бойынша тиісті бөлімдерді әзірлеуге қатысу, сондай-ақ халықты жұмыспен қамтуға жәрдемдесудің белсенді шараларын іске асыру, мұқтаж азаматтардың санаттарын көрсету және әлеуметтік қолдау бойынша үйлестіруді жүзеге асыру;</w:t>
      </w:r>
    </w:p>
    <w:bookmarkEnd w:id="993"/>
    <w:bookmarkStart w:name="z1243" w:id="994"/>
    <w:p>
      <w:pPr>
        <w:spacing w:after="0"/>
        <w:ind w:left="0"/>
        <w:jc w:val="both"/>
      </w:pPr>
      <w:r>
        <w:rPr>
          <w:rFonts w:ascii="Times New Roman"/>
          <w:b w:val="false"/>
          <w:i w:val="false"/>
          <w:color w:val="000000"/>
          <w:sz w:val="28"/>
        </w:rPr>
        <w:t>
      7) халықтың көші-қоны мәселелері жөніндегі уәкілетті органға шетелдік жұмыс күшін тартуға арналған квотаны қалыптастыру жөнінде ұсыныстар енгізу;</w:t>
      </w:r>
    </w:p>
    <w:bookmarkEnd w:id="994"/>
    <w:bookmarkStart w:name="z1244" w:id="995"/>
    <w:p>
      <w:pPr>
        <w:spacing w:after="0"/>
        <w:ind w:left="0"/>
        <w:jc w:val="both"/>
      </w:pPr>
      <w:r>
        <w:rPr>
          <w:rFonts w:ascii="Times New Roman"/>
          <w:b w:val="false"/>
          <w:i w:val="false"/>
          <w:color w:val="000000"/>
          <w:sz w:val="28"/>
        </w:rPr>
        <w:t>
      8) халықты жұмыспен қамту мәселелері бойынша уәкілетті орган бөлген квота шегінде немесе квотадан тыс корпоративішілік ауыстыру аясында тиісті әкімшілік-аумақтық бірлік аумағында еңбек қызметін жүзеге асыру үшін жұмыс берушілерге шетелдік жұмыс күшін тартуға рұқсаттар беру және (немесе) ұзарту, сондай-ақ көрсетілген рұқсаттарды тоқтата тұру және қайтарып алу;</w:t>
      </w:r>
    </w:p>
    <w:bookmarkEnd w:id="995"/>
    <w:bookmarkStart w:name="z1245" w:id="996"/>
    <w:p>
      <w:pPr>
        <w:spacing w:after="0"/>
        <w:ind w:left="0"/>
        <w:jc w:val="both"/>
      </w:pPr>
      <w:r>
        <w:rPr>
          <w:rFonts w:ascii="Times New Roman"/>
          <w:b w:val="false"/>
          <w:i w:val="false"/>
          <w:color w:val="000000"/>
          <w:sz w:val="28"/>
        </w:rPr>
        <w:t>
      9) өз бетінше жұмысқа орналасуы үшін шетелдік жұмыскерге немесе азаматтығы жоқ адамға біліктілігінің сәйкестігі туралы анықтама беру немесе ұзарту;</w:t>
      </w:r>
    </w:p>
    <w:bookmarkEnd w:id="996"/>
    <w:bookmarkStart w:name="z1246" w:id="997"/>
    <w:p>
      <w:pPr>
        <w:spacing w:after="0"/>
        <w:ind w:left="0"/>
        <w:jc w:val="both"/>
      </w:pPr>
      <w:r>
        <w:rPr>
          <w:rFonts w:ascii="Times New Roman"/>
          <w:b w:val="false"/>
          <w:i w:val="false"/>
          <w:color w:val="000000"/>
          <w:sz w:val="28"/>
        </w:rPr>
        <w:t>
      10) еңбекші көшіп келушілерге рұқсаттар беру, ұзарту жөніндегі жұмыстарды үйлестіру;</w:t>
      </w:r>
    </w:p>
    <w:bookmarkEnd w:id="997"/>
    <w:bookmarkStart w:name="z1247" w:id="998"/>
    <w:p>
      <w:pPr>
        <w:spacing w:after="0"/>
        <w:ind w:left="0"/>
        <w:jc w:val="both"/>
      </w:pPr>
      <w:r>
        <w:rPr>
          <w:rFonts w:ascii="Times New Roman"/>
          <w:b w:val="false"/>
          <w:i w:val="false"/>
          <w:color w:val="000000"/>
          <w:sz w:val="28"/>
        </w:rPr>
        <w:t>
      11) этникалық қазақтардан қандас мәртебесін беруге немесе ұзартуға қажетті құжаттарымен қоса, тікелей және Мемлекеттік корпорация арқылы өтініштерді қабылдау;</w:t>
      </w:r>
    </w:p>
    <w:bookmarkEnd w:id="998"/>
    <w:bookmarkStart w:name="z1248" w:id="999"/>
    <w:p>
      <w:pPr>
        <w:spacing w:after="0"/>
        <w:ind w:left="0"/>
        <w:jc w:val="both"/>
      </w:pPr>
      <w:r>
        <w:rPr>
          <w:rFonts w:ascii="Times New Roman"/>
          <w:b w:val="false"/>
          <w:i w:val="false"/>
          <w:color w:val="000000"/>
          <w:sz w:val="28"/>
        </w:rPr>
        <w:t>
      12) қандас мәртебесін беру немесе ұзарту туралы шешім қабылдау және шығару;</w:t>
      </w:r>
    </w:p>
    <w:bookmarkEnd w:id="999"/>
    <w:bookmarkStart w:name="z1249" w:id="1000"/>
    <w:p>
      <w:pPr>
        <w:spacing w:after="0"/>
        <w:ind w:left="0"/>
        <w:jc w:val="both"/>
      </w:pPr>
      <w:r>
        <w:rPr>
          <w:rFonts w:ascii="Times New Roman"/>
          <w:b w:val="false"/>
          <w:i w:val="false"/>
          <w:color w:val="000000"/>
          <w:sz w:val="28"/>
        </w:rPr>
        <w:t>
      13) қандас куәлігін беру;</w:t>
      </w:r>
    </w:p>
    <w:bookmarkEnd w:id="1000"/>
    <w:bookmarkStart w:name="z1250" w:id="1001"/>
    <w:p>
      <w:pPr>
        <w:spacing w:after="0"/>
        <w:ind w:left="0"/>
        <w:jc w:val="both"/>
      </w:pPr>
      <w:r>
        <w:rPr>
          <w:rFonts w:ascii="Times New Roman"/>
          <w:b w:val="false"/>
          <w:i w:val="false"/>
          <w:color w:val="000000"/>
          <w:sz w:val="28"/>
        </w:rPr>
        <w:t>
      14) қандастарды бейімдеу және ықпалдастыру орталықтарын, уақытша орналастыру орталықтарын құру және олардың қызметін ұйымдастыру;</w:t>
      </w:r>
    </w:p>
    <w:bookmarkEnd w:id="1001"/>
    <w:bookmarkStart w:name="z1251" w:id="1002"/>
    <w:p>
      <w:pPr>
        <w:spacing w:after="0"/>
        <w:ind w:left="0"/>
        <w:jc w:val="both"/>
      </w:pPr>
      <w:r>
        <w:rPr>
          <w:rFonts w:ascii="Times New Roman"/>
          <w:b w:val="false"/>
          <w:i w:val="false"/>
          <w:color w:val="000000"/>
          <w:sz w:val="28"/>
        </w:rPr>
        <w:t>
      15) отбасын біріктіру мақсатында шетелде тұратын этникалық қазақтар қатарындағы туыстарын Қазақстан Республикасына көшіру үшін Қазақстан Республикасы азаматтарының шақыруларын қабылдау, қарау және куәландыру;</w:t>
      </w:r>
    </w:p>
    <w:bookmarkEnd w:id="1002"/>
    <w:bookmarkStart w:name="z1252" w:id="1003"/>
    <w:p>
      <w:pPr>
        <w:spacing w:after="0"/>
        <w:ind w:left="0"/>
        <w:jc w:val="both"/>
      </w:pPr>
      <w:r>
        <w:rPr>
          <w:rFonts w:ascii="Times New Roman"/>
          <w:b w:val="false"/>
          <w:i w:val="false"/>
          <w:color w:val="000000"/>
          <w:sz w:val="28"/>
        </w:rPr>
        <w:t>
      16) босқын мәртебесін беру туралы өтінішхатты тіркеу және қарау;</w:t>
      </w:r>
    </w:p>
    <w:bookmarkEnd w:id="1003"/>
    <w:bookmarkStart w:name="z1253" w:id="1004"/>
    <w:p>
      <w:pPr>
        <w:spacing w:after="0"/>
        <w:ind w:left="0"/>
        <w:jc w:val="both"/>
      </w:pPr>
      <w:r>
        <w:rPr>
          <w:rFonts w:ascii="Times New Roman"/>
          <w:b w:val="false"/>
          <w:i w:val="false"/>
          <w:color w:val="000000"/>
          <w:sz w:val="28"/>
        </w:rPr>
        <w:t>
      17) пана іздеген адамның куәлігін беру;</w:t>
      </w:r>
    </w:p>
    <w:bookmarkEnd w:id="1004"/>
    <w:bookmarkStart w:name="z1254" w:id="1005"/>
    <w:p>
      <w:pPr>
        <w:spacing w:after="0"/>
        <w:ind w:left="0"/>
        <w:jc w:val="both"/>
      </w:pPr>
      <w:r>
        <w:rPr>
          <w:rFonts w:ascii="Times New Roman"/>
          <w:b w:val="false"/>
          <w:i w:val="false"/>
          <w:color w:val="000000"/>
          <w:sz w:val="28"/>
        </w:rPr>
        <w:t>
      18) босқын куәлігін беру;</w:t>
      </w:r>
    </w:p>
    <w:bookmarkEnd w:id="1005"/>
    <w:bookmarkStart w:name="z1255" w:id="1006"/>
    <w:p>
      <w:pPr>
        <w:spacing w:after="0"/>
        <w:ind w:left="0"/>
        <w:jc w:val="both"/>
      </w:pPr>
      <w:r>
        <w:rPr>
          <w:rFonts w:ascii="Times New Roman"/>
          <w:b w:val="false"/>
          <w:i w:val="false"/>
          <w:color w:val="000000"/>
          <w:sz w:val="28"/>
        </w:rPr>
        <w:t>
      19) босқын мәртебесін беру, ұзарту, одан айыру және оны тоқтату туралы шешім қабылдау;</w:t>
      </w:r>
    </w:p>
    <w:bookmarkEnd w:id="1006"/>
    <w:bookmarkStart w:name="z1256" w:id="1007"/>
    <w:p>
      <w:pPr>
        <w:spacing w:after="0"/>
        <w:ind w:left="0"/>
        <w:jc w:val="both"/>
      </w:pPr>
      <w:r>
        <w:rPr>
          <w:rFonts w:ascii="Times New Roman"/>
          <w:b w:val="false"/>
          <w:i w:val="false"/>
          <w:color w:val="000000"/>
          <w:sz w:val="28"/>
        </w:rPr>
        <w:t>
      20) босқын мәртебесін беру, ұзарту, одан айыру және оны тоқтату рәсімдерін жүзеге асыру жөніндегі комиссияның қызметін ұйымдастыру;</w:t>
      </w:r>
    </w:p>
    <w:bookmarkEnd w:id="1007"/>
    <w:bookmarkStart w:name="z1257" w:id="1008"/>
    <w:p>
      <w:pPr>
        <w:spacing w:after="0"/>
        <w:ind w:left="0"/>
        <w:jc w:val="both"/>
      </w:pPr>
      <w:r>
        <w:rPr>
          <w:rFonts w:ascii="Times New Roman"/>
          <w:b w:val="false"/>
          <w:i w:val="false"/>
          <w:color w:val="000000"/>
          <w:sz w:val="28"/>
        </w:rPr>
        <w:t>
      21) пана іздеген адамдардың және босқындардың тізімдерін қалыптастырады және ай сайын уәкілетті органға, ұлттық қауіпсіздік органдарына және ішкі істер органдарына жіберу;</w:t>
      </w:r>
    </w:p>
    <w:bookmarkEnd w:id="1008"/>
    <w:bookmarkStart w:name="z1258" w:id="1009"/>
    <w:p>
      <w:pPr>
        <w:spacing w:after="0"/>
        <w:ind w:left="0"/>
        <w:jc w:val="both"/>
      </w:pPr>
      <w:r>
        <w:rPr>
          <w:rFonts w:ascii="Times New Roman"/>
          <w:b w:val="false"/>
          <w:i w:val="false"/>
          <w:color w:val="000000"/>
          <w:sz w:val="28"/>
        </w:rPr>
        <w:t>
      22) мүдделі органдармен бірлесіп кадрларды даярлау және оларды жұмысқа орналастыру қажеттілігін анықтау;</w:t>
      </w:r>
    </w:p>
    <w:bookmarkEnd w:id="1009"/>
    <w:bookmarkStart w:name="z1259" w:id="1010"/>
    <w:p>
      <w:pPr>
        <w:spacing w:after="0"/>
        <w:ind w:left="0"/>
        <w:jc w:val="both"/>
      </w:pPr>
      <w:r>
        <w:rPr>
          <w:rFonts w:ascii="Times New Roman"/>
          <w:b w:val="false"/>
          <w:i w:val="false"/>
          <w:color w:val="000000"/>
          <w:sz w:val="28"/>
        </w:rPr>
        <w:t>
      23) жұмыспен қамту, аутсорсинг бөлігінде еңбек делдалдығымен айналысатын жеке жұмыспен қамту агенттіктерімен өзара іс-қимылды үйлестіру;</w:t>
      </w:r>
    </w:p>
    <w:bookmarkEnd w:id="1010"/>
    <w:bookmarkStart w:name="z1260" w:id="1011"/>
    <w:p>
      <w:pPr>
        <w:spacing w:after="0"/>
        <w:ind w:left="0"/>
        <w:jc w:val="both"/>
      </w:pPr>
      <w:r>
        <w:rPr>
          <w:rFonts w:ascii="Times New Roman"/>
          <w:b w:val="false"/>
          <w:i w:val="false"/>
          <w:color w:val="000000"/>
          <w:sz w:val="28"/>
        </w:rPr>
        <w:t>
      24) жұмыс күшінің ұтқырлығын арттыру үшін ерікті түрде қоныс аударуға жәрдемдесу;</w:t>
      </w:r>
    </w:p>
    <w:bookmarkEnd w:id="1011"/>
    <w:bookmarkStart w:name="z1261" w:id="1012"/>
    <w:p>
      <w:pPr>
        <w:spacing w:after="0"/>
        <w:ind w:left="0"/>
        <w:jc w:val="both"/>
      </w:pPr>
      <w:r>
        <w:rPr>
          <w:rFonts w:ascii="Times New Roman"/>
          <w:b w:val="false"/>
          <w:i w:val="false"/>
          <w:color w:val="000000"/>
          <w:sz w:val="28"/>
        </w:rPr>
        <w:t>
      25) жұмыспен қамту мәселелері жөніндегі өңірлік комиссияның қызметін ұйымдастыру;</w:t>
      </w:r>
    </w:p>
    <w:bookmarkEnd w:id="1012"/>
    <w:bookmarkStart w:name="z1262" w:id="1013"/>
    <w:p>
      <w:pPr>
        <w:spacing w:after="0"/>
        <w:ind w:left="0"/>
        <w:jc w:val="both"/>
      </w:pPr>
      <w:r>
        <w:rPr>
          <w:rFonts w:ascii="Times New Roman"/>
          <w:b w:val="false"/>
          <w:i w:val="false"/>
          <w:color w:val="000000"/>
          <w:sz w:val="28"/>
        </w:rPr>
        <w:t>
      26) қылмыстық жазасын өтеген және қылмыстық-құқықтық ықпал етудің өзге де шараларын атқаратын мекемелер мен органдардың, сондай-ақ әлеуметтік және өзге де көмекті көрсететін ұйымдардың қызметіне жәрдемдесу жөніндегі консультативтік-кеңесші органның отырыстарын өткізуге жәрдемдесу;</w:t>
      </w:r>
    </w:p>
    <w:bookmarkEnd w:id="1013"/>
    <w:bookmarkStart w:name="z1263" w:id="1014"/>
    <w:p>
      <w:pPr>
        <w:spacing w:after="0"/>
        <w:ind w:left="0"/>
        <w:jc w:val="both"/>
      </w:pPr>
      <w:r>
        <w:rPr>
          <w:rFonts w:ascii="Times New Roman"/>
          <w:b w:val="false"/>
          <w:i w:val="false"/>
          <w:color w:val="000000"/>
          <w:sz w:val="28"/>
        </w:rPr>
        <w:t xml:space="preserve">
      27) жұмыс орындарын босату және қысқарту тәуекелімен ұйымдардың мониторингін жүзеге асыруды үйлестіреді, меморандумдар мен Жол карталарын жасауға ықпал ету; </w:t>
      </w:r>
    </w:p>
    <w:bookmarkEnd w:id="1014"/>
    <w:bookmarkStart w:name="z1264" w:id="1015"/>
    <w:p>
      <w:pPr>
        <w:spacing w:after="0"/>
        <w:ind w:left="0"/>
        <w:jc w:val="both"/>
      </w:pPr>
      <w:r>
        <w:rPr>
          <w:rFonts w:ascii="Times New Roman"/>
          <w:b w:val="false"/>
          <w:i w:val="false"/>
          <w:color w:val="000000"/>
          <w:sz w:val="28"/>
        </w:rPr>
        <w:t>
      28) арнаулы әлеуметтік қызметтер көрсететін, өздерінің қарамағындағы субъектілерді құруды және олардың қызметін қамтамасыз ету;</w:t>
      </w:r>
    </w:p>
    <w:bookmarkEnd w:id="1015"/>
    <w:bookmarkStart w:name="z1265" w:id="1016"/>
    <w:p>
      <w:pPr>
        <w:spacing w:after="0"/>
        <w:ind w:left="0"/>
        <w:jc w:val="both"/>
      </w:pPr>
      <w:r>
        <w:rPr>
          <w:rFonts w:ascii="Times New Roman"/>
          <w:b w:val="false"/>
          <w:i w:val="false"/>
          <w:color w:val="000000"/>
          <w:sz w:val="28"/>
        </w:rPr>
        <w:t>
      29) арнаулы әлеуметтік қызметтер көрсететін субъектілердің арнаулы әлеуметтік қызметтердің кепілдік берілген көлемін ұсынуын қамтамасыз ету;</w:t>
      </w:r>
    </w:p>
    <w:bookmarkEnd w:id="1016"/>
    <w:bookmarkStart w:name="z1266" w:id="1017"/>
    <w:p>
      <w:pPr>
        <w:spacing w:after="0"/>
        <w:ind w:left="0"/>
        <w:jc w:val="both"/>
      </w:pPr>
      <w:r>
        <w:rPr>
          <w:rFonts w:ascii="Times New Roman"/>
          <w:b w:val="false"/>
          <w:i w:val="false"/>
          <w:color w:val="000000"/>
          <w:sz w:val="28"/>
        </w:rPr>
        <w:t>
      30) арнаулы әлеуметтік қызметтер көрсету жүйесін дамыту жөнінде шаралар қабылдауды қамтамасыз ету;</w:t>
      </w:r>
    </w:p>
    <w:bookmarkEnd w:id="1017"/>
    <w:bookmarkStart w:name="z1267" w:id="1018"/>
    <w:p>
      <w:pPr>
        <w:spacing w:after="0"/>
        <w:ind w:left="0"/>
        <w:jc w:val="both"/>
      </w:pPr>
      <w:r>
        <w:rPr>
          <w:rFonts w:ascii="Times New Roman"/>
          <w:b w:val="false"/>
          <w:i w:val="false"/>
          <w:color w:val="000000"/>
          <w:sz w:val="28"/>
        </w:rPr>
        <w:t>
      31) арнайы әлеуметтік қызмет көрсету орталықтарын кадрлық қамтамасыз етуді, әлеуметтік қызметкерлердің кәсіби даярлығын, қайта даярлау мен біліктілігін арттыруды ұйымдастыру;</w:t>
      </w:r>
    </w:p>
    <w:bookmarkEnd w:id="1018"/>
    <w:bookmarkStart w:name="z1268" w:id="1019"/>
    <w:p>
      <w:pPr>
        <w:spacing w:after="0"/>
        <w:ind w:left="0"/>
        <w:jc w:val="both"/>
      </w:pPr>
      <w:r>
        <w:rPr>
          <w:rFonts w:ascii="Times New Roman"/>
          <w:b w:val="false"/>
          <w:i w:val="false"/>
          <w:color w:val="000000"/>
          <w:sz w:val="28"/>
        </w:rPr>
        <w:t>
      32) бағынысты мемлекеттік мекемелердің қызметін үйлестіру, мониторинг жүргізуді, материалдық-техникалық жай-күйіне ұсыныстар енгізуді қамтамасыз ету және әдістемелік көмек көрсету;</w:t>
      </w:r>
    </w:p>
    <w:bookmarkEnd w:id="1019"/>
    <w:bookmarkStart w:name="z1269" w:id="1020"/>
    <w:p>
      <w:pPr>
        <w:spacing w:after="0"/>
        <w:ind w:left="0"/>
        <w:jc w:val="both"/>
      </w:pPr>
      <w:r>
        <w:rPr>
          <w:rFonts w:ascii="Times New Roman"/>
          <w:b w:val="false"/>
          <w:i w:val="false"/>
          <w:color w:val="000000"/>
          <w:sz w:val="28"/>
        </w:rPr>
        <w:t>
      33) мемлекеттік сатып алуларды жүзеге асыру, арнайы әлеуметтік қызметтер көрсету бойынша мемлекеттік әлеуметтік тапсырыстарды орналастыру, арнайы әлеуметтік қызметтерге қажеттілікті бағалау мен айқындау қызметтеріне тапсырыс беру;</w:t>
      </w:r>
    </w:p>
    <w:bookmarkEnd w:id="1020"/>
    <w:bookmarkStart w:name="z1270" w:id="1021"/>
    <w:p>
      <w:pPr>
        <w:spacing w:after="0"/>
        <w:ind w:left="0"/>
        <w:jc w:val="both"/>
      </w:pPr>
      <w:r>
        <w:rPr>
          <w:rFonts w:ascii="Times New Roman"/>
          <w:b w:val="false"/>
          <w:i w:val="false"/>
          <w:color w:val="000000"/>
          <w:sz w:val="28"/>
        </w:rPr>
        <w:t>
      34) мүгедектігі бар адамдар мен мүгедектігі бар балаларды санаторлық-курорттық емдеуге жолдамаларды сатып алу мен оларды аудандық (қалалық) бөлімдерге бөлуді қамтамасыз ету;</w:t>
      </w:r>
    </w:p>
    <w:bookmarkEnd w:id="1021"/>
    <w:bookmarkStart w:name="z1271" w:id="1022"/>
    <w:p>
      <w:pPr>
        <w:spacing w:after="0"/>
        <w:ind w:left="0"/>
        <w:jc w:val="both"/>
      </w:pPr>
      <w:r>
        <w:rPr>
          <w:rFonts w:ascii="Times New Roman"/>
          <w:b w:val="false"/>
          <w:i w:val="false"/>
          <w:color w:val="000000"/>
          <w:sz w:val="28"/>
        </w:rPr>
        <w:t>
      35) аудандық (қалалық) бөлімдер мен арнайы әлеуметтік қызмет көрсету орталықтарына инватакси сатып алу мен бөлуді қамтамасыз ету;</w:t>
      </w:r>
    </w:p>
    <w:bookmarkEnd w:id="1022"/>
    <w:bookmarkStart w:name="z1272" w:id="1023"/>
    <w:p>
      <w:pPr>
        <w:spacing w:after="0"/>
        <w:ind w:left="0"/>
        <w:jc w:val="both"/>
      </w:pPr>
      <w:r>
        <w:rPr>
          <w:rFonts w:ascii="Times New Roman"/>
          <w:b w:val="false"/>
          <w:i w:val="false"/>
          <w:color w:val="000000"/>
          <w:sz w:val="28"/>
        </w:rPr>
        <w:t>
      36) аудандық (қалалық) бөлімдерге техникалық көмекші (компенсаторлық) құралдар мен (немесе) арнайы жүріп-тұру құралдарын, протездік-ортопедиялық бұйымдарды, сурдо, тифло-техникалық, протездік-ортопедиялық құралдарды мүгедектігі бар адамдарға сатып алу мен бөлуді қамтамасыз ету;</w:t>
      </w:r>
    </w:p>
    <w:bookmarkEnd w:id="1023"/>
    <w:bookmarkStart w:name="z1273" w:id="1024"/>
    <w:p>
      <w:pPr>
        <w:spacing w:after="0"/>
        <w:ind w:left="0"/>
        <w:jc w:val="both"/>
      </w:pPr>
      <w:r>
        <w:rPr>
          <w:rFonts w:ascii="Times New Roman"/>
          <w:b w:val="false"/>
          <w:i w:val="false"/>
          <w:color w:val="000000"/>
          <w:sz w:val="28"/>
        </w:rPr>
        <w:t>
      37) соғысқа қатысушыларды, соғыс мүгедектігі бар адамдарға және оларға теңестірілген тұлғаларды, жалғызбасты қарт азаматтарды, мүгедектігі бар адамдар және мүгедектігі бар балаларды, Семей ядролық сынақ полигонында ұзақ уақыт бойы ядролық сынақтардың салдарынан зардап шеккен азаматтарды және басқа да әлеуметтік осал топтарды әлеуметтік қорғау жұмыстарын үйлестіру;</w:t>
      </w:r>
    </w:p>
    <w:bookmarkEnd w:id="1024"/>
    <w:bookmarkStart w:name="z1274" w:id="1025"/>
    <w:p>
      <w:pPr>
        <w:spacing w:after="0"/>
        <w:ind w:left="0"/>
        <w:jc w:val="both"/>
      </w:pPr>
      <w:r>
        <w:rPr>
          <w:rFonts w:ascii="Times New Roman"/>
          <w:b w:val="false"/>
          <w:i w:val="false"/>
          <w:color w:val="000000"/>
          <w:sz w:val="28"/>
        </w:rPr>
        <w:t>
      38) мүгедектігі бар адамдарды ымдау тілінің мамандары, сурдоаудармашылар, жеке көмекшілер қызметтерін көрсетуді қамтамасыз ету;</w:t>
      </w:r>
    </w:p>
    <w:bookmarkEnd w:id="1025"/>
    <w:bookmarkStart w:name="z1275" w:id="1026"/>
    <w:p>
      <w:pPr>
        <w:spacing w:after="0"/>
        <w:ind w:left="0"/>
        <w:jc w:val="both"/>
      </w:pPr>
      <w:r>
        <w:rPr>
          <w:rFonts w:ascii="Times New Roman"/>
          <w:b w:val="false"/>
          <w:i w:val="false"/>
          <w:color w:val="000000"/>
          <w:sz w:val="28"/>
        </w:rPr>
        <w:t>
      39) мұқтаж азаматтардың жекелеген санаттарына атаулы әлеуметтік көмек көрсету және әлеуметтік қорғауды іске асыруды үйлестіру және мониторинг жүргізу;</w:t>
      </w:r>
    </w:p>
    <w:bookmarkEnd w:id="1026"/>
    <w:bookmarkStart w:name="z1276" w:id="1027"/>
    <w:p>
      <w:pPr>
        <w:spacing w:after="0"/>
        <w:ind w:left="0"/>
        <w:jc w:val="both"/>
      </w:pPr>
      <w:r>
        <w:rPr>
          <w:rFonts w:ascii="Times New Roman"/>
          <w:b w:val="false"/>
          <w:i w:val="false"/>
          <w:color w:val="000000"/>
          <w:sz w:val="28"/>
        </w:rPr>
        <w:t>
      40) Басқарманың құзыретіне кіретін мәселелер бойынша мемлекеттік статистикалық есептілік пен мониторинг жүргізу;</w:t>
      </w:r>
    </w:p>
    <w:bookmarkEnd w:id="1027"/>
    <w:bookmarkStart w:name="z1277" w:id="1028"/>
    <w:p>
      <w:pPr>
        <w:spacing w:after="0"/>
        <w:ind w:left="0"/>
        <w:jc w:val="both"/>
      </w:pPr>
      <w:r>
        <w:rPr>
          <w:rFonts w:ascii="Times New Roman"/>
          <w:b w:val="false"/>
          <w:i w:val="false"/>
          <w:color w:val="000000"/>
          <w:sz w:val="28"/>
        </w:rPr>
        <w:t>
      41) облыстық бюджеттік бағдарламаларды жоспарлау және іске асыру, Басқарманың бюджеттік бағдарламалар паспорттарын заңнамада белгіленген тәртіппен әзірлеуді қамтамасыз ету;</w:t>
      </w:r>
    </w:p>
    <w:bookmarkEnd w:id="1028"/>
    <w:bookmarkStart w:name="z1278" w:id="1029"/>
    <w:p>
      <w:pPr>
        <w:spacing w:after="0"/>
        <w:ind w:left="0"/>
        <w:jc w:val="both"/>
      </w:pPr>
      <w:r>
        <w:rPr>
          <w:rFonts w:ascii="Times New Roman"/>
          <w:b w:val="false"/>
          <w:i w:val="false"/>
          <w:color w:val="000000"/>
          <w:sz w:val="28"/>
        </w:rPr>
        <w:t>
      42) Басқарма бойынша сатып алынатын тауарлардың, жұмыстардың, қызметтердің номенклатурасы мен көлемін қалыптастыруды, мемлекеттік сатып алуларды жоспарлауды, ұйымдастыру мен өткізуді заңнамада белгіленген тәртіппен қамтамасыз ету;</w:t>
      </w:r>
    </w:p>
    <w:bookmarkEnd w:id="1029"/>
    <w:bookmarkStart w:name="z1279" w:id="1030"/>
    <w:p>
      <w:pPr>
        <w:spacing w:after="0"/>
        <w:ind w:left="0"/>
        <w:jc w:val="both"/>
      </w:pPr>
      <w:r>
        <w:rPr>
          <w:rFonts w:ascii="Times New Roman"/>
          <w:b w:val="false"/>
          <w:i w:val="false"/>
          <w:color w:val="000000"/>
          <w:sz w:val="28"/>
        </w:rPr>
        <w:t>
      43) лимиттердің жұмсалуын, әкімшілік бағдарламалар шығыстарының сметаларының орындалуын, бюджеттік сыныптамалар мен бағынысты мекемелердегі есептік деректердің сәйкестігін бақылауды жүзеге асыру;</w:t>
      </w:r>
    </w:p>
    <w:bookmarkEnd w:id="1030"/>
    <w:bookmarkStart w:name="z1280" w:id="1031"/>
    <w:p>
      <w:pPr>
        <w:spacing w:after="0"/>
        <w:ind w:left="0"/>
        <w:jc w:val="both"/>
      </w:pPr>
      <w:r>
        <w:rPr>
          <w:rFonts w:ascii="Times New Roman"/>
          <w:b w:val="false"/>
          <w:i w:val="false"/>
          <w:color w:val="000000"/>
          <w:sz w:val="28"/>
        </w:rPr>
        <w:t>
      44) әлеуметтік-еңбек саласының бірыңғай ақпараттық жүйесінің дерекқорын қалыптастыруға жәрдемдесу: "Әлеуметтік көмек", "Шетелдік жұмыс күші", "Оралман", "Еңбек нарығы", "Әлеуметтік қызметтер порталы" автоматтандырылған ақпараттық жүйелерін жүргізу;</w:t>
      </w:r>
    </w:p>
    <w:bookmarkEnd w:id="1031"/>
    <w:bookmarkStart w:name="z1281" w:id="1032"/>
    <w:p>
      <w:pPr>
        <w:spacing w:after="0"/>
        <w:ind w:left="0"/>
        <w:jc w:val="both"/>
      </w:pPr>
      <w:r>
        <w:rPr>
          <w:rFonts w:ascii="Times New Roman"/>
          <w:b w:val="false"/>
          <w:i w:val="false"/>
          <w:color w:val="000000"/>
          <w:sz w:val="28"/>
        </w:rPr>
        <w:t>
      45) уәкілетті және тиісті органдарға әлеуметтік қорғауға мұқтаж аз қамтылған, көпбалалы отбасылар, соғысқа қатысушылар, соғыс мүгедектігі бар адамдарға және оларға теңестірілген тұлғалар, жалғызбасты қарт азаматтар, мүгедектігі бар адамдар мен мүгедектігі бар балалар, Семей ядролық сынақ полигонында ұзақ уақыт бойы ядролық сынақтардың салдарынан зардап шеккен азаматтар және басқа да әлеуметтік осал топтар, халықты жұмыспен қамту, шетелдік жұмыс күшін тартуға рұқсат беру, қандастар мен босқын мәртебесін беру мен ұзарту, арнайы әлеуметтік қызметтер көрсету, мемлекеттік қызметтер көрсету, белсенді жұмыспен қамту шараларын қамту, жұмыс орындарын құру, кадрлық мәселелер бойынша есептерді, ақпараттар мен мәліметтерді ұсыну;</w:t>
      </w:r>
    </w:p>
    <w:bookmarkEnd w:id="1032"/>
    <w:bookmarkStart w:name="z1282" w:id="1033"/>
    <w:p>
      <w:pPr>
        <w:spacing w:after="0"/>
        <w:ind w:left="0"/>
        <w:jc w:val="both"/>
      </w:pPr>
      <w:r>
        <w:rPr>
          <w:rFonts w:ascii="Times New Roman"/>
          <w:b w:val="false"/>
          <w:i w:val="false"/>
          <w:color w:val="000000"/>
          <w:sz w:val="28"/>
        </w:rPr>
        <w:t>
      46) Басқарма арнайы әлеуметтік қызмет көрсету орталықтарына қатысты: жеке қаржыландыру жоспарын бекіту; мүліктің сақталуын бақылауды жүзеге асыру; басқару органдарының құрылымын, қалыптасу тәртібі мен өкілеттік мерзімдерін айқындау; басшының құқықтары мен міндеттерін белгілеу; штаттық санды бекіту; басшының орынбасарын (орынбасарларын) қызметке тағайындау және қызметтен босату туралы ұсынысты қарастыру; жылдық қаржылық есептілікті бекіту; арнайы әлеуметтік қызметтердің уақтылы және сапалы көрсетілуін бақылауды жүзеге асыру; оның барлық бағыттары бойынша қызметін мониторингтеуді жүзеге асыру; азаматтардың, ұжымның, мемлекеттік органдардың шағымдары мен өтініштері бойынша қызметтік тексеру жүргізуді ұйымдастыру және өткізу; басшыны аттестаттауды ұйымдастыру және өткізу;</w:t>
      </w:r>
    </w:p>
    <w:bookmarkEnd w:id="1033"/>
    <w:bookmarkStart w:name="z1283" w:id="1034"/>
    <w:p>
      <w:pPr>
        <w:spacing w:after="0"/>
        <w:ind w:left="0"/>
        <w:jc w:val="both"/>
      </w:pPr>
      <w:r>
        <w:rPr>
          <w:rFonts w:ascii="Times New Roman"/>
          <w:b w:val="false"/>
          <w:i w:val="false"/>
          <w:color w:val="000000"/>
          <w:sz w:val="28"/>
        </w:rPr>
        <w:t>
      47) Қазақстан Республикасының заңнамасында көзделген өзге де функцияларды жүзеге асыру.</w:t>
      </w:r>
    </w:p>
    <w:bookmarkEnd w:id="1034"/>
    <w:bookmarkStart w:name="z1284" w:id="1035"/>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035"/>
    <w:bookmarkStart w:name="z1285" w:id="103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өз өкілеттіктерін жүзеге асыруға дербес жауапты болады.</w:t>
      </w:r>
    </w:p>
    <w:bookmarkEnd w:id="1036"/>
    <w:bookmarkStart w:name="z1286" w:id="103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037"/>
    <w:bookmarkStart w:name="z1287" w:id="1038"/>
    <w:p>
      <w:pPr>
        <w:spacing w:after="0"/>
        <w:ind w:left="0"/>
        <w:jc w:val="both"/>
      </w:pPr>
      <w:r>
        <w:rPr>
          <w:rFonts w:ascii="Times New Roman"/>
          <w:b w:val="false"/>
          <w:i w:val="false"/>
          <w:color w:val="000000"/>
          <w:sz w:val="28"/>
        </w:rPr>
        <w:t xml:space="preserve">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 </w:t>
      </w:r>
    </w:p>
    <w:bookmarkEnd w:id="1038"/>
    <w:bookmarkStart w:name="z1288" w:id="1039"/>
    <w:p>
      <w:pPr>
        <w:spacing w:after="0"/>
        <w:ind w:left="0"/>
        <w:jc w:val="both"/>
      </w:pPr>
      <w:r>
        <w:rPr>
          <w:rFonts w:ascii="Times New Roman"/>
          <w:b w:val="false"/>
          <w:i w:val="false"/>
          <w:color w:val="000000"/>
          <w:sz w:val="28"/>
        </w:rPr>
        <w:t>
      19. Басқарманың бірінші басшысының өкілеттіктері:</w:t>
      </w:r>
    </w:p>
    <w:bookmarkEnd w:id="1039"/>
    <w:bookmarkStart w:name="z1289" w:id="1040"/>
    <w:p>
      <w:pPr>
        <w:spacing w:after="0"/>
        <w:ind w:left="0"/>
        <w:jc w:val="both"/>
      </w:pPr>
      <w:r>
        <w:rPr>
          <w:rFonts w:ascii="Times New Roman"/>
          <w:b w:val="false"/>
          <w:i w:val="false"/>
          <w:color w:val="000000"/>
          <w:sz w:val="28"/>
        </w:rPr>
        <w:t>
      1) өз құзыреті шегінде қолданыстағы заңнамаға сәйкес Басқарма басшысының орынбасарлары мен қызметкерлерінің міндеттері мен өкілеттіктерін айқындайды;</w:t>
      </w:r>
    </w:p>
    <w:bookmarkEnd w:id="1040"/>
    <w:bookmarkStart w:name="z1290" w:id="1041"/>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bookmarkEnd w:id="1041"/>
    <w:bookmarkStart w:name="z1291" w:id="1042"/>
    <w:p>
      <w:pPr>
        <w:spacing w:after="0"/>
        <w:ind w:left="0"/>
        <w:jc w:val="both"/>
      </w:pPr>
      <w:r>
        <w:rPr>
          <w:rFonts w:ascii="Times New Roman"/>
          <w:b w:val="false"/>
          <w:i w:val="false"/>
          <w:color w:val="000000"/>
          <w:sz w:val="28"/>
        </w:rPr>
        <w:t>
      3) Басқарма қызметкерлерін заңнамада беліленген тәртіппен ынталандырады және тәртіптік жазалар қолданады;</w:t>
      </w:r>
    </w:p>
    <w:bookmarkEnd w:id="1042"/>
    <w:bookmarkStart w:name="z1292" w:id="1043"/>
    <w:p>
      <w:pPr>
        <w:spacing w:after="0"/>
        <w:ind w:left="0"/>
        <w:jc w:val="both"/>
      </w:pPr>
      <w:r>
        <w:rPr>
          <w:rFonts w:ascii="Times New Roman"/>
          <w:b w:val="false"/>
          <w:i w:val="false"/>
          <w:color w:val="000000"/>
          <w:sz w:val="28"/>
        </w:rPr>
        <w:t>
      4) өз құзыреті шегінде бұйрықтар шығарады;</w:t>
      </w:r>
    </w:p>
    <w:bookmarkEnd w:id="1043"/>
    <w:bookmarkStart w:name="z1293" w:id="1044"/>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1044"/>
    <w:bookmarkStart w:name="z1294" w:id="1045"/>
    <w:p>
      <w:pPr>
        <w:spacing w:after="0"/>
        <w:ind w:left="0"/>
        <w:jc w:val="both"/>
      </w:pPr>
      <w:r>
        <w:rPr>
          <w:rFonts w:ascii="Times New Roman"/>
          <w:b w:val="false"/>
          <w:i w:val="false"/>
          <w:color w:val="000000"/>
          <w:sz w:val="28"/>
        </w:rPr>
        <w:t xml:space="preserve">
      6) Басқармада сыбайлас жемқорлыққа қарсы әрекет етеді, сол үшін жеке жауапкершілікте болады; </w:t>
      </w:r>
    </w:p>
    <w:bookmarkEnd w:id="1045"/>
    <w:bookmarkStart w:name="z1295" w:id="1046"/>
    <w:p>
      <w:pPr>
        <w:spacing w:after="0"/>
        <w:ind w:left="0"/>
        <w:jc w:val="both"/>
      </w:pPr>
      <w:r>
        <w:rPr>
          <w:rFonts w:ascii="Times New Roman"/>
          <w:b w:val="false"/>
          <w:i w:val="false"/>
          <w:color w:val="000000"/>
          <w:sz w:val="28"/>
        </w:rPr>
        <w:t>
      7) Қазақстан Республикасының заңнамасына сәйкес өзге де өкілеттіліктерді жүзеге асырады.</w:t>
      </w:r>
    </w:p>
    <w:bookmarkEnd w:id="1046"/>
    <w:bookmarkStart w:name="z1296" w:id="104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047"/>
    <w:bookmarkStart w:name="z1297" w:id="1048"/>
    <w:p>
      <w:pPr>
        <w:spacing w:after="0"/>
        <w:ind w:left="0"/>
        <w:jc w:val="left"/>
      </w:pPr>
      <w:r>
        <w:rPr>
          <w:rFonts w:ascii="Times New Roman"/>
          <w:b/>
          <w:i w:val="false"/>
          <w:color w:val="000000"/>
        </w:rPr>
        <w:t xml:space="preserve"> 4-тарау. Басқарманың мүлкі</w:t>
      </w:r>
    </w:p>
    <w:bookmarkEnd w:id="1048"/>
    <w:bookmarkStart w:name="z1298" w:id="1049"/>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049"/>
    <w:bookmarkStart w:name="z1299" w:id="105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0"/>
    <w:bookmarkStart w:name="z1300" w:id="1051"/>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051"/>
    <w:bookmarkStart w:name="z1301" w:id="105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52"/>
    <w:bookmarkStart w:name="z1302" w:id="1053"/>
    <w:p>
      <w:pPr>
        <w:spacing w:after="0"/>
        <w:ind w:left="0"/>
        <w:jc w:val="left"/>
      </w:pPr>
      <w:r>
        <w:rPr>
          <w:rFonts w:ascii="Times New Roman"/>
          <w:b/>
          <w:i w:val="false"/>
          <w:color w:val="000000"/>
        </w:rPr>
        <w:t xml:space="preserve"> 5-тарау. Басқарманы қайта ұйымдастыру және тарату</w:t>
      </w:r>
    </w:p>
    <w:bookmarkEnd w:id="1053"/>
    <w:bookmarkStart w:name="z1303" w:id="105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054"/>
    <w:bookmarkStart w:name="z1304" w:id="1055"/>
    <w:p>
      <w:pPr>
        <w:spacing w:after="0"/>
        <w:ind w:left="0"/>
        <w:jc w:val="both"/>
      </w:pPr>
      <w:r>
        <w:rPr>
          <w:rFonts w:ascii="Times New Roman"/>
          <w:b w:val="false"/>
          <w:i w:val="false"/>
          <w:color w:val="000000"/>
          <w:sz w:val="28"/>
        </w:rPr>
        <w:t>
      Басқарма қарамағындағы ұйымдардың тізбесі:</w:t>
      </w:r>
    </w:p>
    <w:bookmarkEnd w:id="1055"/>
    <w:bookmarkStart w:name="z1305" w:id="1056"/>
    <w:p>
      <w:pPr>
        <w:spacing w:after="0"/>
        <w:ind w:left="0"/>
        <w:jc w:val="both"/>
      </w:pPr>
      <w:r>
        <w:rPr>
          <w:rFonts w:ascii="Times New Roman"/>
          <w:b w:val="false"/>
          <w:i w:val="false"/>
          <w:color w:val="000000"/>
          <w:sz w:val="28"/>
        </w:rPr>
        <w:t>
      1)"Шуақ" Алакөл арнаулы әлеуметтік қызмет көрсету орталығы" коммуналдық мемлекеттік мекемесі;</w:t>
      </w:r>
    </w:p>
    <w:bookmarkEnd w:id="1056"/>
    <w:bookmarkStart w:name="z1306" w:id="1057"/>
    <w:p>
      <w:pPr>
        <w:spacing w:after="0"/>
        <w:ind w:left="0"/>
        <w:jc w:val="both"/>
      </w:pPr>
      <w:r>
        <w:rPr>
          <w:rFonts w:ascii="Times New Roman"/>
          <w:b w:val="false"/>
          <w:i w:val="false"/>
          <w:color w:val="000000"/>
          <w:sz w:val="28"/>
        </w:rPr>
        <w:t>
      2)"Мүмкіндігі шектеулі балаларға арналған Қаратал күндізгі болу орталығы" коммуналдық мемлекеттік мекемесі;</w:t>
      </w:r>
    </w:p>
    <w:bookmarkEnd w:id="1057"/>
    <w:bookmarkStart w:name="z1307" w:id="1058"/>
    <w:p>
      <w:pPr>
        <w:spacing w:after="0"/>
        <w:ind w:left="0"/>
        <w:jc w:val="both"/>
      </w:pPr>
      <w:r>
        <w:rPr>
          <w:rFonts w:ascii="Times New Roman"/>
          <w:b w:val="false"/>
          <w:i w:val="false"/>
          <w:color w:val="000000"/>
          <w:sz w:val="28"/>
        </w:rPr>
        <w:t xml:space="preserve">
      3)"Қоғалы арнаулы әлеуметтік қызмет көрсету орталығы" коммуналдық мемлекеттік мекемесі; </w:t>
      </w:r>
    </w:p>
    <w:bookmarkEnd w:id="1058"/>
    <w:bookmarkStart w:name="z1308" w:id="1059"/>
    <w:p>
      <w:pPr>
        <w:spacing w:after="0"/>
        <w:ind w:left="0"/>
        <w:jc w:val="both"/>
      </w:pPr>
      <w:r>
        <w:rPr>
          <w:rFonts w:ascii="Times New Roman"/>
          <w:b w:val="false"/>
          <w:i w:val="false"/>
          <w:color w:val="000000"/>
          <w:sz w:val="28"/>
        </w:rPr>
        <w:t xml:space="preserve">
      4)"Үміт" мүмкіндігі шектеулі балаларға арналған күндізгі болу орталығы" коммуналдық мемлекеттік мекемесі; </w:t>
      </w:r>
    </w:p>
    <w:bookmarkEnd w:id="1059"/>
    <w:bookmarkStart w:name="z1309" w:id="1060"/>
    <w:p>
      <w:pPr>
        <w:spacing w:after="0"/>
        <w:ind w:left="0"/>
        <w:jc w:val="both"/>
      </w:pPr>
      <w:r>
        <w:rPr>
          <w:rFonts w:ascii="Times New Roman"/>
          <w:b w:val="false"/>
          <w:i w:val="false"/>
          <w:color w:val="000000"/>
          <w:sz w:val="28"/>
        </w:rPr>
        <w:t xml:space="preserve">
      5)"Мейірім" Жаркент арнаулы әлеуметтік қызмет көрсету орталығы" коммуналдық мемлекеттік мекемесі; </w:t>
      </w:r>
    </w:p>
    <w:bookmarkEnd w:id="1060"/>
    <w:bookmarkStart w:name="z1310" w:id="1061"/>
    <w:p>
      <w:pPr>
        <w:spacing w:after="0"/>
        <w:ind w:left="0"/>
        <w:jc w:val="both"/>
      </w:pPr>
      <w:r>
        <w:rPr>
          <w:rFonts w:ascii="Times New Roman"/>
          <w:b w:val="false"/>
          <w:i w:val="false"/>
          <w:color w:val="000000"/>
          <w:sz w:val="28"/>
        </w:rPr>
        <w:t xml:space="preserve">
      6)"Сенім" Сарқан арнайы әлеуметтік қызметтер көрсету орталығы" коммуналдық мемлекеттік мекемесі; </w:t>
      </w:r>
    </w:p>
    <w:bookmarkEnd w:id="1061"/>
    <w:bookmarkStart w:name="z1311" w:id="1062"/>
    <w:p>
      <w:pPr>
        <w:spacing w:after="0"/>
        <w:ind w:left="0"/>
        <w:jc w:val="both"/>
      </w:pPr>
      <w:r>
        <w:rPr>
          <w:rFonts w:ascii="Times New Roman"/>
          <w:b w:val="false"/>
          <w:i w:val="false"/>
          <w:color w:val="000000"/>
          <w:sz w:val="28"/>
        </w:rPr>
        <w:t xml:space="preserve">
      7)"Нұр" Сарқан арнайы әлеуметтік қызметтер көрсету орталығы" коммуналдық мемлекеттік мекемесі; </w:t>
      </w:r>
    </w:p>
    <w:bookmarkEnd w:id="1062"/>
    <w:bookmarkStart w:name="z1312" w:id="1063"/>
    <w:p>
      <w:pPr>
        <w:spacing w:after="0"/>
        <w:ind w:left="0"/>
        <w:jc w:val="both"/>
      </w:pPr>
      <w:r>
        <w:rPr>
          <w:rFonts w:ascii="Times New Roman"/>
          <w:b w:val="false"/>
          <w:i w:val="false"/>
          <w:color w:val="000000"/>
          <w:sz w:val="28"/>
        </w:rPr>
        <w:t xml:space="preserve">
      8)"Қамқор" арнайы әлеуметтік қызметтер көрсету орталығы" коммуналдық мемлекеттік мекемесі; </w:t>
      </w:r>
    </w:p>
    <w:bookmarkEnd w:id="1063"/>
    <w:bookmarkStart w:name="z1313" w:id="1064"/>
    <w:p>
      <w:pPr>
        <w:spacing w:after="0"/>
        <w:ind w:left="0"/>
        <w:jc w:val="both"/>
      </w:pPr>
      <w:r>
        <w:rPr>
          <w:rFonts w:ascii="Times New Roman"/>
          <w:b w:val="false"/>
          <w:i w:val="false"/>
          <w:color w:val="000000"/>
          <w:sz w:val="28"/>
        </w:rPr>
        <w:t xml:space="preserve">
      9)"Бәйтерек" арнайы әлеуметтік қызметтер көрсету орталығы" коммуналдық мемлекеттік мекемесі; </w:t>
      </w:r>
    </w:p>
    <w:bookmarkEnd w:id="1064"/>
    <w:bookmarkStart w:name="z1314" w:id="1065"/>
    <w:p>
      <w:pPr>
        <w:spacing w:after="0"/>
        <w:ind w:left="0"/>
        <w:jc w:val="both"/>
      </w:pPr>
      <w:r>
        <w:rPr>
          <w:rFonts w:ascii="Times New Roman"/>
          <w:b w:val="false"/>
          <w:i w:val="false"/>
          <w:color w:val="000000"/>
          <w:sz w:val="28"/>
        </w:rPr>
        <w:t>
      10)"Шапағат" Текелі арнайы әлеуметтік қызметтер көрсету орталығы" коммуналдық мемлекеттік мекемесі;</w:t>
      </w:r>
    </w:p>
    <w:bookmarkEnd w:id="1065"/>
    <w:bookmarkStart w:name="z1315" w:id="1066"/>
    <w:p>
      <w:pPr>
        <w:spacing w:after="0"/>
        <w:ind w:left="0"/>
        <w:jc w:val="both"/>
      </w:pPr>
      <w:r>
        <w:rPr>
          <w:rFonts w:ascii="Times New Roman"/>
          <w:b w:val="false"/>
          <w:i w:val="false"/>
          <w:color w:val="000000"/>
          <w:sz w:val="28"/>
        </w:rPr>
        <w:t xml:space="preserve">
      11)"Еңбек ресурстары және белсенді қартаю орталығы" коммуналдық мемлекеттік мекемесі; </w:t>
      </w:r>
    </w:p>
    <w:bookmarkEnd w:id="1066"/>
    <w:bookmarkStart w:name="z1316" w:id="1067"/>
    <w:p>
      <w:pPr>
        <w:spacing w:after="0"/>
        <w:ind w:left="0"/>
        <w:jc w:val="both"/>
      </w:pPr>
      <w:r>
        <w:rPr>
          <w:rFonts w:ascii="Times New Roman"/>
          <w:b w:val="false"/>
          <w:i w:val="false"/>
          <w:color w:val="000000"/>
          <w:sz w:val="28"/>
        </w:rPr>
        <w:t>
      12)"Аутизм және басқа да менталды бұзылыстары бар балаларға арналған күндізгі болу орталығы" коммуналдық мемлекеттік мекемесі;</w:t>
      </w:r>
    </w:p>
    <w:bookmarkEnd w:id="1067"/>
    <w:bookmarkStart w:name="z1317" w:id="1068"/>
    <w:p>
      <w:pPr>
        <w:spacing w:after="0"/>
        <w:ind w:left="0"/>
        <w:jc w:val="both"/>
      </w:pPr>
      <w:r>
        <w:rPr>
          <w:rFonts w:ascii="Times New Roman"/>
          <w:b w:val="false"/>
          <w:i w:val="false"/>
          <w:color w:val="000000"/>
          <w:sz w:val="28"/>
        </w:rPr>
        <w:t xml:space="preserve">
      13)"Жансая" реабилитациялық бөлімшесі бар күндізгі болу орталығы" коммуналдық мемлекеттік мекемесі; </w:t>
      </w:r>
    </w:p>
    <w:bookmarkEnd w:id="1068"/>
    <w:bookmarkStart w:name="z1318" w:id="1069"/>
    <w:p>
      <w:pPr>
        <w:spacing w:after="0"/>
        <w:ind w:left="0"/>
        <w:jc w:val="both"/>
      </w:pPr>
      <w:r>
        <w:rPr>
          <w:rFonts w:ascii="Times New Roman"/>
          <w:b w:val="false"/>
          <w:i w:val="false"/>
          <w:color w:val="000000"/>
          <w:sz w:val="28"/>
        </w:rPr>
        <w:t xml:space="preserve">
      14)"Мерей" балаларды оңалту орталығы" коммуналдық мемлекеттік мекемесі; </w:t>
      </w:r>
    </w:p>
    <w:bookmarkEnd w:id="1069"/>
    <w:bookmarkStart w:name="z1319" w:id="1070"/>
    <w:p>
      <w:pPr>
        <w:spacing w:after="0"/>
        <w:ind w:left="0"/>
        <w:jc w:val="both"/>
      </w:pPr>
      <w:r>
        <w:rPr>
          <w:rFonts w:ascii="Times New Roman"/>
          <w:b w:val="false"/>
          <w:i w:val="false"/>
          <w:color w:val="000000"/>
          <w:sz w:val="28"/>
        </w:rPr>
        <w:t>
      15)"Жетісу облысының еңбек мобильділігі орталығы" коммуналдық мемлекеттік мекемесі.</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12-қосымша</w:t>
            </w:r>
          </w:p>
        </w:tc>
      </w:tr>
    </w:tbl>
    <w:bookmarkStart w:name="z1321" w:id="1071"/>
    <w:p>
      <w:pPr>
        <w:spacing w:after="0"/>
        <w:ind w:left="0"/>
        <w:jc w:val="left"/>
      </w:pPr>
      <w:r>
        <w:rPr>
          <w:rFonts w:ascii="Times New Roman"/>
          <w:b/>
          <w:i w:val="false"/>
          <w:color w:val="000000"/>
        </w:rPr>
        <w:t xml:space="preserve"> "Жетісу облысының кәсіпкерлік және индустриялық-инновациялық даму басқармасы" мемлекеттік мекемесінің Ережесі</w:t>
      </w:r>
    </w:p>
    <w:bookmarkEnd w:id="1071"/>
    <w:bookmarkStart w:name="z1322" w:id="1072"/>
    <w:p>
      <w:pPr>
        <w:spacing w:after="0"/>
        <w:ind w:left="0"/>
        <w:jc w:val="left"/>
      </w:pPr>
      <w:r>
        <w:rPr>
          <w:rFonts w:ascii="Times New Roman"/>
          <w:b/>
          <w:i w:val="false"/>
          <w:color w:val="000000"/>
        </w:rPr>
        <w:t xml:space="preserve"> 1-тарау. Жалпы ережелер</w:t>
      </w:r>
    </w:p>
    <w:bookmarkEnd w:id="1072"/>
    <w:bookmarkStart w:name="z1323" w:id="1073"/>
    <w:p>
      <w:pPr>
        <w:spacing w:after="0"/>
        <w:ind w:left="0"/>
        <w:jc w:val="both"/>
      </w:pPr>
      <w:r>
        <w:rPr>
          <w:rFonts w:ascii="Times New Roman"/>
          <w:b w:val="false"/>
          <w:i w:val="false"/>
          <w:color w:val="000000"/>
          <w:sz w:val="28"/>
        </w:rPr>
        <w:t>
      1. "Жетісу облысының кәсіпкерлік және индустриялық-инновациялық даму басқармасы" мемлекеттік мекемесі (бұдан әрі - Басқарма) Жетісу облысының аумағында кәсіпкерлік, сауда, индустриялық-инновациялық даму, жер қойнауын пайдалану және туристік қызмет салаларындағы басшылықты жүзеге асыратын Қазақстан Республикасының мемлекеттік органы болып табылады.</w:t>
      </w:r>
    </w:p>
    <w:bookmarkEnd w:id="1073"/>
    <w:bookmarkStart w:name="z1324" w:id="1074"/>
    <w:p>
      <w:pPr>
        <w:spacing w:after="0"/>
        <w:ind w:left="0"/>
        <w:jc w:val="both"/>
      </w:pPr>
      <w:r>
        <w:rPr>
          <w:rFonts w:ascii="Times New Roman"/>
          <w:b w:val="false"/>
          <w:i w:val="false"/>
          <w:color w:val="000000"/>
          <w:sz w:val="28"/>
        </w:rPr>
        <w:t>
      2. Басқарманың ведомстволары жоқ.</w:t>
      </w:r>
    </w:p>
    <w:bookmarkEnd w:id="1074"/>
    <w:bookmarkStart w:name="z1325" w:id="1075"/>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075"/>
    <w:bookmarkStart w:name="z1326" w:id="107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76"/>
    <w:bookmarkStart w:name="z1327" w:id="1077"/>
    <w:p>
      <w:pPr>
        <w:spacing w:after="0"/>
        <w:ind w:left="0"/>
        <w:jc w:val="both"/>
      </w:pPr>
      <w:r>
        <w:rPr>
          <w:rFonts w:ascii="Times New Roman"/>
          <w:b w:val="false"/>
          <w:i w:val="false"/>
          <w:color w:val="000000"/>
          <w:sz w:val="28"/>
        </w:rPr>
        <w:t xml:space="preserve">
      5. Басқарма азаматтық-құқықтық қатынастарды өз атынан жасайды. </w:t>
      </w:r>
    </w:p>
    <w:bookmarkEnd w:id="1077"/>
    <w:bookmarkStart w:name="z1328" w:id="1078"/>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78"/>
    <w:bookmarkStart w:name="z1329" w:id="107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079"/>
    <w:bookmarkStart w:name="z1330" w:id="108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080"/>
    <w:bookmarkStart w:name="z1331" w:id="1081"/>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№26.</w:t>
      </w:r>
    </w:p>
    <w:bookmarkEnd w:id="1081"/>
    <w:bookmarkStart w:name="z1332" w:id="108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82"/>
    <w:bookmarkStart w:name="z1333" w:id="108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083"/>
    <w:bookmarkStart w:name="z1334" w:id="108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084"/>
    <w:bookmarkStart w:name="z1335" w:id="108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085"/>
    <w:bookmarkStart w:name="z1336" w:id="1086"/>
    <w:p>
      <w:pPr>
        <w:spacing w:after="0"/>
        <w:ind w:left="0"/>
        <w:jc w:val="left"/>
      </w:pPr>
      <w:r>
        <w:rPr>
          <w:rFonts w:ascii="Times New Roman"/>
          <w:b/>
          <w:i w:val="false"/>
          <w:color w:val="000000"/>
        </w:rPr>
        <w:t xml:space="preserve"> 2-тарау. Басқарманың мақсаттары мен өкілеттіктері</w:t>
      </w:r>
    </w:p>
    <w:bookmarkEnd w:id="1086"/>
    <w:bookmarkStart w:name="z1337" w:id="1087"/>
    <w:p>
      <w:pPr>
        <w:spacing w:after="0"/>
        <w:ind w:left="0"/>
        <w:jc w:val="both"/>
      </w:pPr>
      <w:r>
        <w:rPr>
          <w:rFonts w:ascii="Times New Roman"/>
          <w:b w:val="false"/>
          <w:i w:val="false"/>
          <w:color w:val="000000"/>
          <w:sz w:val="28"/>
        </w:rPr>
        <w:t xml:space="preserve">
      13. Мақсаттары: </w:t>
      </w:r>
    </w:p>
    <w:bookmarkEnd w:id="1087"/>
    <w:bookmarkStart w:name="z1338" w:id="1088"/>
    <w:p>
      <w:pPr>
        <w:spacing w:after="0"/>
        <w:ind w:left="0"/>
        <w:jc w:val="both"/>
      </w:pPr>
      <w:r>
        <w:rPr>
          <w:rFonts w:ascii="Times New Roman"/>
          <w:b w:val="false"/>
          <w:i w:val="false"/>
          <w:color w:val="000000"/>
          <w:sz w:val="28"/>
        </w:rPr>
        <w:t>
      1) индустриялық-инновациялық дамудың мемлекеттік саясатын іске асыру;</w:t>
      </w:r>
    </w:p>
    <w:bookmarkEnd w:id="1088"/>
    <w:bookmarkStart w:name="z1339" w:id="1089"/>
    <w:p>
      <w:pPr>
        <w:spacing w:after="0"/>
        <w:ind w:left="0"/>
        <w:jc w:val="both"/>
      </w:pPr>
      <w:r>
        <w:rPr>
          <w:rFonts w:ascii="Times New Roman"/>
          <w:b w:val="false"/>
          <w:i w:val="false"/>
          <w:color w:val="000000"/>
          <w:sz w:val="28"/>
        </w:rPr>
        <w:t>
      2) Жетісу облысының инвестициялық ахуалын жақсарту үшін жағдайлар жасау;</w:t>
      </w:r>
    </w:p>
    <w:bookmarkEnd w:id="1089"/>
    <w:bookmarkStart w:name="z1340" w:id="1090"/>
    <w:p>
      <w:pPr>
        <w:spacing w:after="0"/>
        <w:ind w:left="0"/>
        <w:jc w:val="both"/>
      </w:pPr>
      <w:r>
        <w:rPr>
          <w:rFonts w:ascii="Times New Roman"/>
          <w:b w:val="false"/>
          <w:i w:val="false"/>
          <w:color w:val="000000"/>
          <w:sz w:val="28"/>
        </w:rPr>
        <w:t>
      3) заңнамаға сәйкес жеке кәсіпкерлікті дамыту және қолдау жөніндегі мемлекеттік саясатты жүргізу;</w:t>
      </w:r>
    </w:p>
    <w:bookmarkEnd w:id="1090"/>
    <w:bookmarkStart w:name="z1341" w:id="1091"/>
    <w:p>
      <w:pPr>
        <w:spacing w:after="0"/>
        <w:ind w:left="0"/>
        <w:jc w:val="both"/>
      </w:pPr>
      <w:r>
        <w:rPr>
          <w:rFonts w:ascii="Times New Roman"/>
          <w:b w:val="false"/>
          <w:i w:val="false"/>
          <w:color w:val="000000"/>
          <w:sz w:val="28"/>
        </w:rPr>
        <w:t>
      4) мемлекеттік сауда саясатын жүргізуді қамтамасыз ету;</w:t>
      </w:r>
    </w:p>
    <w:bookmarkEnd w:id="1091"/>
    <w:bookmarkStart w:name="z1342" w:id="1092"/>
    <w:p>
      <w:pPr>
        <w:spacing w:after="0"/>
        <w:ind w:left="0"/>
        <w:jc w:val="both"/>
      </w:pPr>
      <w:r>
        <w:rPr>
          <w:rFonts w:ascii="Times New Roman"/>
          <w:b w:val="false"/>
          <w:i w:val="false"/>
          <w:color w:val="000000"/>
          <w:sz w:val="28"/>
        </w:rPr>
        <w:t>
      5) жер қойнауын пайдалану саласында мемлекеттік саясатты жүргізу, кең таралған пайдалы қазбаларды барлауға немесе өндіруге арналған келісімшарттардың орындалуын және қолданылуын тоқтатуды қамтамасыз ету;</w:t>
      </w:r>
    </w:p>
    <w:bookmarkEnd w:id="1092"/>
    <w:bookmarkStart w:name="z1343" w:id="1093"/>
    <w:p>
      <w:pPr>
        <w:spacing w:after="0"/>
        <w:ind w:left="0"/>
        <w:jc w:val="both"/>
      </w:pPr>
      <w:r>
        <w:rPr>
          <w:rFonts w:ascii="Times New Roman"/>
          <w:b w:val="false"/>
          <w:i w:val="false"/>
          <w:color w:val="000000"/>
          <w:sz w:val="28"/>
        </w:rPr>
        <w:t xml:space="preserve">
      6) туристік қызметке жәрдемдесу және оның дамуы үшін қолайлы жағдайлар жасау; </w:t>
      </w:r>
    </w:p>
    <w:bookmarkEnd w:id="1093"/>
    <w:bookmarkStart w:name="z1344" w:id="1094"/>
    <w:p>
      <w:pPr>
        <w:spacing w:after="0"/>
        <w:ind w:left="0"/>
        <w:jc w:val="both"/>
      </w:pPr>
      <w:r>
        <w:rPr>
          <w:rFonts w:ascii="Times New Roman"/>
          <w:b w:val="false"/>
          <w:i w:val="false"/>
          <w:color w:val="000000"/>
          <w:sz w:val="28"/>
        </w:rPr>
        <w:t>
      7) туристік қызметтердің сапасын арттыруды қамтамасыз ету.</w:t>
      </w:r>
    </w:p>
    <w:bookmarkEnd w:id="1094"/>
    <w:bookmarkStart w:name="z1345" w:id="1095"/>
    <w:p>
      <w:pPr>
        <w:spacing w:after="0"/>
        <w:ind w:left="0"/>
        <w:jc w:val="both"/>
      </w:pPr>
      <w:r>
        <w:rPr>
          <w:rFonts w:ascii="Times New Roman"/>
          <w:b w:val="false"/>
          <w:i w:val="false"/>
          <w:color w:val="000000"/>
          <w:sz w:val="28"/>
        </w:rPr>
        <w:t xml:space="preserve">
      14. Өкілеттіктері: </w:t>
      </w:r>
    </w:p>
    <w:bookmarkEnd w:id="1095"/>
    <w:bookmarkStart w:name="z1346" w:id="1096"/>
    <w:p>
      <w:pPr>
        <w:spacing w:after="0"/>
        <w:ind w:left="0"/>
        <w:jc w:val="both"/>
      </w:pPr>
      <w:r>
        <w:rPr>
          <w:rFonts w:ascii="Times New Roman"/>
          <w:b w:val="false"/>
          <w:i w:val="false"/>
          <w:color w:val="000000"/>
          <w:sz w:val="28"/>
        </w:rPr>
        <w:t>
      1) құқықтары:</w:t>
      </w:r>
    </w:p>
    <w:bookmarkEnd w:id="1096"/>
    <w:bookmarkStart w:name="z1347" w:id="1097"/>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097"/>
    <w:bookmarkStart w:name="z1348" w:id="1098"/>
    <w:p>
      <w:pPr>
        <w:spacing w:after="0"/>
        <w:ind w:left="0"/>
        <w:jc w:val="both"/>
      </w:pPr>
      <w:r>
        <w:rPr>
          <w:rFonts w:ascii="Times New Roman"/>
          <w:b w:val="false"/>
          <w:i w:val="false"/>
          <w:color w:val="000000"/>
          <w:sz w:val="28"/>
        </w:rPr>
        <w:t>
      облыс бойынша арнайы экономикалық және индустриялық аймақтардың жұмыс істеуін үйлестіруді қамтамасыз ету;</w:t>
      </w:r>
    </w:p>
    <w:bookmarkEnd w:id="1098"/>
    <w:bookmarkStart w:name="z1349" w:id="1099"/>
    <w:p>
      <w:pPr>
        <w:spacing w:after="0"/>
        <w:ind w:left="0"/>
        <w:jc w:val="both"/>
      </w:pPr>
      <w:r>
        <w:rPr>
          <w:rFonts w:ascii="Times New Roman"/>
          <w:b w:val="false"/>
          <w:i w:val="false"/>
          <w:color w:val="000000"/>
          <w:sz w:val="28"/>
        </w:rPr>
        <w:t xml:space="preserve">
      қылмыстық және әкімшілік құқық бұзушылықтардың алдын алу жөнінде шаралар қабылдау; </w:t>
      </w:r>
    </w:p>
    <w:bookmarkEnd w:id="1099"/>
    <w:bookmarkStart w:name="z1350" w:id="1100"/>
    <w:p>
      <w:pPr>
        <w:spacing w:after="0"/>
        <w:ind w:left="0"/>
        <w:jc w:val="both"/>
      </w:pPr>
      <w:r>
        <w:rPr>
          <w:rFonts w:ascii="Times New Roman"/>
          <w:b w:val="false"/>
          <w:i w:val="false"/>
          <w:color w:val="000000"/>
          <w:sz w:val="28"/>
        </w:rPr>
        <w:t>
      Қазақстан Республикасына сәйкес өзге құқықтар мен міндеттерді жүзеге асыру.</w:t>
      </w:r>
    </w:p>
    <w:bookmarkEnd w:id="1100"/>
    <w:bookmarkStart w:name="z1351" w:id="1101"/>
    <w:p>
      <w:pPr>
        <w:spacing w:after="0"/>
        <w:ind w:left="0"/>
        <w:jc w:val="both"/>
      </w:pPr>
      <w:r>
        <w:rPr>
          <w:rFonts w:ascii="Times New Roman"/>
          <w:b w:val="false"/>
          <w:i w:val="false"/>
          <w:color w:val="000000"/>
          <w:sz w:val="28"/>
        </w:rPr>
        <w:t>
      2) міндеттері:</w:t>
      </w:r>
    </w:p>
    <w:bookmarkEnd w:id="1101"/>
    <w:bookmarkStart w:name="z1352" w:id="110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сонымен қатар Жетісу облысы әкімдігінің және мәслихатының тапсырмаларын уақытылы және сапалы орындауды қамтамасыз ету;</w:t>
      </w:r>
    </w:p>
    <w:bookmarkEnd w:id="1102"/>
    <w:bookmarkStart w:name="z1353" w:id="1103"/>
    <w:p>
      <w:pPr>
        <w:spacing w:after="0"/>
        <w:ind w:left="0"/>
        <w:jc w:val="both"/>
      </w:pPr>
      <w:r>
        <w:rPr>
          <w:rFonts w:ascii="Times New Roman"/>
          <w:b w:val="false"/>
          <w:i w:val="false"/>
          <w:color w:val="000000"/>
          <w:sz w:val="28"/>
        </w:rPr>
        <w:t>
      Қазақстан Республикасы заңнамасын, жеке және занды тұлғалардың заңмен қорғалатын мүдделерін және құкықтарын сақтау;</w:t>
      </w:r>
    </w:p>
    <w:bookmarkEnd w:id="1103"/>
    <w:bookmarkStart w:name="z1354" w:id="1104"/>
    <w:p>
      <w:pPr>
        <w:spacing w:after="0"/>
        <w:ind w:left="0"/>
        <w:jc w:val="both"/>
      </w:pPr>
      <w:r>
        <w:rPr>
          <w:rFonts w:ascii="Times New Roman"/>
          <w:b w:val="false"/>
          <w:i w:val="false"/>
          <w:color w:val="000000"/>
          <w:sz w:val="28"/>
        </w:rPr>
        <w:t>
      өз құзыреті шегінде орындау үшін міндетті нормативтік-кұқықтық актілерді қабылдау;</w:t>
      </w:r>
    </w:p>
    <w:bookmarkEnd w:id="1104"/>
    <w:bookmarkStart w:name="z1355" w:id="1105"/>
    <w:p>
      <w:pPr>
        <w:spacing w:after="0"/>
        <w:ind w:left="0"/>
        <w:jc w:val="both"/>
      </w:pPr>
      <w:r>
        <w:rPr>
          <w:rFonts w:ascii="Times New Roman"/>
          <w:b w:val="false"/>
          <w:i w:val="false"/>
          <w:color w:val="000000"/>
          <w:sz w:val="28"/>
        </w:rPr>
        <w:t xml:space="preserve">
      Қазақстан Республикасының заңнамасына сәйкес өз құзыреті шегінде туризм саласында басқа да міндеттерді жүзеге асыру. </w:t>
      </w:r>
    </w:p>
    <w:bookmarkEnd w:id="1105"/>
    <w:bookmarkStart w:name="z1356" w:id="1106"/>
    <w:p>
      <w:pPr>
        <w:spacing w:after="0"/>
        <w:ind w:left="0"/>
        <w:jc w:val="both"/>
      </w:pPr>
      <w:r>
        <w:rPr>
          <w:rFonts w:ascii="Times New Roman"/>
          <w:b w:val="false"/>
          <w:i w:val="false"/>
          <w:color w:val="000000"/>
          <w:sz w:val="28"/>
        </w:rPr>
        <w:t xml:space="preserve">
      15. Функциялары: </w:t>
      </w:r>
    </w:p>
    <w:bookmarkEnd w:id="1106"/>
    <w:bookmarkStart w:name="z1357" w:id="1107"/>
    <w:p>
      <w:pPr>
        <w:spacing w:after="0"/>
        <w:ind w:left="0"/>
        <w:jc w:val="both"/>
      </w:pPr>
      <w:r>
        <w:rPr>
          <w:rFonts w:ascii="Times New Roman"/>
          <w:b w:val="false"/>
          <w:i w:val="false"/>
          <w:color w:val="000000"/>
          <w:sz w:val="28"/>
        </w:rPr>
        <w:t>
      1) кәсіпкерлікті қолдау мен дамыту саласындағы мемлекеттік және өңірлік бағдарламаларды іске асыру;</w:t>
      </w:r>
    </w:p>
    <w:bookmarkEnd w:id="1107"/>
    <w:bookmarkStart w:name="z1358" w:id="1108"/>
    <w:p>
      <w:pPr>
        <w:spacing w:after="0"/>
        <w:ind w:left="0"/>
        <w:jc w:val="both"/>
      </w:pPr>
      <w:r>
        <w:rPr>
          <w:rFonts w:ascii="Times New Roman"/>
          <w:b w:val="false"/>
          <w:i w:val="false"/>
          <w:color w:val="000000"/>
          <w:sz w:val="28"/>
        </w:rPr>
        <w:t>
      2) облыс экономикасын дамыту және қазіргі заманғы технологияларды қолдана отырып, жаңа өндірістерді құруға, жұмыс істеп тұрғандарын кеңейту мен жаңартуға инвестицияларды ынталандыру үшін инвестицияларды қолдау, қолайлы инвестициялық ахуал жасау жөніндегі мемлекеттік саясатты іске асыру;</w:t>
      </w:r>
    </w:p>
    <w:bookmarkEnd w:id="1108"/>
    <w:bookmarkStart w:name="z1359" w:id="1109"/>
    <w:p>
      <w:pPr>
        <w:spacing w:after="0"/>
        <w:ind w:left="0"/>
        <w:jc w:val="both"/>
      </w:pPr>
      <w:r>
        <w:rPr>
          <w:rFonts w:ascii="Times New Roman"/>
          <w:b w:val="false"/>
          <w:i w:val="false"/>
          <w:color w:val="000000"/>
          <w:sz w:val="28"/>
        </w:rPr>
        <w:t>
      3) өңірде шағын және орта бизнес үшін инфрақұрылым объектілерін, сондай-ақ индустриялық аймақтар мен өнеркәсіптік алаңдарды құруды және дамытуды қамтамасыз ету;</w:t>
      </w:r>
    </w:p>
    <w:bookmarkEnd w:id="1109"/>
    <w:bookmarkStart w:name="z1360" w:id="1110"/>
    <w:p>
      <w:pPr>
        <w:spacing w:after="0"/>
        <w:ind w:left="0"/>
        <w:jc w:val="both"/>
      </w:pPr>
      <w:r>
        <w:rPr>
          <w:rFonts w:ascii="Times New Roman"/>
          <w:b w:val="false"/>
          <w:i w:val="false"/>
          <w:color w:val="000000"/>
          <w:sz w:val="28"/>
        </w:rPr>
        <w:t>
      4) өз құзыреті шегінде сауда қызметі субъектілерінің қызметін реттеуді жүзеге асыру;</w:t>
      </w:r>
    </w:p>
    <w:bookmarkEnd w:id="1110"/>
    <w:bookmarkStart w:name="z1361" w:id="1111"/>
    <w:p>
      <w:pPr>
        <w:spacing w:after="0"/>
        <w:ind w:left="0"/>
        <w:jc w:val="both"/>
      </w:pPr>
      <w:r>
        <w:rPr>
          <w:rFonts w:ascii="Times New Roman"/>
          <w:b w:val="false"/>
          <w:i w:val="false"/>
          <w:color w:val="000000"/>
          <w:sz w:val="28"/>
        </w:rPr>
        <w:t>
      5) жеке кәсіпкерлікті дамыту үшін жағдайлар жасау;</w:t>
      </w:r>
    </w:p>
    <w:bookmarkEnd w:id="1111"/>
    <w:bookmarkStart w:name="z1362" w:id="1112"/>
    <w:p>
      <w:pPr>
        <w:spacing w:after="0"/>
        <w:ind w:left="0"/>
        <w:jc w:val="both"/>
      </w:pPr>
      <w:r>
        <w:rPr>
          <w:rFonts w:ascii="Times New Roman"/>
          <w:b w:val="false"/>
          <w:i w:val="false"/>
          <w:color w:val="000000"/>
          <w:sz w:val="28"/>
        </w:rPr>
        <w:t>
      6) Қазақстан Республикасының мемлекеттік және үкіметтік бағдарламаларын іске асыру;</w:t>
      </w:r>
    </w:p>
    <w:bookmarkEnd w:id="1112"/>
    <w:bookmarkStart w:name="z1363" w:id="1113"/>
    <w:p>
      <w:pPr>
        <w:spacing w:after="0"/>
        <w:ind w:left="0"/>
        <w:jc w:val="both"/>
      </w:pPr>
      <w:r>
        <w:rPr>
          <w:rFonts w:ascii="Times New Roman"/>
          <w:b w:val="false"/>
          <w:i w:val="false"/>
          <w:color w:val="000000"/>
          <w:sz w:val="28"/>
        </w:rPr>
        <w:t>
      7) облыстың сыртқы сауда қызметі мәселелерін реттеуді қамтамасыз ету;</w:t>
      </w:r>
    </w:p>
    <w:bookmarkEnd w:id="1113"/>
    <w:bookmarkStart w:name="z1364" w:id="1114"/>
    <w:p>
      <w:pPr>
        <w:spacing w:after="0"/>
        <w:ind w:left="0"/>
        <w:jc w:val="both"/>
      </w:pPr>
      <w:r>
        <w:rPr>
          <w:rFonts w:ascii="Times New Roman"/>
          <w:b w:val="false"/>
          <w:i w:val="false"/>
          <w:color w:val="000000"/>
          <w:sz w:val="28"/>
        </w:rPr>
        <w:t>
      8) әлеуметтік маңызы бар азық-түлік тауарларына рұқсат етілген шекті бөлшек сауда бағалары белгіленген жағдайда, олардың мөлшерінің сақталуына мониторинг жүргізу;</w:t>
      </w:r>
    </w:p>
    <w:bookmarkEnd w:id="1114"/>
    <w:bookmarkStart w:name="z1365" w:id="1115"/>
    <w:p>
      <w:pPr>
        <w:spacing w:after="0"/>
        <w:ind w:left="0"/>
        <w:jc w:val="both"/>
      </w:pPr>
      <w:r>
        <w:rPr>
          <w:rFonts w:ascii="Times New Roman"/>
          <w:b w:val="false"/>
          <w:i w:val="false"/>
          <w:color w:val="000000"/>
          <w:sz w:val="28"/>
        </w:rPr>
        <w:t>
      9) әлеуметтік маңызы бар азық-түлік тауарларына бөлшек сауда бағаларының шекті мәндерін бекіту;</w:t>
      </w:r>
    </w:p>
    <w:bookmarkEnd w:id="1115"/>
    <w:bookmarkStart w:name="z1366" w:id="1116"/>
    <w:p>
      <w:pPr>
        <w:spacing w:after="0"/>
        <w:ind w:left="0"/>
        <w:jc w:val="both"/>
      </w:pPr>
      <w:r>
        <w:rPr>
          <w:rFonts w:ascii="Times New Roman"/>
          <w:b w:val="false"/>
          <w:i w:val="false"/>
          <w:color w:val="000000"/>
          <w:sz w:val="28"/>
        </w:rPr>
        <w:t>
      10) стационарлық емес сауда объектілерін орналастыру орындарын бекіту;</w:t>
      </w:r>
    </w:p>
    <w:bookmarkEnd w:id="1116"/>
    <w:bookmarkStart w:name="z1367" w:id="1117"/>
    <w:p>
      <w:pPr>
        <w:spacing w:after="0"/>
        <w:ind w:left="0"/>
        <w:jc w:val="both"/>
      </w:pPr>
      <w:r>
        <w:rPr>
          <w:rFonts w:ascii="Times New Roman"/>
          <w:b w:val="false"/>
          <w:i w:val="false"/>
          <w:color w:val="000000"/>
          <w:sz w:val="28"/>
        </w:rPr>
        <w:t>
      11) көрмелер мен жәрмеңкелер ұйымдастыруды жүзеге асыру;</w:t>
      </w:r>
    </w:p>
    <w:bookmarkEnd w:id="1117"/>
    <w:bookmarkStart w:name="z1368" w:id="1118"/>
    <w:p>
      <w:pPr>
        <w:spacing w:after="0"/>
        <w:ind w:left="0"/>
        <w:jc w:val="both"/>
      </w:pPr>
      <w:r>
        <w:rPr>
          <w:rFonts w:ascii="Times New Roman"/>
          <w:b w:val="false"/>
          <w:i w:val="false"/>
          <w:color w:val="000000"/>
          <w:sz w:val="28"/>
        </w:rPr>
        <w:t>
      12) стандарт талаптарына сәйкес келтіру бойынша жол бойындағы сервис объектілерін мониторингілеу;</w:t>
      </w:r>
    </w:p>
    <w:bookmarkEnd w:id="1118"/>
    <w:bookmarkStart w:name="z1369" w:id="1119"/>
    <w:p>
      <w:pPr>
        <w:spacing w:after="0"/>
        <w:ind w:left="0"/>
        <w:jc w:val="both"/>
      </w:pPr>
      <w:r>
        <w:rPr>
          <w:rFonts w:ascii="Times New Roman"/>
          <w:b w:val="false"/>
          <w:i w:val="false"/>
          <w:color w:val="000000"/>
          <w:sz w:val="28"/>
        </w:rPr>
        <w:t>
      13) кәсіпкерлік мәселелері жөніндегі сараптамалық кеңестердің қызметін және өңірлік үйлестіру кеңесінің отырыстарын ұйымдастыру;</w:t>
      </w:r>
    </w:p>
    <w:bookmarkEnd w:id="1119"/>
    <w:bookmarkStart w:name="z1370" w:id="1120"/>
    <w:p>
      <w:pPr>
        <w:spacing w:after="0"/>
        <w:ind w:left="0"/>
        <w:jc w:val="both"/>
      </w:pPr>
      <w:r>
        <w:rPr>
          <w:rFonts w:ascii="Times New Roman"/>
          <w:b w:val="false"/>
          <w:i w:val="false"/>
          <w:color w:val="000000"/>
          <w:sz w:val="28"/>
        </w:rPr>
        <w:t>
      14) өңірдің кәсіпкерлікті қолдау картасы жобаларының іске асырылуын мониторингілеу;</w:t>
      </w:r>
    </w:p>
    <w:bookmarkEnd w:id="1120"/>
    <w:bookmarkStart w:name="z1371" w:id="1121"/>
    <w:p>
      <w:pPr>
        <w:spacing w:after="0"/>
        <w:ind w:left="0"/>
        <w:jc w:val="both"/>
      </w:pPr>
      <w:r>
        <w:rPr>
          <w:rFonts w:ascii="Times New Roman"/>
          <w:b w:val="false"/>
          <w:i w:val="false"/>
          <w:color w:val="000000"/>
          <w:sz w:val="28"/>
        </w:rPr>
        <w:t>
      15) арнайы экономикалық және индустриялық аймақтардың жұмыс істеуі саласындағы мемлекеттік саясатты іске асыру;</w:t>
      </w:r>
    </w:p>
    <w:bookmarkEnd w:id="1121"/>
    <w:bookmarkStart w:name="z1372" w:id="1122"/>
    <w:p>
      <w:pPr>
        <w:spacing w:after="0"/>
        <w:ind w:left="0"/>
        <w:jc w:val="both"/>
      </w:pPr>
      <w:r>
        <w:rPr>
          <w:rFonts w:ascii="Times New Roman"/>
          <w:b w:val="false"/>
          <w:i w:val="false"/>
          <w:color w:val="000000"/>
          <w:sz w:val="28"/>
        </w:rPr>
        <w:t>
      16) кең таралған пайдалы қазбаларды өндіру жөніндегі операцияларды жүргізу үшін жер қойнауын пайдалану және кен іздеушілік құқығын беру;</w:t>
      </w:r>
    </w:p>
    <w:bookmarkEnd w:id="1122"/>
    <w:bookmarkStart w:name="z1373" w:id="1123"/>
    <w:p>
      <w:pPr>
        <w:spacing w:after="0"/>
        <w:ind w:left="0"/>
        <w:jc w:val="both"/>
      </w:pPr>
      <w:r>
        <w:rPr>
          <w:rFonts w:ascii="Times New Roman"/>
          <w:b w:val="false"/>
          <w:i w:val="false"/>
          <w:color w:val="000000"/>
          <w:sz w:val="28"/>
        </w:rPr>
        <w:t>
      17) жер қойнауын пайдаланушылардың кең таралған пайдалы қазбаларды өндіруге, кен іздеушілікке лицензиялар шарттарын сақтауын бақылау және кең таралған пайдалы қазбаларды өндіру жөніндегі операцияларды жүргізуді мемлекеттік бақылау;</w:t>
      </w:r>
    </w:p>
    <w:bookmarkEnd w:id="1123"/>
    <w:bookmarkStart w:name="z1374" w:id="1124"/>
    <w:p>
      <w:pPr>
        <w:spacing w:after="0"/>
        <w:ind w:left="0"/>
        <w:jc w:val="both"/>
      </w:pPr>
      <w:r>
        <w:rPr>
          <w:rFonts w:ascii="Times New Roman"/>
          <w:b w:val="false"/>
          <w:i w:val="false"/>
          <w:color w:val="000000"/>
          <w:sz w:val="28"/>
        </w:rPr>
        <w:t xml:space="preserve">
      18) жер қойнауын пайдаланушылардың кен іздеушілік лицензиясында және Қазақстан Республикасының "Жер қойнауы және жер қойнауын пайдалану туралы" Кодексінде көзделген кен іздеушілік шарттарын сақтауын бақылау; </w:t>
      </w:r>
    </w:p>
    <w:bookmarkEnd w:id="1124"/>
    <w:bookmarkStart w:name="z1375" w:id="1125"/>
    <w:p>
      <w:pPr>
        <w:spacing w:after="0"/>
        <w:ind w:left="0"/>
        <w:jc w:val="both"/>
      </w:pPr>
      <w:r>
        <w:rPr>
          <w:rFonts w:ascii="Times New Roman"/>
          <w:b w:val="false"/>
          <w:i w:val="false"/>
          <w:color w:val="000000"/>
          <w:sz w:val="28"/>
        </w:rPr>
        <w:t>
      19) кең таралған пайдалы қазбаларды өндіруге берілген лицензиялар және кен іздеушілікке берілген лицензиялар туралы ақпаратқа қол жеткізуді қамтамасыз ету;</w:t>
      </w:r>
    </w:p>
    <w:bookmarkEnd w:id="1125"/>
    <w:bookmarkStart w:name="z1376" w:id="1126"/>
    <w:p>
      <w:pPr>
        <w:spacing w:after="0"/>
        <w:ind w:left="0"/>
        <w:jc w:val="both"/>
      </w:pPr>
      <w:r>
        <w:rPr>
          <w:rFonts w:ascii="Times New Roman"/>
          <w:b w:val="false"/>
          <w:i w:val="false"/>
          <w:color w:val="000000"/>
          <w:sz w:val="28"/>
        </w:rPr>
        <w:t>
      20) жер қойнауын пайдалану мәселелері жөніндегі сараптамалық кеңестердің және Жетісу облысында кең таралған пайдалы қазбаларды барлауға, өндіруге және бірлескен барлау мен өндіруге жер қойнауын пайдалану құқығын беру бойынша тікелей келіссөздер жүргізу жөніндегі жұмыс тобының отырыстарын ұйымдастыру;</w:t>
      </w:r>
    </w:p>
    <w:bookmarkEnd w:id="1126"/>
    <w:bookmarkStart w:name="z1377" w:id="1127"/>
    <w:p>
      <w:pPr>
        <w:spacing w:after="0"/>
        <w:ind w:left="0"/>
        <w:jc w:val="both"/>
      </w:pPr>
      <w:r>
        <w:rPr>
          <w:rFonts w:ascii="Times New Roman"/>
          <w:b w:val="false"/>
          <w:i w:val="false"/>
          <w:color w:val="000000"/>
          <w:sz w:val="28"/>
        </w:rPr>
        <w:t>
      21) облыс аумағында өндірілетін тауарлардың, жұмыстар мен көрсетілетін қызметтердің және оларды өндірушілердің тізбесін қалыптастыру, облыстың тауар өндірушілері имиджін ілгерілету;</w:t>
      </w:r>
    </w:p>
    <w:bookmarkEnd w:id="1127"/>
    <w:bookmarkStart w:name="z1378" w:id="1128"/>
    <w:p>
      <w:pPr>
        <w:spacing w:after="0"/>
        <w:ind w:left="0"/>
        <w:jc w:val="both"/>
      </w:pPr>
      <w:r>
        <w:rPr>
          <w:rFonts w:ascii="Times New Roman"/>
          <w:b w:val="false"/>
          <w:i w:val="false"/>
          <w:color w:val="000000"/>
          <w:sz w:val="28"/>
        </w:rPr>
        <w:t>
      22) облыстың көмір қорлары, баға мен көмір базаларының мониторингі;</w:t>
      </w:r>
    </w:p>
    <w:bookmarkEnd w:id="1128"/>
    <w:bookmarkStart w:name="z1379" w:id="1129"/>
    <w:p>
      <w:pPr>
        <w:spacing w:after="0"/>
        <w:ind w:left="0"/>
        <w:jc w:val="both"/>
      </w:pPr>
      <w:r>
        <w:rPr>
          <w:rFonts w:ascii="Times New Roman"/>
          <w:b w:val="false"/>
          <w:i w:val="false"/>
          <w:color w:val="000000"/>
          <w:sz w:val="28"/>
        </w:rPr>
        <w:t>
      23) облыс бойынша индустриялық-инновациялық қызмет саласындағы салалық бағдарламалардың іске асырылуын үйлестіруді қамтамасыз ету;</w:t>
      </w:r>
    </w:p>
    <w:bookmarkEnd w:id="1129"/>
    <w:bookmarkStart w:name="z1380" w:id="1130"/>
    <w:p>
      <w:pPr>
        <w:spacing w:after="0"/>
        <w:ind w:left="0"/>
        <w:jc w:val="both"/>
      </w:pPr>
      <w:r>
        <w:rPr>
          <w:rFonts w:ascii="Times New Roman"/>
          <w:b w:val="false"/>
          <w:i w:val="false"/>
          <w:color w:val="000000"/>
          <w:sz w:val="28"/>
        </w:rPr>
        <w:t>
      24) азаматтық қорғаныс және төтенше жағдайлар іс-шараларын орындау бойынша облыстық сауда және тамақтану қызметінің жұмысын ұйымдастыру;</w:t>
      </w:r>
    </w:p>
    <w:bookmarkEnd w:id="1130"/>
    <w:bookmarkStart w:name="z1381" w:id="1131"/>
    <w:p>
      <w:pPr>
        <w:spacing w:after="0"/>
        <w:ind w:left="0"/>
        <w:jc w:val="both"/>
      </w:pPr>
      <w:r>
        <w:rPr>
          <w:rFonts w:ascii="Times New Roman"/>
          <w:b w:val="false"/>
          <w:i w:val="false"/>
          <w:color w:val="000000"/>
          <w:sz w:val="28"/>
        </w:rPr>
        <w:t xml:space="preserve">
      25) Жетісу облысы аумағында туристік қызмет саласындағы мемлекеттік саясатты іске асыру және үйлестіру; </w:t>
      </w:r>
    </w:p>
    <w:bookmarkEnd w:id="1131"/>
    <w:bookmarkStart w:name="z1382" w:id="1132"/>
    <w:p>
      <w:pPr>
        <w:spacing w:after="0"/>
        <w:ind w:left="0"/>
        <w:jc w:val="both"/>
      </w:pPr>
      <w:r>
        <w:rPr>
          <w:rFonts w:ascii="Times New Roman"/>
          <w:b w:val="false"/>
          <w:i w:val="false"/>
          <w:color w:val="000000"/>
          <w:sz w:val="28"/>
        </w:rPr>
        <w:t>
      26) туристік қызметтер көрсету нарығына талдау жасайды және Жетісу облысы аумағында туризмнің дамуы туралы қажетті мәліметтерді уәкілетті органға табыс ету;</w:t>
      </w:r>
    </w:p>
    <w:bookmarkEnd w:id="1132"/>
    <w:bookmarkStart w:name="z1383" w:id="1133"/>
    <w:p>
      <w:pPr>
        <w:spacing w:after="0"/>
        <w:ind w:left="0"/>
        <w:jc w:val="both"/>
      </w:pPr>
      <w:r>
        <w:rPr>
          <w:rFonts w:ascii="Times New Roman"/>
          <w:b w:val="false"/>
          <w:i w:val="false"/>
          <w:color w:val="000000"/>
          <w:sz w:val="28"/>
        </w:rPr>
        <w:t xml:space="preserve">
      27) облыстық туристік ресурстарды қорғау жөніндегі шараларды әзірлеу және енгізу; </w:t>
      </w:r>
    </w:p>
    <w:bookmarkEnd w:id="1133"/>
    <w:bookmarkStart w:name="z1384" w:id="1134"/>
    <w:p>
      <w:pPr>
        <w:spacing w:after="0"/>
        <w:ind w:left="0"/>
        <w:jc w:val="both"/>
      </w:pPr>
      <w:r>
        <w:rPr>
          <w:rFonts w:ascii="Times New Roman"/>
          <w:b w:val="false"/>
          <w:i w:val="false"/>
          <w:color w:val="000000"/>
          <w:sz w:val="28"/>
        </w:rPr>
        <w:t xml:space="preserve">
      28) Жетісу облысы аумағында туристік индустрия объектілерін жоспарлау және салу жөніндегі қызметті үйлестіру; </w:t>
      </w:r>
    </w:p>
    <w:bookmarkEnd w:id="1134"/>
    <w:bookmarkStart w:name="z1385" w:id="1135"/>
    <w:p>
      <w:pPr>
        <w:spacing w:after="0"/>
        <w:ind w:left="0"/>
        <w:jc w:val="both"/>
      </w:pPr>
      <w:r>
        <w:rPr>
          <w:rFonts w:ascii="Times New Roman"/>
          <w:b w:val="false"/>
          <w:i w:val="false"/>
          <w:color w:val="000000"/>
          <w:sz w:val="28"/>
        </w:rPr>
        <w:t xml:space="preserve">
      29) балалар мен жастар лагерьлерінің, туристер бірлестіктерінің қызметіне жәрдем көрсету; </w:t>
      </w:r>
    </w:p>
    <w:bookmarkEnd w:id="1135"/>
    <w:bookmarkStart w:name="z1386" w:id="1136"/>
    <w:p>
      <w:pPr>
        <w:spacing w:after="0"/>
        <w:ind w:left="0"/>
        <w:jc w:val="both"/>
      </w:pPr>
      <w:r>
        <w:rPr>
          <w:rFonts w:ascii="Times New Roman"/>
          <w:b w:val="false"/>
          <w:i w:val="false"/>
          <w:color w:val="000000"/>
          <w:sz w:val="28"/>
        </w:rPr>
        <w:t xml:space="preserve">
      30) туристік қызмет субъектілеріне туристік қызметті ұйымдастыруға байланысты мәселелерде әдістемелік және консультациялық көмек көрсету; </w:t>
      </w:r>
    </w:p>
    <w:bookmarkEnd w:id="1136"/>
    <w:bookmarkStart w:name="z1387" w:id="1137"/>
    <w:p>
      <w:pPr>
        <w:spacing w:after="0"/>
        <w:ind w:left="0"/>
        <w:jc w:val="both"/>
      </w:pPr>
      <w:r>
        <w:rPr>
          <w:rFonts w:ascii="Times New Roman"/>
          <w:b w:val="false"/>
          <w:i w:val="false"/>
          <w:color w:val="000000"/>
          <w:sz w:val="28"/>
        </w:rPr>
        <w:t xml:space="preserve">
      31) халықты жұмыспен қамтуды ұлғайту шарасы ретінде туристік қызмет саласындағы кәсіпкерлікті дамыту және қолдау; </w:t>
      </w:r>
    </w:p>
    <w:bookmarkEnd w:id="1137"/>
    <w:bookmarkStart w:name="z1388" w:id="1138"/>
    <w:p>
      <w:pPr>
        <w:spacing w:after="0"/>
        <w:ind w:left="0"/>
        <w:jc w:val="both"/>
      </w:pPr>
      <w:r>
        <w:rPr>
          <w:rFonts w:ascii="Times New Roman"/>
          <w:b w:val="false"/>
          <w:i w:val="false"/>
          <w:color w:val="000000"/>
          <w:sz w:val="28"/>
        </w:rPr>
        <w:t xml:space="preserve">
      32) туристік ақпаратты, оның ішінде туристік әлеует, туризм объектілеріне мен туристік қызметті жүзеге асыратын тұлғалар туралы ақпарат беру; </w:t>
      </w:r>
    </w:p>
    <w:bookmarkEnd w:id="1138"/>
    <w:bookmarkStart w:name="z1389" w:id="1139"/>
    <w:p>
      <w:pPr>
        <w:spacing w:after="0"/>
        <w:ind w:left="0"/>
        <w:jc w:val="both"/>
      </w:pPr>
      <w:r>
        <w:rPr>
          <w:rFonts w:ascii="Times New Roman"/>
          <w:b w:val="false"/>
          <w:i w:val="false"/>
          <w:color w:val="000000"/>
          <w:sz w:val="28"/>
        </w:rPr>
        <w:t xml:space="preserve">
      33) туристік ақпарат орталығын құру; </w:t>
      </w:r>
    </w:p>
    <w:bookmarkEnd w:id="1139"/>
    <w:bookmarkStart w:name="z1390" w:id="1140"/>
    <w:p>
      <w:pPr>
        <w:spacing w:after="0"/>
        <w:ind w:left="0"/>
        <w:jc w:val="both"/>
      </w:pPr>
      <w:r>
        <w:rPr>
          <w:rFonts w:ascii="Times New Roman"/>
          <w:b w:val="false"/>
          <w:i w:val="false"/>
          <w:color w:val="000000"/>
          <w:sz w:val="28"/>
        </w:rPr>
        <w:t xml:space="preserve">
      34) "Рұқсаттар және хабарламалар туралы" Қазақстан Республикасының Заңына сәйкес туроператорлық қызметті лицензиялауды жүзеге асыру; </w:t>
      </w:r>
    </w:p>
    <w:bookmarkEnd w:id="1140"/>
    <w:bookmarkStart w:name="z1391" w:id="1141"/>
    <w:p>
      <w:pPr>
        <w:spacing w:after="0"/>
        <w:ind w:left="0"/>
        <w:jc w:val="both"/>
      </w:pPr>
      <w:r>
        <w:rPr>
          <w:rFonts w:ascii="Times New Roman"/>
          <w:b w:val="false"/>
          <w:i w:val="false"/>
          <w:color w:val="000000"/>
          <w:sz w:val="28"/>
        </w:rPr>
        <w:t xml:space="preserve">
      35) гидті кәсіптік даярлауды ұйымдастыру; </w:t>
      </w:r>
    </w:p>
    <w:bookmarkEnd w:id="1141"/>
    <w:bookmarkStart w:name="z1392" w:id="1142"/>
    <w:p>
      <w:pPr>
        <w:spacing w:after="0"/>
        <w:ind w:left="0"/>
        <w:jc w:val="both"/>
      </w:pPr>
      <w:r>
        <w:rPr>
          <w:rFonts w:ascii="Times New Roman"/>
          <w:b w:val="false"/>
          <w:i w:val="false"/>
          <w:color w:val="000000"/>
          <w:sz w:val="28"/>
        </w:rPr>
        <w:t xml:space="preserve">
      36) уәкілетті органмен келісу бойынша туристік саланы дамыту жөніндегі </w:t>
      </w:r>
    </w:p>
    <w:bookmarkEnd w:id="1142"/>
    <w:bookmarkStart w:name="z1393" w:id="1143"/>
    <w:p>
      <w:pPr>
        <w:spacing w:after="0"/>
        <w:ind w:left="0"/>
        <w:jc w:val="both"/>
      </w:pPr>
      <w:r>
        <w:rPr>
          <w:rFonts w:ascii="Times New Roman"/>
          <w:b w:val="false"/>
          <w:i w:val="false"/>
          <w:color w:val="000000"/>
          <w:sz w:val="28"/>
        </w:rPr>
        <w:t xml:space="preserve">
      іс-шаралар жоспарын бекіту; </w:t>
      </w:r>
    </w:p>
    <w:bookmarkEnd w:id="1143"/>
    <w:bookmarkStart w:name="z1394" w:id="1144"/>
    <w:p>
      <w:pPr>
        <w:spacing w:after="0"/>
        <w:ind w:left="0"/>
        <w:jc w:val="both"/>
      </w:pPr>
      <w:r>
        <w:rPr>
          <w:rFonts w:ascii="Times New Roman"/>
          <w:b w:val="false"/>
          <w:i w:val="false"/>
          <w:color w:val="000000"/>
          <w:sz w:val="28"/>
        </w:rPr>
        <w:t xml:space="preserve">
      37) туристік маршруттар мен соқпақтардың мемлекеттік тізілімін жүргізу; </w:t>
      </w:r>
    </w:p>
    <w:bookmarkEnd w:id="1144"/>
    <w:bookmarkStart w:name="z1395" w:id="1145"/>
    <w:p>
      <w:pPr>
        <w:spacing w:after="0"/>
        <w:ind w:left="0"/>
        <w:jc w:val="both"/>
      </w:pPr>
      <w:r>
        <w:rPr>
          <w:rFonts w:ascii="Times New Roman"/>
          <w:b w:val="false"/>
          <w:i w:val="false"/>
          <w:color w:val="000000"/>
          <w:sz w:val="28"/>
        </w:rPr>
        <w:t>
      38)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қабылдау;</w:t>
      </w:r>
    </w:p>
    <w:bookmarkEnd w:id="1145"/>
    <w:bookmarkStart w:name="z1396" w:id="1146"/>
    <w:p>
      <w:pPr>
        <w:spacing w:after="0"/>
        <w:ind w:left="0"/>
        <w:jc w:val="both"/>
      </w:pPr>
      <w:r>
        <w:rPr>
          <w:rFonts w:ascii="Times New Roman"/>
          <w:b w:val="false"/>
          <w:i w:val="false"/>
          <w:color w:val="000000"/>
          <w:sz w:val="28"/>
        </w:rPr>
        <w:t>
      39) туризмді дамытуда туристік қызмет субъектілері үшін жағдайлар жасау;</w:t>
      </w:r>
    </w:p>
    <w:bookmarkEnd w:id="1146"/>
    <w:bookmarkStart w:name="z1397" w:id="1147"/>
    <w:p>
      <w:pPr>
        <w:spacing w:after="0"/>
        <w:ind w:left="0"/>
        <w:jc w:val="both"/>
      </w:pPr>
      <w:r>
        <w:rPr>
          <w:rFonts w:ascii="Times New Roman"/>
          <w:b w:val="false"/>
          <w:i w:val="false"/>
          <w:color w:val="000000"/>
          <w:sz w:val="28"/>
        </w:rPr>
        <w:t xml:space="preserve">
      40) туризм саласындағы бірлескен қызметті іске асыру шеңберінде тікелей шарт жасасу арқылы туристік ақпараттық орталықтарды қаржыландыру; </w:t>
      </w:r>
    </w:p>
    <w:bookmarkEnd w:id="1147"/>
    <w:bookmarkStart w:name="z1398" w:id="1148"/>
    <w:p>
      <w:pPr>
        <w:spacing w:after="0"/>
        <w:ind w:left="0"/>
        <w:jc w:val="both"/>
      </w:pPr>
      <w:r>
        <w:rPr>
          <w:rFonts w:ascii="Times New Roman"/>
          <w:b w:val="false"/>
          <w:i w:val="false"/>
          <w:color w:val="000000"/>
          <w:sz w:val="28"/>
        </w:rPr>
        <w:t>
      41) туристік қызмет объектілерін салу, реконструкциялау кезінде кәсіпкерлік субъектілері шығындарының бір бөлігін өтеу;</w:t>
      </w:r>
    </w:p>
    <w:bookmarkEnd w:id="1148"/>
    <w:bookmarkStart w:name="z1399" w:id="1149"/>
    <w:p>
      <w:pPr>
        <w:spacing w:after="0"/>
        <w:ind w:left="0"/>
        <w:jc w:val="both"/>
      </w:pPr>
      <w:r>
        <w:rPr>
          <w:rFonts w:ascii="Times New Roman"/>
          <w:b w:val="false"/>
          <w:i w:val="false"/>
          <w:color w:val="000000"/>
          <w:sz w:val="28"/>
        </w:rPr>
        <w:t>
      42) уәкілетті органмен келісу бойынша күтіп-ұсталуы кезіндегі шығындардың бір бөлігі өтелетін санитариялық-гигиеналық тораптардың тізбелерін бекіту;</w:t>
      </w:r>
    </w:p>
    <w:bookmarkEnd w:id="1149"/>
    <w:bookmarkStart w:name="z1400" w:id="1150"/>
    <w:p>
      <w:pPr>
        <w:spacing w:after="0"/>
        <w:ind w:left="0"/>
        <w:jc w:val="both"/>
      </w:pPr>
      <w:r>
        <w:rPr>
          <w:rFonts w:ascii="Times New Roman"/>
          <w:b w:val="false"/>
          <w:i w:val="false"/>
          <w:color w:val="000000"/>
          <w:sz w:val="28"/>
        </w:rPr>
        <w:t>
      43) 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асыру;</w:t>
      </w:r>
    </w:p>
    <w:bookmarkEnd w:id="1150"/>
    <w:bookmarkStart w:name="z1401" w:id="1151"/>
    <w:p>
      <w:pPr>
        <w:spacing w:after="0"/>
        <w:ind w:left="0"/>
        <w:jc w:val="both"/>
      </w:pPr>
      <w:r>
        <w:rPr>
          <w:rFonts w:ascii="Times New Roman"/>
          <w:b w:val="false"/>
          <w:i w:val="false"/>
          <w:color w:val="000000"/>
          <w:sz w:val="28"/>
        </w:rPr>
        <w:t>
      44) кәсіпкерлік субъектілерінің жол бойындағы сервис объектілерін салу бойынша шығындарының бір бөлігін өтеу;</w:t>
      </w:r>
    </w:p>
    <w:bookmarkEnd w:id="1151"/>
    <w:bookmarkStart w:name="z1402" w:id="1152"/>
    <w:p>
      <w:pPr>
        <w:spacing w:after="0"/>
        <w:ind w:left="0"/>
        <w:jc w:val="both"/>
      </w:pPr>
      <w:r>
        <w:rPr>
          <w:rFonts w:ascii="Times New Roman"/>
          <w:b w:val="false"/>
          <w:i w:val="false"/>
          <w:color w:val="000000"/>
          <w:sz w:val="28"/>
        </w:rPr>
        <w:t>
      45) кәсіпкерлік субъектілерінің санитариялық-гигиеналық тораптарды күтіп-ұстауға арналған шығындарының бір бөлігін субсидиялау;</w:t>
      </w:r>
    </w:p>
    <w:bookmarkEnd w:id="1152"/>
    <w:bookmarkStart w:name="z1403" w:id="1153"/>
    <w:p>
      <w:pPr>
        <w:spacing w:after="0"/>
        <w:ind w:left="0"/>
        <w:jc w:val="both"/>
      </w:pPr>
      <w:r>
        <w:rPr>
          <w:rFonts w:ascii="Times New Roman"/>
          <w:b w:val="false"/>
          <w:i w:val="false"/>
          <w:color w:val="000000"/>
          <w:sz w:val="28"/>
        </w:rPr>
        <w:t>
      46) туристік қызметті жүзеге асыратын кәсіпкерлік субъектілеріне сыйымдылығы жүргізушінің орнын қоспағанда, сегізден астам отыратын орны бар автомобиль көлік құралдарын сатып алу бойынша шығындардың бір бөлігін өтеу;</w:t>
      </w:r>
    </w:p>
    <w:bookmarkEnd w:id="1153"/>
    <w:bookmarkStart w:name="z1404" w:id="1154"/>
    <w:p>
      <w:pPr>
        <w:spacing w:after="0"/>
        <w:ind w:left="0"/>
        <w:jc w:val="both"/>
      </w:pPr>
      <w:r>
        <w:rPr>
          <w:rFonts w:ascii="Times New Roman"/>
          <w:b w:val="false"/>
          <w:i w:val="false"/>
          <w:color w:val="000000"/>
          <w:sz w:val="28"/>
        </w:rPr>
        <w:t>
      47)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bookmarkEnd w:id="1154"/>
    <w:bookmarkStart w:name="z1405" w:id="1155"/>
    <w:p>
      <w:pPr>
        <w:spacing w:after="0"/>
        <w:ind w:left="0"/>
        <w:jc w:val="both"/>
      </w:pPr>
      <w:r>
        <w:rPr>
          <w:rFonts w:ascii="Times New Roman"/>
          <w:b w:val="false"/>
          <w:i w:val="false"/>
          <w:color w:val="000000"/>
          <w:sz w:val="28"/>
        </w:rPr>
        <w:t>
      48) кәсіпкерлік ортаға, инвестициялық ахуалға және жеке кәсіпкерлікті дамыту инфрақұрылымына талдау жүргізу;</w:t>
      </w:r>
    </w:p>
    <w:bookmarkEnd w:id="1155"/>
    <w:bookmarkStart w:name="z1406" w:id="1156"/>
    <w:p>
      <w:pPr>
        <w:spacing w:after="0"/>
        <w:ind w:left="0"/>
        <w:jc w:val="both"/>
      </w:pPr>
      <w:r>
        <w:rPr>
          <w:rFonts w:ascii="Times New Roman"/>
          <w:b w:val="false"/>
          <w:i w:val="false"/>
          <w:color w:val="000000"/>
          <w:sz w:val="28"/>
        </w:rPr>
        <w:t>
      49) құрылуына мемлекеттік емес заңды тұлға қатысатын арнайы экономикалық аймақтың басқарушы компаниясымен уәкілетті органмен келісу бойынша арнайы экономикалық аймақтың басқарушы компаниясының функцияларын тиісінше орындауы жөніндегі шарт жасасу;</w:t>
      </w:r>
    </w:p>
    <w:bookmarkEnd w:id="1156"/>
    <w:bookmarkStart w:name="z1407" w:id="1157"/>
    <w:p>
      <w:pPr>
        <w:spacing w:after="0"/>
        <w:ind w:left="0"/>
        <w:jc w:val="both"/>
      </w:pPr>
      <w:r>
        <w:rPr>
          <w:rFonts w:ascii="Times New Roman"/>
          <w:b w:val="false"/>
          <w:i w:val="false"/>
          <w:color w:val="000000"/>
          <w:sz w:val="28"/>
        </w:rPr>
        <w:t>
      50) құрылуына мемлекеттік емес заңды тұлға қатысатын республикалық маңызы бар индустриялық аймақтың басқарушы компаниясымен уәкілетті органмен келісу бойынша республикалық маңызы бар индустриялық аймақтың басқарушы компаниясының функцияларын тиісінше орындауы жөніндегі шарт жасасу;</w:t>
      </w:r>
    </w:p>
    <w:bookmarkEnd w:id="1157"/>
    <w:bookmarkStart w:name="z1408" w:id="1158"/>
    <w:p>
      <w:pPr>
        <w:spacing w:after="0"/>
        <w:ind w:left="0"/>
        <w:jc w:val="both"/>
      </w:pPr>
      <w:r>
        <w:rPr>
          <w:rFonts w:ascii="Times New Roman"/>
          <w:b w:val="false"/>
          <w:i w:val="false"/>
          <w:color w:val="000000"/>
          <w:sz w:val="28"/>
        </w:rPr>
        <w:t>
      51)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1158"/>
    <w:bookmarkStart w:name="z1409" w:id="1159"/>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159"/>
    <w:bookmarkStart w:name="z1410" w:id="116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160"/>
    <w:bookmarkStart w:name="z1411" w:id="116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161"/>
    <w:bookmarkStart w:name="z1412" w:id="116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162"/>
    <w:bookmarkStart w:name="z1413" w:id="1163"/>
    <w:p>
      <w:pPr>
        <w:spacing w:after="0"/>
        <w:ind w:left="0"/>
        <w:jc w:val="both"/>
      </w:pPr>
      <w:r>
        <w:rPr>
          <w:rFonts w:ascii="Times New Roman"/>
          <w:b w:val="false"/>
          <w:i w:val="false"/>
          <w:color w:val="000000"/>
          <w:sz w:val="28"/>
        </w:rPr>
        <w:t xml:space="preserve">
      19. Басқарманың бірінші басшысының өкілеттіктері: </w:t>
      </w:r>
    </w:p>
    <w:bookmarkEnd w:id="1163"/>
    <w:bookmarkStart w:name="z1414" w:id="1164"/>
    <w:p>
      <w:pPr>
        <w:spacing w:after="0"/>
        <w:ind w:left="0"/>
        <w:jc w:val="both"/>
      </w:pPr>
      <w:r>
        <w:rPr>
          <w:rFonts w:ascii="Times New Roman"/>
          <w:b w:val="false"/>
          <w:i w:val="false"/>
          <w:color w:val="000000"/>
          <w:sz w:val="28"/>
        </w:rPr>
        <w:t xml:space="preserve">
      1) өз құзыреті шегінде Басқарма орынбасарлары мен қызметкерлерінің міндеттері мен өкілеттіктерін айқындайды; </w:t>
      </w:r>
    </w:p>
    <w:bookmarkEnd w:id="1164"/>
    <w:bookmarkStart w:name="z1415" w:id="1165"/>
    <w:p>
      <w:pPr>
        <w:spacing w:after="0"/>
        <w:ind w:left="0"/>
        <w:jc w:val="both"/>
      </w:pPr>
      <w:r>
        <w:rPr>
          <w:rFonts w:ascii="Times New Roman"/>
          <w:b w:val="false"/>
          <w:i w:val="false"/>
          <w:color w:val="000000"/>
          <w:sz w:val="28"/>
        </w:rPr>
        <w:t xml:space="preserve">
      2) қолданыстағы заңнамаға сәйкес Басқарма қызметкерлерін, басқарма қарамағындағы ұйым басшысын қызметке тағайындайды және қызметтен босатады; </w:t>
      </w:r>
    </w:p>
    <w:bookmarkEnd w:id="1165"/>
    <w:bookmarkStart w:name="z1416" w:id="1166"/>
    <w:p>
      <w:pPr>
        <w:spacing w:after="0"/>
        <w:ind w:left="0"/>
        <w:jc w:val="both"/>
      </w:pPr>
      <w:r>
        <w:rPr>
          <w:rFonts w:ascii="Times New Roman"/>
          <w:b w:val="false"/>
          <w:i w:val="false"/>
          <w:color w:val="000000"/>
          <w:sz w:val="28"/>
        </w:rPr>
        <w:t xml:space="preserve">
      3) заңнамада белгіленген тәртіппен Басқарма қызметкерлерін, басқарма қарамағындағы ұйым басшыларын көтермелейді және тәртіптік жаза қолданады; </w:t>
      </w:r>
    </w:p>
    <w:bookmarkEnd w:id="1166"/>
    <w:bookmarkStart w:name="z1417" w:id="1167"/>
    <w:p>
      <w:pPr>
        <w:spacing w:after="0"/>
        <w:ind w:left="0"/>
        <w:jc w:val="both"/>
      </w:pPr>
      <w:r>
        <w:rPr>
          <w:rFonts w:ascii="Times New Roman"/>
          <w:b w:val="false"/>
          <w:i w:val="false"/>
          <w:color w:val="000000"/>
          <w:sz w:val="28"/>
        </w:rPr>
        <w:t>
      4) өз құзыреті шегінде бұйрықтар шығарады және құрылымдық бөлімшелердің Ережелерін бекітеді;</w:t>
      </w:r>
    </w:p>
    <w:bookmarkEnd w:id="1167"/>
    <w:bookmarkStart w:name="z1418" w:id="1168"/>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1168"/>
    <w:bookmarkStart w:name="z1419" w:id="1169"/>
    <w:p>
      <w:pPr>
        <w:spacing w:after="0"/>
        <w:ind w:left="0"/>
        <w:jc w:val="both"/>
      </w:pPr>
      <w:r>
        <w:rPr>
          <w:rFonts w:ascii="Times New Roman"/>
          <w:b w:val="false"/>
          <w:i w:val="false"/>
          <w:color w:val="000000"/>
          <w:sz w:val="28"/>
        </w:rPr>
        <w:t xml:space="preserve">
      6) Басқармада сыбайлас жемқорлыққа қарсы әрекет етеді, сол үшін жеке жауапкершілікте болады; </w:t>
      </w:r>
    </w:p>
    <w:bookmarkEnd w:id="1169"/>
    <w:bookmarkStart w:name="z1420" w:id="1170"/>
    <w:p>
      <w:pPr>
        <w:spacing w:after="0"/>
        <w:ind w:left="0"/>
        <w:jc w:val="both"/>
      </w:pPr>
      <w:r>
        <w:rPr>
          <w:rFonts w:ascii="Times New Roman"/>
          <w:b w:val="false"/>
          <w:i w:val="false"/>
          <w:color w:val="000000"/>
          <w:sz w:val="28"/>
        </w:rPr>
        <w:t>
      7) Қазақстан Республикасының заңнамасына сәйкес өзге де өкілеттіліктерді жүзеге асырады.</w:t>
      </w:r>
    </w:p>
    <w:bookmarkEnd w:id="1170"/>
    <w:bookmarkStart w:name="z1421" w:id="117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171"/>
    <w:bookmarkStart w:name="z1422" w:id="1172"/>
    <w:p>
      <w:pPr>
        <w:spacing w:after="0"/>
        <w:ind w:left="0"/>
        <w:jc w:val="left"/>
      </w:pPr>
      <w:r>
        <w:rPr>
          <w:rFonts w:ascii="Times New Roman"/>
          <w:b/>
          <w:i w:val="false"/>
          <w:color w:val="000000"/>
        </w:rPr>
        <w:t xml:space="preserve"> 4-тарау. Басқарманың мүлкі</w:t>
      </w:r>
    </w:p>
    <w:bookmarkEnd w:id="1172"/>
    <w:bookmarkStart w:name="z1423" w:id="1173"/>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1173"/>
    <w:bookmarkStart w:name="z1424" w:id="117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74"/>
    <w:bookmarkStart w:name="z1425" w:id="1175"/>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175"/>
    <w:bookmarkStart w:name="z1426" w:id="117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76"/>
    <w:bookmarkStart w:name="z1427" w:id="1177"/>
    <w:p>
      <w:pPr>
        <w:spacing w:after="0"/>
        <w:ind w:left="0"/>
        <w:jc w:val="left"/>
      </w:pPr>
      <w:r>
        <w:rPr>
          <w:rFonts w:ascii="Times New Roman"/>
          <w:b/>
          <w:i w:val="false"/>
          <w:color w:val="000000"/>
        </w:rPr>
        <w:t xml:space="preserve"> 5-тарау. Басқарманы қайта ұйымдастыру және тарату</w:t>
      </w:r>
    </w:p>
    <w:bookmarkEnd w:id="1177"/>
    <w:bookmarkStart w:name="z1428" w:id="117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78"/>
    <w:bookmarkStart w:name="z1429" w:id="1179"/>
    <w:p>
      <w:pPr>
        <w:spacing w:after="0"/>
        <w:ind w:left="0"/>
        <w:jc w:val="both"/>
      </w:pPr>
      <w:r>
        <w:rPr>
          <w:rFonts w:ascii="Times New Roman"/>
          <w:b w:val="false"/>
          <w:i w:val="false"/>
          <w:color w:val="000000"/>
          <w:sz w:val="28"/>
        </w:rPr>
        <w:t xml:space="preserve">
      Басқарманың қарамағындағы ұйымдардың тізбесі: </w:t>
      </w:r>
    </w:p>
    <w:bookmarkEnd w:id="1179"/>
    <w:bookmarkStart w:name="z1430" w:id="1180"/>
    <w:p>
      <w:pPr>
        <w:spacing w:after="0"/>
        <w:ind w:left="0"/>
        <w:jc w:val="both"/>
      </w:pPr>
      <w:r>
        <w:rPr>
          <w:rFonts w:ascii="Times New Roman"/>
          <w:b w:val="false"/>
          <w:i w:val="false"/>
          <w:color w:val="000000"/>
          <w:sz w:val="28"/>
        </w:rPr>
        <w:t>
      1) "Жетісу" әлеуметтік-кәсіпкерлік корпорациясы" өңірлік даму институты" акционерлік қоғамы;</w:t>
      </w:r>
    </w:p>
    <w:bookmarkEnd w:id="1180"/>
    <w:bookmarkStart w:name="z1431" w:id="1181"/>
    <w:p>
      <w:pPr>
        <w:spacing w:after="0"/>
        <w:ind w:left="0"/>
        <w:jc w:val="both"/>
      </w:pPr>
      <w:r>
        <w:rPr>
          <w:rFonts w:ascii="Times New Roman"/>
          <w:b w:val="false"/>
          <w:i w:val="false"/>
          <w:color w:val="000000"/>
          <w:sz w:val="28"/>
        </w:rPr>
        <w:t>
      2) "Zhetysu Investt" жауапкершілігі шектеулі серіктестігі;</w:t>
      </w:r>
    </w:p>
    <w:bookmarkEnd w:id="1181"/>
    <w:bookmarkStart w:name="z1432" w:id="1182"/>
    <w:p>
      <w:pPr>
        <w:spacing w:after="0"/>
        <w:ind w:left="0"/>
        <w:jc w:val="both"/>
      </w:pPr>
      <w:r>
        <w:rPr>
          <w:rFonts w:ascii="Times New Roman"/>
          <w:b w:val="false"/>
          <w:i w:val="false"/>
          <w:color w:val="000000"/>
          <w:sz w:val="28"/>
        </w:rPr>
        <w:t>
      3) "Қорғас-Шығыс қақпасы" арнайы экономикалық аймағы басқарушы компаниясы акционерлік қоғамы;</w:t>
      </w:r>
    </w:p>
    <w:bookmarkEnd w:id="1182"/>
    <w:bookmarkStart w:name="z1433" w:id="1183"/>
    <w:p>
      <w:pPr>
        <w:spacing w:after="0"/>
        <w:ind w:left="0"/>
        <w:jc w:val="both"/>
      </w:pPr>
      <w:r>
        <w:rPr>
          <w:rFonts w:ascii="Times New Roman"/>
          <w:b w:val="false"/>
          <w:i w:val="false"/>
          <w:color w:val="000000"/>
          <w:sz w:val="28"/>
        </w:rPr>
        <w:t xml:space="preserve">
      4) "Қорғас" шекара маңы ынтымақтастығы халықаралық орталығы" акционерлік қоғамы; </w:t>
      </w:r>
    </w:p>
    <w:bookmarkEnd w:id="1183"/>
    <w:bookmarkStart w:name="z1434" w:id="1184"/>
    <w:p>
      <w:pPr>
        <w:spacing w:after="0"/>
        <w:ind w:left="0"/>
        <w:jc w:val="both"/>
      </w:pPr>
      <w:r>
        <w:rPr>
          <w:rFonts w:ascii="Times New Roman"/>
          <w:b w:val="false"/>
          <w:i w:val="false"/>
          <w:color w:val="000000"/>
          <w:sz w:val="28"/>
        </w:rPr>
        <w:t>
      5) "Жетісу" туристік ақпараттық орталығы" коммуналдық мемлекеттік мекемесі.</w:t>
      </w:r>
    </w:p>
    <w:bookmarkEnd w:id="1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13-қосымша</w:t>
            </w:r>
          </w:p>
        </w:tc>
      </w:tr>
    </w:tbl>
    <w:bookmarkStart w:name="z1436" w:id="1185"/>
    <w:p>
      <w:pPr>
        <w:spacing w:after="0"/>
        <w:ind w:left="0"/>
        <w:jc w:val="left"/>
      </w:pPr>
      <w:r>
        <w:rPr>
          <w:rFonts w:ascii="Times New Roman"/>
          <w:b/>
          <w:i w:val="false"/>
          <w:color w:val="000000"/>
        </w:rPr>
        <w:t xml:space="preserve"> "Жетісу облысының қаржы басқармасы" мемлекеттік мекемесінің Ережесі</w:t>
      </w:r>
    </w:p>
    <w:bookmarkEnd w:id="1185"/>
    <w:bookmarkStart w:name="z1437" w:id="1186"/>
    <w:p>
      <w:pPr>
        <w:spacing w:after="0"/>
        <w:ind w:left="0"/>
        <w:jc w:val="left"/>
      </w:pPr>
      <w:r>
        <w:rPr>
          <w:rFonts w:ascii="Times New Roman"/>
          <w:b/>
          <w:i w:val="false"/>
          <w:color w:val="000000"/>
        </w:rPr>
        <w:t xml:space="preserve"> 1-тарау. Жалпы ережелер</w:t>
      </w:r>
    </w:p>
    <w:bookmarkEnd w:id="1186"/>
    <w:bookmarkStart w:name="z1438" w:id="1187"/>
    <w:p>
      <w:pPr>
        <w:spacing w:after="0"/>
        <w:ind w:left="0"/>
        <w:jc w:val="both"/>
      </w:pPr>
      <w:r>
        <w:rPr>
          <w:rFonts w:ascii="Times New Roman"/>
          <w:b w:val="false"/>
          <w:i w:val="false"/>
          <w:color w:val="000000"/>
          <w:sz w:val="28"/>
        </w:rPr>
        <w:t>
      1."Жетісу облысының қаржы басқармасы" мемлекеттік мекемесі (бұдан әрі – Басқарма) Жетісу облысының аумағында бюджетті атқару, жергілікті бюджеттің атқарылуы бойынша бухгалтерлік есепті, бюджеттік есепке алу мен бюджеттік есептілікті жүргізу және облыстық коммуналдық меншікті басқару салаларындағы басшылықты жүзеге асыратын Қазақстан Республикасының мемлекеттік органы болып табылады.</w:t>
      </w:r>
    </w:p>
    <w:bookmarkEnd w:id="1187"/>
    <w:bookmarkStart w:name="z1439" w:id="1188"/>
    <w:p>
      <w:pPr>
        <w:spacing w:after="0"/>
        <w:ind w:left="0"/>
        <w:jc w:val="both"/>
      </w:pPr>
      <w:r>
        <w:rPr>
          <w:rFonts w:ascii="Times New Roman"/>
          <w:b w:val="false"/>
          <w:i w:val="false"/>
          <w:color w:val="000000"/>
          <w:sz w:val="28"/>
        </w:rPr>
        <w:t>
      2.Басқарманың ведомстволары жоқ.</w:t>
      </w:r>
    </w:p>
    <w:bookmarkEnd w:id="1188"/>
    <w:bookmarkStart w:name="z1440" w:id="1189"/>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89"/>
    <w:bookmarkStart w:name="z1441" w:id="1190"/>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оның Қазақстан Республикасы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90"/>
    <w:bookmarkStart w:name="z1442" w:id="1191"/>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1191"/>
    <w:bookmarkStart w:name="z1443" w:id="1192"/>
    <w:p>
      <w:pPr>
        <w:spacing w:after="0"/>
        <w:ind w:left="0"/>
        <w:jc w:val="both"/>
      </w:pPr>
      <w:r>
        <w:rPr>
          <w:rFonts w:ascii="Times New Roman"/>
          <w:b w:val="false"/>
          <w:i w:val="false"/>
          <w:color w:val="000000"/>
          <w:sz w:val="28"/>
        </w:rPr>
        <w:t>
      6.Басқармаға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92"/>
    <w:bookmarkStart w:name="z1444" w:id="1193"/>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93"/>
    <w:bookmarkStart w:name="z1445" w:id="1194"/>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1194"/>
    <w:bookmarkStart w:name="z1446" w:id="1195"/>
    <w:p>
      <w:pPr>
        <w:spacing w:after="0"/>
        <w:ind w:left="0"/>
        <w:jc w:val="both"/>
      </w:pPr>
      <w:r>
        <w:rPr>
          <w:rFonts w:ascii="Times New Roman"/>
          <w:b w:val="false"/>
          <w:i w:val="false"/>
          <w:color w:val="000000"/>
          <w:sz w:val="28"/>
        </w:rPr>
        <w:t>
      9.Заңды тұлғаның орналасқан жері: 040000, Қазақстан Республикасы, Жетісу облысы, Талдықорған қаласы, Н.Назарбаев даңғылы, 38.</w:t>
      </w:r>
    </w:p>
    <w:bookmarkEnd w:id="1195"/>
    <w:bookmarkStart w:name="z1447" w:id="1196"/>
    <w:p>
      <w:pPr>
        <w:spacing w:after="0"/>
        <w:ind w:left="0"/>
        <w:jc w:val="both"/>
      </w:pPr>
      <w:r>
        <w:rPr>
          <w:rFonts w:ascii="Times New Roman"/>
          <w:b w:val="false"/>
          <w:i w:val="false"/>
          <w:color w:val="000000"/>
          <w:sz w:val="28"/>
        </w:rPr>
        <w:t>
      10.Осы ереже Басқарманың құрылтай құжаты болып табылады.</w:t>
      </w:r>
    </w:p>
    <w:bookmarkEnd w:id="1196"/>
    <w:bookmarkStart w:name="z1448" w:id="1197"/>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заңнамасына сәйкес жергілікті бюджеттен жүзеге асырылады.</w:t>
      </w:r>
    </w:p>
    <w:bookmarkEnd w:id="1197"/>
    <w:bookmarkStart w:name="z1449" w:id="1198"/>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тұрғысынан шарттық қарым қатынас жасауға тыйым салынады.</w:t>
      </w:r>
    </w:p>
    <w:bookmarkEnd w:id="1198"/>
    <w:bookmarkStart w:name="z1450" w:id="119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199"/>
    <w:bookmarkStart w:name="z1451" w:id="1200"/>
    <w:p>
      <w:pPr>
        <w:spacing w:after="0"/>
        <w:ind w:left="0"/>
        <w:jc w:val="left"/>
      </w:pPr>
      <w:r>
        <w:rPr>
          <w:rFonts w:ascii="Times New Roman"/>
          <w:b/>
          <w:i w:val="false"/>
          <w:color w:val="000000"/>
        </w:rPr>
        <w:t xml:space="preserve"> 2-тарау. Басқарманың мақсаттары мен өкілеттіктері</w:t>
      </w:r>
    </w:p>
    <w:bookmarkEnd w:id="1200"/>
    <w:bookmarkStart w:name="z1452" w:id="1201"/>
    <w:p>
      <w:pPr>
        <w:spacing w:after="0"/>
        <w:ind w:left="0"/>
        <w:jc w:val="both"/>
      </w:pPr>
      <w:r>
        <w:rPr>
          <w:rFonts w:ascii="Times New Roman"/>
          <w:b w:val="false"/>
          <w:i w:val="false"/>
          <w:color w:val="000000"/>
          <w:sz w:val="28"/>
        </w:rPr>
        <w:t>
      13.Мақсаттары:</w:t>
      </w:r>
    </w:p>
    <w:bookmarkEnd w:id="1201"/>
    <w:bookmarkStart w:name="z1453" w:id="1202"/>
    <w:p>
      <w:pPr>
        <w:spacing w:after="0"/>
        <w:ind w:left="0"/>
        <w:jc w:val="both"/>
      </w:pPr>
      <w:r>
        <w:rPr>
          <w:rFonts w:ascii="Times New Roman"/>
          <w:b w:val="false"/>
          <w:i w:val="false"/>
          <w:color w:val="000000"/>
          <w:sz w:val="28"/>
        </w:rPr>
        <w:t>
      1)бюджеттің атқарылуына мониторингті жүзеге асыру;</w:t>
      </w:r>
    </w:p>
    <w:bookmarkEnd w:id="1202"/>
    <w:bookmarkStart w:name="z1454" w:id="1203"/>
    <w:p>
      <w:pPr>
        <w:spacing w:after="0"/>
        <w:ind w:left="0"/>
        <w:jc w:val="both"/>
      </w:pPr>
      <w:r>
        <w:rPr>
          <w:rFonts w:ascii="Times New Roman"/>
          <w:b w:val="false"/>
          <w:i w:val="false"/>
          <w:color w:val="000000"/>
          <w:sz w:val="28"/>
        </w:rPr>
        <w:t>
      2)жергілікті бюджеттің атқарылуы бойынша бухгалтерлік есепті, бюджеттік есепке алуды және бюджеттік есептілікті жүргізу;</w:t>
      </w:r>
    </w:p>
    <w:bookmarkEnd w:id="1203"/>
    <w:bookmarkStart w:name="z1455" w:id="1204"/>
    <w:p>
      <w:pPr>
        <w:spacing w:after="0"/>
        <w:ind w:left="0"/>
        <w:jc w:val="both"/>
      </w:pPr>
      <w:r>
        <w:rPr>
          <w:rFonts w:ascii="Times New Roman"/>
          <w:b w:val="false"/>
          <w:i w:val="false"/>
          <w:color w:val="000000"/>
          <w:sz w:val="28"/>
        </w:rPr>
        <w:t>
      3)облыстық коммуналдық меншікті тиімді басқару.</w:t>
      </w:r>
    </w:p>
    <w:bookmarkEnd w:id="1204"/>
    <w:bookmarkStart w:name="z1456" w:id="1205"/>
    <w:p>
      <w:pPr>
        <w:spacing w:after="0"/>
        <w:ind w:left="0"/>
        <w:jc w:val="both"/>
      </w:pPr>
      <w:r>
        <w:rPr>
          <w:rFonts w:ascii="Times New Roman"/>
          <w:b w:val="false"/>
          <w:i w:val="false"/>
          <w:color w:val="000000"/>
          <w:sz w:val="28"/>
        </w:rPr>
        <w:t>
      14.Өкілеттіктері:</w:t>
      </w:r>
    </w:p>
    <w:bookmarkEnd w:id="1205"/>
    <w:bookmarkStart w:name="z1457" w:id="1206"/>
    <w:p>
      <w:pPr>
        <w:spacing w:after="0"/>
        <w:ind w:left="0"/>
        <w:jc w:val="both"/>
      </w:pPr>
      <w:r>
        <w:rPr>
          <w:rFonts w:ascii="Times New Roman"/>
          <w:b w:val="false"/>
          <w:i w:val="false"/>
          <w:color w:val="000000"/>
          <w:sz w:val="28"/>
        </w:rPr>
        <w:t>
      1)құқықтары:</w:t>
      </w:r>
    </w:p>
    <w:bookmarkEnd w:id="1206"/>
    <w:bookmarkStart w:name="z1458" w:id="1207"/>
    <w:p>
      <w:pPr>
        <w:spacing w:after="0"/>
        <w:ind w:left="0"/>
        <w:jc w:val="both"/>
      </w:pPr>
      <w:r>
        <w:rPr>
          <w:rFonts w:ascii="Times New Roman"/>
          <w:b w:val="false"/>
          <w:i w:val="false"/>
          <w:color w:val="000000"/>
          <w:sz w:val="28"/>
        </w:rPr>
        <w:t>
      заңнамада белгіленген нысандар бойынша және мерзімдерде салық және өзге де ұйымдар мен жеке тұлғалардан, сондай-ақ басқа да аумақтық органдардан салық және бюджетке төленетін басқа да міндетті төлемдер түсімдерінің сомалары туралы ақпаратты, бюджеттің атқарылуын ұйымдастыру үшін қажетті статистикалық және өзге де материалдарды, сондай-ақ жүктелген функцияларды орындау үшін басқа да мәліметтерді сұрату және алу;</w:t>
      </w:r>
    </w:p>
    <w:bookmarkEnd w:id="1207"/>
    <w:bookmarkStart w:name="z1459" w:id="1208"/>
    <w:p>
      <w:pPr>
        <w:spacing w:after="0"/>
        <w:ind w:left="0"/>
        <w:jc w:val="both"/>
      </w:pPr>
      <w:r>
        <w:rPr>
          <w:rFonts w:ascii="Times New Roman"/>
          <w:b w:val="false"/>
          <w:i w:val="false"/>
          <w:color w:val="000000"/>
          <w:sz w:val="28"/>
        </w:rPr>
        <w:t>
      өзіне жүктелген міндеттер мен функциялар шегінде шешімдер қабылдайды;</w:t>
      </w:r>
    </w:p>
    <w:bookmarkEnd w:id="1208"/>
    <w:bookmarkStart w:name="z1460" w:id="1209"/>
    <w:p>
      <w:pPr>
        <w:spacing w:after="0"/>
        <w:ind w:left="0"/>
        <w:jc w:val="both"/>
      </w:pPr>
      <w:r>
        <w:rPr>
          <w:rFonts w:ascii="Times New Roman"/>
          <w:b w:val="false"/>
          <w:i w:val="false"/>
          <w:color w:val="000000"/>
          <w:sz w:val="28"/>
        </w:rPr>
        <w:t>
      мемлекеттік мекеменің құзыретіне кіретін мәселелер бойынша өз өкілеттіктері шегінде кеңестер және басқа да іс-шаралар өткізеді;</w:t>
      </w:r>
    </w:p>
    <w:bookmarkEnd w:id="1209"/>
    <w:bookmarkStart w:name="z1461" w:id="1210"/>
    <w:p>
      <w:pPr>
        <w:spacing w:after="0"/>
        <w:ind w:left="0"/>
        <w:jc w:val="both"/>
      </w:pPr>
      <w:r>
        <w:rPr>
          <w:rFonts w:ascii="Times New Roman"/>
          <w:b w:val="false"/>
          <w:i w:val="false"/>
          <w:color w:val="000000"/>
          <w:sz w:val="28"/>
        </w:rPr>
        <w:t>
      мүдделі органдармен келісім бойынша осы Ережеде және қолданыстағы заңнамада көзделген функцияларды іске асыру үшін ведомствоаралық комиссиялар құрады;</w:t>
      </w:r>
    </w:p>
    <w:bookmarkEnd w:id="1210"/>
    <w:bookmarkStart w:name="z1462" w:id="1211"/>
    <w:p>
      <w:pPr>
        <w:spacing w:after="0"/>
        <w:ind w:left="0"/>
        <w:jc w:val="both"/>
      </w:pPr>
      <w:r>
        <w:rPr>
          <w:rFonts w:ascii="Times New Roman"/>
          <w:b w:val="false"/>
          <w:i w:val="false"/>
          <w:color w:val="000000"/>
          <w:sz w:val="28"/>
        </w:rPr>
        <w:t>
      барлық құзыретті, мемлекеттік, әкімшілік органдарда, мекемелерде, ұйымдарда, сондай-ақ сот және құқық қорғау органдарында басқарманың мүдделерін білдіреді;</w:t>
      </w:r>
    </w:p>
    <w:bookmarkEnd w:id="1211"/>
    <w:bookmarkStart w:name="z1463" w:id="1212"/>
    <w:p>
      <w:pPr>
        <w:spacing w:after="0"/>
        <w:ind w:left="0"/>
        <w:jc w:val="both"/>
      </w:pPr>
      <w:r>
        <w:rPr>
          <w:rFonts w:ascii="Times New Roman"/>
          <w:b w:val="false"/>
          <w:i w:val="false"/>
          <w:color w:val="000000"/>
          <w:sz w:val="28"/>
        </w:rPr>
        <w:t>
      Қазақстан Республикасы заңнамасының талаптарына сәйкес өзге де құқықтар мен міндеттерді жүзеге асырады.</w:t>
      </w:r>
    </w:p>
    <w:bookmarkEnd w:id="1212"/>
    <w:bookmarkStart w:name="z1464" w:id="1213"/>
    <w:p>
      <w:pPr>
        <w:spacing w:after="0"/>
        <w:ind w:left="0"/>
        <w:jc w:val="both"/>
      </w:pPr>
      <w:r>
        <w:rPr>
          <w:rFonts w:ascii="Times New Roman"/>
          <w:b w:val="false"/>
          <w:i w:val="false"/>
          <w:color w:val="000000"/>
          <w:sz w:val="28"/>
        </w:rPr>
        <w:t>
      2)міндеттері:</w:t>
      </w:r>
    </w:p>
    <w:bookmarkEnd w:id="1213"/>
    <w:bookmarkStart w:name="z1465" w:id="1214"/>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бюджетті атқару және облыстық коммуналдық мүлікті басқару саласындағы өз құзыретіне кіретін мәселелер бойынша жұмысын үйлестіреді және өзара іс-қимылын қамтамасыз етеді;</w:t>
      </w:r>
    </w:p>
    <w:bookmarkEnd w:id="1214"/>
    <w:bookmarkStart w:name="z1466" w:id="1215"/>
    <w:p>
      <w:pPr>
        <w:spacing w:after="0"/>
        <w:ind w:left="0"/>
        <w:jc w:val="both"/>
      </w:pPr>
      <w:r>
        <w:rPr>
          <w:rFonts w:ascii="Times New Roman"/>
          <w:b w:val="false"/>
          <w:i w:val="false"/>
          <w:color w:val="000000"/>
          <w:sz w:val="28"/>
        </w:rPr>
        <w:t>
      заңды және жеке тұлғалар ресми сұрау салған жағдайда заңнама шеңберінде өз құзыреті шегінде қажетті материалдар мен ақпаратты ұсынады;</w:t>
      </w:r>
    </w:p>
    <w:bookmarkEnd w:id="1215"/>
    <w:bookmarkStart w:name="z1467" w:id="1216"/>
    <w:p>
      <w:pPr>
        <w:spacing w:after="0"/>
        <w:ind w:left="0"/>
        <w:jc w:val="both"/>
      </w:pPr>
      <w:r>
        <w:rPr>
          <w:rFonts w:ascii="Times New Roman"/>
          <w:b w:val="false"/>
          <w:i w:val="false"/>
          <w:color w:val="000000"/>
          <w:sz w:val="28"/>
        </w:rPr>
        <w:t>
      жоғары тұрған органдардың тапсырмаларын орындайды;</w:t>
      </w:r>
    </w:p>
    <w:bookmarkEnd w:id="1216"/>
    <w:bookmarkStart w:name="z1468" w:id="1217"/>
    <w:p>
      <w:pPr>
        <w:spacing w:after="0"/>
        <w:ind w:left="0"/>
        <w:jc w:val="both"/>
      </w:pPr>
      <w:r>
        <w:rPr>
          <w:rFonts w:ascii="Times New Roman"/>
          <w:b w:val="false"/>
          <w:i w:val="false"/>
          <w:color w:val="000000"/>
          <w:sz w:val="28"/>
        </w:rPr>
        <w:t>
      Басқарманың құзыретіне кіретін облыс әкімінің, әкімдігінің құқықтық актілерінің және нормативтік құқықтық актілерінің жобаларын әзірлейді;</w:t>
      </w:r>
    </w:p>
    <w:bookmarkEnd w:id="1217"/>
    <w:bookmarkStart w:name="z1469" w:id="1218"/>
    <w:p>
      <w:pPr>
        <w:spacing w:after="0"/>
        <w:ind w:left="0"/>
        <w:jc w:val="both"/>
      </w:pPr>
      <w:r>
        <w:rPr>
          <w:rFonts w:ascii="Times New Roman"/>
          <w:b w:val="false"/>
          <w:i w:val="false"/>
          <w:color w:val="000000"/>
          <w:sz w:val="28"/>
        </w:rPr>
        <w:t>
      15.Функциялары:</w:t>
      </w:r>
    </w:p>
    <w:bookmarkEnd w:id="1218"/>
    <w:bookmarkStart w:name="z1470" w:id="1219"/>
    <w:p>
      <w:pPr>
        <w:spacing w:after="0"/>
        <w:ind w:left="0"/>
        <w:jc w:val="both"/>
      </w:pPr>
      <w:r>
        <w:rPr>
          <w:rFonts w:ascii="Times New Roman"/>
          <w:b w:val="false"/>
          <w:i w:val="false"/>
          <w:color w:val="000000"/>
          <w:sz w:val="28"/>
        </w:rPr>
        <w:t>
      1)бюджет ақшасын басқаруды жүзеге асырады;</w:t>
      </w:r>
    </w:p>
    <w:bookmarkEnd w:id="1219"/>
    <w:bookmarkStart w:name="z1471" w:id="1220"/>
    <w:p>
      <w:pPr>
        <w:spacing w:after="0"/>
        <w:ind w:left="0"/>
        <w:jc w:val="both"/>
      </w:pPr>
      <w:r>
        <w:rPr>
          <w:rFonts w:ascii="Times New Roman"/>
          <w:b w:val="false"/>
          <w:i w:val="false"/>
          <w:color w:val="000000"/>
          <w:sz w:val="28"/>
        </w:rPr>
        <w:t xml:space="preserve">
      2)облыстық бюджеттің атқарылуын ұйымдастырады және іс-шаралар кешенін орындайды, бюджеттің атқарылуы бойынша облыстық бюджеттік бағдарламалар әкімшілерінің қызметін үйлестіреді; </w:t>
      </w:r>
    </w:p>
    <w:bookmarkEnd w:id="1220"/>
    <w:bookmarkStart w:name="z1472" w:id="1221"/>
    <w:p>
      <w:pPr>
        <w:spacing w:after="0"/>
        <w:ind w:left="0"/>
        <w:jc w:val="both"/>
      </w:pPr>
      <w:r>
        <w:rPr>
          <w:rFonts w:ascii="Times New Roman"/>
          <w:b w:val="false"/>
          <w:i w:val="false"/>
          <w:color w:val="000000"/>
          <w:sz w:val="28"/>
        </w:rPr>
        <w:t>
      3)міндеттемелер бойынша қаржыландырудың жиынтық жоспарын, облыстық бюджет бойынша түсімдердің және төлемдер бойынша қаржыландырудың жиынтық жоспарын жасайды, бекітеді және жүргізеді, ол үшін барлық мемлекеттік мекемелер бойынша бекітілген жеке қаржыландыру жоспарларының міндеттемелер мен төлемдер бойынша барлық жеке қаржыландыру жоспарларының жалпы сомасының ҚР ББС-ның әрбір бюджеттік бағдарламасы бойынша төлемдер мен міндеттемелер бойынша қаржыландырудың жиынтық жоспарының сомасына сәйкестігіне тексеру жүргізеді, ай бойынша ұсынады және аумақтық қазынашылық бөлімшесіне қағаз және магниттік (электрондық) тасығышта ұсынады;</w:t>
      </w:r>
    </w:p>
    <w:bookmarkEnd w:id="1221"/>
    <w:bookmarkStart w:name="z1473" w:id="1222"/>
    <w:p>
      <w:pPr>
        <w:spacing w:after="0"/>
        <w:ind w:left="0"/>
        <w:jc w:val="both"/>
      </w:pPr>
      <w:r>
        <w:rPr>
          <w:rFonts w:ascii="Times New Roman"/>
          <w:b w:val="false"/>
          <w:i w:val="false"/>
          <w:color w:val="000000"/>
          <w:sz w:val="28"/>
        </w:rPr>
        <w:t xml:space="preserve">
      4)салық, кеден және бюджетке төленетін басқа да міндетті төлемдердің орындалуын бақылауды жүзеге асыратын мемлекеттік органдардан және облыстық бюджеттік бағдарламалар әкімшілерінен алынған өтінімдер негізінде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енгізеді; </w:t>
      </w:r>
    </w:p>
    <w:bookmarkEnd w:id="1222"/>
    <w:bookmarkStart w:name="z1474" w:id="1223"/>
    <w:p>
      <w:pPr>
        <w:spacing w:after="0"/>
        <w:ind w:left="0"/>
        <w:jc w:val="both"/>
      </w:pPr>
      <w:r>
        <w:rPr>
          <w:rFonts w:ascii="Times New Roman"/>
          <w:b w:val="false"/>
          <w:i w:val="false"/>
          <w:color w:val="000000"/>
          <w:sz w:val="28"/>
        </w:rPr>
        <w:t>
      5)міндеттемелердің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қадағалау және талдау негізінде бюджеттік мониторингті жүзеге асырады;</w:t>
      </w:r>
    </w:p>
    <w:bookmarkEnd w:id="1223"/>
    <w:bookmarkStart w:name="z1475" w:id="1224"/>
    <w:p>
      <w:pPr>
        <w:spacing w:after="0"/>
        <w:ind w:left="0"/>
        <w:jc w:val="both"/>
      </w:pPr>
      <w:r>
        <w:rPr>
          <w:rFonts w:ascii="Times New Roman"/>
          <w:b w:val="false"/>
          <w:i w:val="false"/>
          <w:color w:val="000000"/>
          <w:sz w:val="28"/>
        </w:rPr>
        <w:t xml:space="preserve">
      6)аудандардың, қалалардың және облыстық бюджеттік бағдарламалар әкімшілерінің бюджеттің атқарылуына мониторинг жүргізеді, апта сайын облыс әкіміне облыс бюджетінің атқарылуы жөніндегі материалдарды жібереді; </w:t>
      </w:r>
    </w:p>
    <w:bookmarkEnd w:id="1224"/>
    <w:bookmarkStart w:name="z1476" w:id="1225"/>
    <w:p>
      <w:pPr>
        <w:spacing w:after="0"/>
        <w:ind w:left="0"/>
        <w:jc w:val="both"/>
      </w:pPr>
      <w:r>
        <w:rPr>
          <w:rFonts w:ascii="Times New Roman"/>
          <w:b w:val="false"/>
          <w:i w:val="false"/>
          <w:color w:val="000000"/>
          <w:sz w:val="28"/>
        </w:rPr>
        <w:t xml:space="preserve">
      7)бюджеттік мониторингтің нәтижелері бойынша тоқсан сайын және жылдың қорытындысы бойынша бюджетті атқару жөніндегі орталық уәкілетті органға жергілікті бюджеттердің атқарылуы туралы талдамалық есеп жібереді; </w:t>
      </w:r>
    </w:p>
    <w:bookmarkEnd w:id="1225"/>
    <w:bookmarkStart w:name="z1477" w:id="1226"/>
    <w:p>
      <w:pPr>
        <w:spacing w:after="0"/>
        <w:ind w:left="0"/>
        <w:jc w:val="both"/>
      </w:pPr>
      <w:r>
        <w:rPr>
          <w:rFonts w:ascii="Times New Roman"/>
          <w:b w:val="false"/>
          <w:i w:val="false"/>
          <w:color w:val="000000"/>
          <w:sz w:val="28"/>
        </w:rPr>
        <w:t xml:space="preserve">
      8)бюджеттік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туралы ескерту-ақпарат жібереді; </w:t>
      </w:r>
    </w:p>
    <w:bookmarkEnd w:id="1226"/>
    <w:bookmarkStart w:name="z1478" w:id="1227"/>
    <w:p>
      <w:pPr>
        <w:spacing w:after="0"/>
        <w:ind w:left="0"/>
        <w:jc w:val="both"/>
      </w:pPr>
      <w:r>
        <w:rPr>
          <w:rFonts w:ascii="Times New Roman"/>
          <w:b w:val="false"/>
          <w:i w:val="false"/>
          <w:color w:val="000000"/>
          <w:sz w:val="28"/>
        </w:rPr>
        <w:t xml:space="preserve">
      9)бюджетті атқару жөніндегі орталық уәкілетті органға облыс бойынша кірістер түсімдерінің нақтыланған жиынтық жоспарын ұсынады; </w:t>
      </w:r>
    </w:p>
    <w:bookmarkEnd w:id="1227"/>
    <w:bookmarkStart w:name="z1479" w:id="1228"/>
    <w:p>
      <w:pPr>
        <w:spacing w:after="0"/>
        <w:ind w:left="0"/>
        <w:jc w:val="both"/>
      </w:pPr>
      <w:r>
        <w:rPr>
          <w:rFonts w:ascii="Times New Roman"/>
          <w:b w:val="false"/>
          <w:i w:val="false"/>
          <w:color w:val="000000"/>
          <w:sz w:val="28"/>
        </w:rPr>
        <w:t xml:space="preserve">
      10)облыс әкімдігі резервінің қаражатын пайдалануға қызмет көрсетуді, есепке алуды және талдауды жүзеге асырады; </w:t>
      </w:r>
    </w:p>
    <w:bookmarkEnd w:id="1228"/>
    <w:bookmarkStart w:name="z1480" w:id="1229"/>
    <w:p>
      <w:pPr>
        <w:spacing w:after="0"/>
        <w:ind w:left="0"/>
        <w:jc w:val="both"/>
      </w:pPr>
      <w:r>
        <w:rPr>
          <w:rFonts w:ascii="Times New Roman"/>
          <w:b w:val="false"/>
          <w:i w:val="false"/>
          <w:color w:val="000000"/>
          <w:sz w:val="28"/>
        </w:rPr>
        <w:t xml:space="preserve">
      11)өткен қаржы жылында республикалық немесе облыстық бюджеттерден бөлінген нысаналы трансферттердің пайдаланылмаған (толық пайдаланылмаған) сомаларының бюджет қаражатының қалдықтары туралы ақпарат береді; </w:t>
      </w:r>
    </w:p>
    <w:bookmarkEnd w:id="1229"/>
    <w:bookmarkStart w:name="z1481" w:id="1230"/>
    <w:p>
      <w:pPr>
        <w:spacing w:after="0"/>
        <w:ind w:left="0"/>
        <w:jc w:val="both"/>
      </w:pPr>
      <w:r>
        <w:rPr>
          <w:rFonts w:ascii="Times New Roman"/>
          <w:b w:val="false"/>
          <w:i w:val="false"/>
          <w:color w:val="000000"/>
          <w:sz w:val="28"/>
        </w:rPr>
        <w:t xml:space="preserve">
      12)уақытша бос бюджет ақшасын Қазақстан Республикасының Ұлттық Банкіндегі салымдарға (депозиттерге) орналастыру жөніндегі рәсімдерді жүзеге асырады; </w:t>
      </w:r>
    </w:p>
    <w:bookmarkEnd w:id="1230"/>
    <w:bookmarkStart w:name="z1482" w:id="1231"/>
    <w:p>
      <w:pPr>
        <w:spacing w:after="0"/>
        <w:ind w:left="0"/>
        <w:jc w:val="both"/>
      </w:pPr>
      <w:r>
        <w:rPr>
          <w:rFonts w:ascii="Times New Roman"/>
          <w:b w:val="false"/>
          <w:i w:val="false"/>
          <w:color w:val="000000"/>
          <w:sz w:val="28"/>
        </w:rPr>
        <w:t>
      13)тиісті бюджеттің қолма-қол ақшаны бақылау шотындағы ақша қозғалысына мониторинг жүргізеді, уақытша бос бюджет ақшасының сомасын айқындайды;</w:t>
      </w:r>
    </w:p>
    <w:bookmarkEnd w:id="1231"/>
    <w:bookmarkStart w:name="z1483" w:id="1232"/>
    <w:p>
      <w:pPr>
        <w:spacing w:after="0"/>
        <w:ind w:left="0"/>
        <w:jc w:val="both"/>
      </w:pPr>
      <w:r>
        <w:rPr>
          <w:rFonts w:ascii="Times New Roman"/>
          <w:b w:val="false"/>
          <w:i w:val="false"/>
          <w:color w:val="000000"/>
          <w:sz w:val="28"/>
        </w:rPr>
        <w:t xml:space="preserve">
      14)қарамағында қалатын тауарларды (жұмыстарды, қызметтерді) өткізуден мемлекеттік мекемелер алатын ақша қаражатының түсімдері мен шығыстарының жиынтық жоспарларын Тауарлар (жұмыстар, қызметтер) тізбесі сыныптауышының сәйкестігіне қабылдайды, тексереді және келіседі, сондай-ақ жоспарларға өзгерістер енгізу жөнінде анықтамалар жасайды; </w:t>
      </w:r>
    </w:p>
    <w:bookmarkEnd w:id="1232"/>
    <w:bookmarkStart w:name="z1484" w:id="1233"/>
    <w:p>
      <w:pPr>
        <w:spacing w:after="0"/>
        <w:ind w:left="0"/>
        <w:jc w:val="both"/>
      </w:pPr>
      <w:r>
        <w:rPr>
          <w:rFonts w:ascii="Times New Roman"/>
          <w:b w:val="false"/>
          <w:i w:val="false"/>
          <w:color w:val="000000"/>
          <w:sz w:val="28"/>
        </w:rPr>
        <w:t xml:space="preserve">
      15)мәслихат сессиясында одан әрі қарау және бекіту үшін облыс әкімдігіне облыстық бюджеттің атқарылуы туралы жылдық есепті ұсынады; </w:t>
      </w:r>
    </w:p>
    <w:bookmarkEnd w:id="1233"/>
    <w:bookmarkStart w:name="z1485" w:id="1234"/>
    <w:p>
      <w:pPr>
        <w:spacing w:after="0"/>
        <w:ind w:left="0"/>
        <w:jc w:val="both"/>
      </w:pPr>
      <w:r>
        <w:rPr>
          <w:rFonts w:ascii="Times New Roman"/>
          <w:b w:val="false"/>
          <w:i w:val="false"/>
          <w:color w:val="000000"/>
          <w:sz w:val="28"/>
        </w:rPr>
        <w:t xml:space="preserve">
      16)бюджеттік кредитке қызмет көрсетуді жүзеге асырады; </w:t>
      </w:r>
    </w:p>
    <w:bookmarkEnd w:id="1234"/>
    <w:bookmarkStart w:name="z1486" w:id="1235"/>
    <w:p>
      <w:pPr>
        <w:spacing w:after="0"/>
        <w:ind w:left="0"/>
        <w:jc w:val="both"/>
      </w:pPr>
      <w:r>
        <w:rPr>
          <w:rFonts w:ascii="Times New Roman"/>
          <w:b w:val="false"/>
          <w:i w:val="false"/>
          <w:color w:val="000000"/>
          <w:sz w:val="28"/>
        </w:rPr>
        <w:t xml:space="preserve">
      17)бюджетке түсетін түсімдердің және басқа да міндетті төлемдердің артық төленген, қате немесе дұрыс түспеген сомаларын қайтаруды жүзеге асырады немесе оларды бюджетке берешектерді өтеу есебіне есепке жатқызуды жүргізеді; </w:t>
      </w:r>
    </w:p>
    <w:bookmarkEnd w:id="1235"/>
    <w:bookmarkStart w:name="z1487" w:id="1236"/>
    <w:p>
      <w:pPr>
        <w:spacing w:after="0"/>
        <w:ind w:left="0"/>
        <w:jc w:val="both"/>
      </w:pPr>
      <w:r>
        <w:rPr>
          <w:rFonts w:ascii="Times New Roman"/>
          <w:b w:val="false"/>
          <w:i w:val="false"/>
          <w:color w:val="000000"/>
          <w:sz w:val="28"/>
        </w:rPr>
        <w:t xml:space="preserve">
      18)облыс бойынша шоғырландырылған және бюджеттік есептілікті қалыптастырады және орталық уәкілетті органға уақтылы ұсынады; </w:t>
      </w:r>
    </w:p>
    <w:bookmarkEnd w:id="1236"/>
    <w:bookmarkStart w:name="z1488" w:id="1237"/>
    <w:p>
      <w:pPr>
        <w:spacing w:after="0"/>
        <w:ind w:left="0"/>
        <w:jc w:val="both"/>
      </w:pPr>
      <w:r>
        <w:rPr>
          <w:rFonts w:ascii="Times New Roman"/>
          <w:b w:val="false"/>
          <w:i w:val="false"/>
          <w:color w:val="000000"/>
          <w:sz w:val="28"/>
        </w:rPr>
        <w:t>
      19)облыс бюджетінің атқарылуы туралы ай сайынғы, жылдық есепті қалыптастырады және орталық уәкілетті органға ұсынады;</w:t>
      </w:r>
    </w:p>
    <w:bookmarkEnd w:id="1237"/>
    <w:bookmarkStart w:name="z1489" w:id="1238"/>
    <w:p>
      <w:pPr>
        <w:spacing w:after="0"/>
        <w:ind w:left="0"/>
        <w:jc w:val="both"/>
      </w:pPr>
      <w:r>
        <w:rPr>
          <w:rFonts w:ascii="Times New Roman"/>
          <w:b w:val="false"/>
          <w:i w:val="false"/>
          <w:color w:val="000000"/>
          <w:sz w:val="28"/>
        </w:rPr>
        <w:t>
      20)қазынашылық органдарында мемлекеттік-жекешелік әріптестік шарттарын тіркеуді, сондай-ақ деректерді мемлекеттік тізілімге енгізуді жүзеге асырады;</w:t>
      </w:r>
    </w:p>
    <w:bookmarkEnd w:id="1238"/>
    <w:bookmarkStart w:name="z1490" w:id="1239"/>
    <w:p>
      <w:pPr>
        <w:spacing w:after="0"/>
        <w:ind w:left="0"/>
        <w:jc w:val="both"/>
      </w:pPr>
      <w:r>
        <w:rPr>
          <w:rFonts w:ascii="Times New Roman"/>
          <w:b w:val="false"/>
          <w:i w:val="false"/>
          <w:color w:val="000000"/>
          <w:sz w:val="28"/>
        </w:rPr>
        <w:t>
      21)жергілікті атқарушы органның мемлекеттік бағалы қағаздарын шығару және орналастыру бойынша жұмыс жүргізеді;</w:t>
      </w:r>
    </w:p>
    <w:bookmarkEnd w:id="1239"/>
    <w:bookmarkStart w:name="z1491" w:id="1240"/>
    <w:p>
      <w:pPr>
        <w:spacing w:after="0"/>
        <w:ind w:left="0"/>
        <w:jc w:val="both"/>
      </w:pPr>
      <w:r>
        <w:rPr>
          <w:rFonts w:ascii="Times New Roman"/>
          <w:b w:val="false"/>
          <w:i w:val="false"/>
          <w:color w:val="000000"/>
          <w:sz w:val="28"/>
        </w:rPr>
        <w:t xml:space="preserve">
      22) облыстық коммуналдық мүлікті басқарады, оны қорғау жөніндегі шараларды жүзеге асырады; </w:t>
      </w:r>
    </w:p>
    <w:bookmarkEnd w:id="1240"/>
    <w:bookmarkStart w:name="z1492" w:id="1241"/>
    <w:p>
      <w:pPr>
        <w:spacing w:after="0"/>
        <w:ind w:left="0"/>
        <w:jc w:val="both"/>
      </w:pPr>
      <w:r>
        <w:rPr>
          <w:rFonts w:ascii="Times New Roman"/>
          <w:b w:val="false"/>
          <w:i w:val="false"/>
          <w:color w:val="000000"/>
          <w:sz w:val="28"/>
        </w:rPr>
        <w:t xml:space="preserve">
      23)облыстық коммуналдық мүлікті есепке алуды ұйымдастырады, оның тиімді пайдаланылуын қамтамасыз етеді; </w:t>
      </w:r>
    </w:p>
    <w:bookmarkEnd w:id="1241"/>
    <w:bookmarkStart w:name="z1493" w:id="1242"/>
    <w:p>
      <w:pPr>
        <w:spacing w:after="0"/>
        <w:ind w:left="0"/>
        <w:jc w:val="both"/>
      </w:pPr>
      <w:r>
        <w:rPr>
          <w:rFonts w:ascii="Times New Roman"/>
          <w:b w:val="false"/>
          <w:i w:val="false"/>
          <w:color w:val="000000"/>
          <w:sz w:val="28"/>
        </w:rPr>
        <w:t>
      24)мемлекет қатысатын акционерлік қоғамдардың директорлар кеңесінің немесе жауапкершілігі шектеулі серіктестіктердің Байқау кеңесінің құрамына кіреді;</w:t>
      </w:r>
    </w:p>
    <w:bookmarkEnd w:id="1242"/>
    <w:bookmarkStart w:name="z1494" w:id="1243"/>
    <w:p>
      <w:pPr>
        <w:spacing w:after="0"/>
        <w:ind w:left="0"/>
        <w:jc w:val="both"/>
      </w:pPr>
      <w:r>
        <w:rPr>
          <w:rFonts w:ascii="Times New Roman"/>
          <w:b w:val="false"/>
          <w:i w:val="false"/>
          <w:color w:val="000000"/>
          <w:sz w:val="28"/>
        </w:rPr>
        <w:t>
      25) облыстың коммуналдық мүлкін ауданның, облыстық маңызы бар қаланың коммуналдық мүлкі деңгейіне беру жөніндегі жұмысты жүргізеді;</w:t>
      </w:r>
    </w:p>
    <w:bookmarkEnd w:id="1243"/>
    <w:bookmarkStart w:name="z1495" w:id="1244"/>
    <w:p>
      <w:pPr>
        <w:spacing w:after="0"/>
        <w:ind w:left="0"/>
        <w:jc w:val="both"/>
      </w:pPr>
      <w:r>
        <w:rPr>
          <w:rFonts w:ascii="Times New Roman"/>
          <w:b w:val="false"/>
          <w:i w:val="false"/>
          <w:color w:val="000000"/>
          <w:sz w:val="28"/>
        </w:rPr>
        <w:t>
      26) мемлекеттік заңды тұлғаларға бекітіліп берілген мемлекеттік мүлікті мемлекеттік меншіктің бір түрінен екіншісіне беруді ұйымдастырады;</w:t>
      </w:r>
    </w:p>
    <w:bookmarkEnd w:id="1244"/>
    <w:bookmarkStart w:name="z1496" w:id="1245"/>
    <w:p>
      <w:pPr>
        <w:spacing w:after="0"/>
        <w:ind w:left="0"/>
        <w:jc w:val="both"/>
      </w:pPr>
      <w:r>
        <w:rPr>
          <w:rFonts w:ascii="Times New Roman"/>
          <w:b w:val="false"/>
          <w:i w:val="false"/>
          <w:color w:val="000000"/>
          <w:sz w:val="28"/>
        </w:rPr>
        <w:t>
      27) жеке тұлғалардан және мемлекеттік емес заңды тұлғалардан сыйға тарту шарты бойынша мемлекеттің мүлік құқығына ие болу рәсімдерін жүргізеді;</w:t>
      </w:r>
    </w:p>
    <w:bookmarkEnd w:id="1245"/>
    <w:bookmarkStart w:name="z1497" w:id="1246"/>
    <w:p>
      <w:pPr>
        <w:spacing w:after="0"/>
        <w:ind w:left="0"/>
        <w:jc w:val="both"/>
      </w:pPr>
      <w:r>
        <w:rPr>
          <w:rFonts w:ascii="Times New Roman"/>
          <w:b w:val="false"/>
          <w:i w:val="false"/>
          <w:color w:val="000000"/>
          <w:sz w:val="28"/>
        </w:rPr>
        <w:t>
      28) мемлекеттік мекемелердің негізгі құралдарын есептен шығаруға келісім береді;</w:t>
      </w:r>
    </w:p>
    <w:bookmarkEnd w:id="1246"/>
    <w:bookmarkStart w:name="z1498" w:id="1247"/>
    <w:p>
      <w:pPr>
        <w:spacing w:after="0"/>
        <w:ind w:left="0"/>
        <w:jc w:val="both"/>
      </w:pPr>
      <w:r>
        <w:rPr>
          <w:rFonts w:ascii="Times New Roman"/>
          <w:b w:val="false"/>
          <w:i w:val="false"/>
          <w:color w:val="000000"/>
          <w:sz w:val="28"/>
        </w:rPr>
        <w:t>
      29) мемлекеттік мүлікті, оның ішінде мемлекеттік кәсіпорындарды және мемлекет қатысатын заңды тұлғаларды басқару тиімділігінің мониторингін жүргізуді ұйымдастырады;</w:t>
      </w:r>
    </w:p>
    <w:bookmarkEnd w:id="1247"/>
    <w:bookmarkStart w:name="z1499" w:id="1248"/>
    <w:p>
      <w:pPr>
        <w:spacing w:after="0"/>
        <w:ind w:left="0"/>
        <w:jc w:val="both"/>
      </w:pPr>
      <w:r>
        <w:rPr>
          <w:rFonts w:ascii="Times New Roman"/>
          <w:b w:val="false"/>
          <w:i w:val="false"/>
          <w:color w:val="000000"/>
          <w:sz w:val="28"/>
        </w:rPr>
        <w:t>
      30) акциялар пакеттеріне мемлекеттің қатысуымен облыстық коммуналдық кәсіпорындарды дамыту жоспарының есептерін ұсыну және олардың орындалуы бойынша мүліктік есептерді тапсыруға бақылауды жүзеге асырады;</w:t>
      </w:r>
    </w:p>
    <w:bookmarkEnd w:id="1248"/>
    <w:bookmarkStart w:name="z1500" w:id="1249"/>
    <w:p>
      <w:pPr>
        <w:spacing w:after="0"/>
        <w:ind w:left="0"/>
        <w:jc w:val="both"/>
      </w:pPr>
      <w:r>
        <w:rPr>
          <w:rFonts w:ascii="Times New Roman"/>
          <w:b w:val="false"/>
          <w:i w:val="false"/>
          <w:color w:val="000000"/>
          <w:sz w:val="28"/>
        </w:rPr>
        <w:t>
      31) облыстық мемлекеттік коммуналдық кәсіпорындардың таза табысының бір бөлігін аудару нормативін белгілеу бойынша жұмысты жүзеге асырады;</w:t>
      </w:r>
    </w:p>
    <w:bookmarkEnd w:id="1249"/>
    <w:bookmarkStart w:name="z1501" w:id="1250"/>
    <w:p>
      <w:pPr>
        <w:spacing w:after="0"/>
        <w:ind w:left="0"/>
        <w:jc w:val="both"/>
      </w:pPr>
      <w:r>
        <w:rPr>
          <w:rFonts w:ascii="Times New Roman"/>
          <w:b w:val="false"/>
          <w:i w:val="false"/>
          <w:color w:val="000000"/>
          <w:sz w:val="28"/>
        </w:rPr>
        <w:t>
      32)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1250"/>
    <w:bookmarkStart w:name="z1502" w:id="1251"/>
    <w:p>
      <w:pPr>
        <w:spacing w:after="0"/>
        <w:ind w:left="0"/>
        <w:jc w:val="both"/>
      </w:pPr>
      <w:r>
        <w:rPr>
          <w:rFonts w:ascii="Times New Roman"/>
          <w:b w:val="false"/>
          <w:i w:val="false"/>
          <w:color w:val="000000"/>
          <w:sz w:val="28"/>
        </w:rPr>
        <w:t>
      33) облыстық коммуналдық мүлікті сенімгерлік басқаруға береді, сенімгерлік басқару шарттарын дайындауды және жасасуды жүзеге асырады, сенімгерлік басқарушының облыстық коммуналдық мүлікті сенімгерлік басқару шарты бойынша міндеттемелерді орындауын бақылауды жүзеге асырады;</w:t>
      </w:r>
    </w:p>
    <w:bookmarkEnd w:id="1251"/>
    <w:bookmarkStart w:name="z1503" w:id="1252"/>
    <w:p>
      <w:pPr>
        <w:spacing w:after="0"/>
        <w:ind w:left="0"/>
        <w:jc w:val="both"/>
      </w:pPr>
      <w:r>
        <w:rPr>
          <w:rFonts w:ascii="Times New Roman"/>
          <w:b w:val="false"/>
          <w:i w:val="false"/>
          <w:color w:val="000000"/>
          <w:sz w:val="28"/>
        </w:rPr>
        <w:t>
      34) облыстық коммуналдық мүлікті жеке және мемлекеттік емес заңды тұлғаларға кейіннен сатып алу құқығынсыз және кейіннен шағын және орта кәсіпкерлік субъектілерінің меншігіне өтеусіз беру құқығымен мүліктік жалдауға (жалға алуға) береді, мүліктік жалдау (жалға алу) шарттарын дайындауды және жасасуды жүзеге асырады, мүліктік жалдау (жалға алу) шарттары талаптарының орындалуын бақылауды жүзеге асырады;</w:t>
      </w:r>
    </w:p>
    <w:bookmarkEnd w:id="1252"/>
    <w:bookmarkStart w:name="z1504" w:id="1253"/>
    <w:p>
      <w:pPr>
        <w:spacing w:after="0"/>
        <w:ind w:left="0"/>
        <w:jc w:val="both"/>
      </w:pPr>
      <w:r>
        <w:rPr>
          <w:rFonts w:ascii="Times New Roman"/>
          <w:b w:val="false"/>
          <w:i w:val="false"/>
          <w:color w:val="000000"/>
          <w:sz w:val="28"/>
        </w:rPr>
        <w:t xml:space="preserve">
      35) "Мемлекеттік сатып алу туралы" Қазақстан Республикасының Заңына сәйкес мемлекеттік сатып алуды өткізеді; </w:t>
      </w:r>
    </w:p>
    <w:bookmarkEnd w:id="1253"/>
    <w:bookmarkStart w:name="z1505" w:id="1254"/>
    <w:p>
      <w:pPr>
        <w:spacing w:after="0"/>
        <w:ind w:left="0"/>
        <w:jc w:val="both"/>
      </w:pPr>
      <w:r>
        <w:rPr>
          <w:rFonts w:ascii="Times New Roman"/>
          <w:b w:val="false"/>
          <w:i w:val="false"/>
          <w:color w:val="000000"/>
          <w:sz w:val="28"/>
        </w:rPr>
        <w:t xml:space="preserve">
      36) жауапкершілігі шектеулі серіктестіктердің жарғылық капиталына не акционерлік қоғамдардың акцияларын төлеуге мүліктік салым ретінде берілетін мемлекеттік мүлікті бағалауды ұйымдастырады; </w:t>
      </w:r>
    </w:p>
    <w:bookmarkEnd w:id="1254"/>
    <w:bookmarkStart w:name="z1506" w:id="1255"/>
    <w:p>
      <w:pPr>
        <w:spacing w:after="0"/>
        <w:ind w:left="0"/>
        <w:jc w:val="both"/>
      </w:pPr>
      <w:r>
        <w:rPr>
          <w:rFonts w:ascii="Times New Roman"/>
          <w:b w:val="false"/>
          <w:i w:val="false"/>
          <w:color w:val="000000"/>
          <w:sz w:val="28"/>
        </w:rPr>
        <w:t>
      37) облыстық коммуналдық мүлікті мемлекеттік заңды тұлғаларға уақытша өтеусіз пайдалануға беру жөнінде шарттар жасасады.</w:t>
      </w:r>
    </w:p>
    <w:bookmarkEnd w:id="1255"/>
    <w:bookmarkStart w:name="z1507" w:id="1256"/>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256"/>
    <w:bookmarkStart w:name="z1508" w:id="125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өз өкілеттіктерін жүзеге асыруына дербес жауапты болады.</w:t>
      </w:r>
    </w:p>
    <w:bookmarkEnd w:id="1257"/>
    <w:bookmarkStart w:name="z1509" w:id="1258"/>
    <w:p>
      <w:pPr>
        <w:spacing w:after="0"/>
        <w:ind w:left="0"/>
        <w:jc w:val="both"/>
      </w:pPr>
      <w:r>
        <w:rPr>
          <w:rFonts w:ascii="Times New Roman"/>
          <w:b w:val="false"/>
          <w:i w:val="false"/>
          <w:color w:val="000000"/>
          <w:sz w:val="28"/>
        </w:rPr>
        <w:t xml:space="preserve">
      17. Басқарманың бірінші басшысы Қазақстан Республикасының заңнамасына сәйкес лауазымға тағайындалады және лауазымнан босатылады. </w:t>
      </w:r>
    </w:p>
    <w:bookmarkEnd w:id="1258"/>
    <w:bookmarkStart w:name="z1510" w:id="125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259"/>
    <w:bookmarkStart w:name="z1511" w:id="1260"/>
    <w:p>
      <w:pPr>
        <w:spacing w:after="0"/>
        <w:ind w:left="0"/>
        <w:jc w:val="both"/>
      </w:pPr>
      <w:r>
        <w:rPr>
          <w:rFonts w:ascii="Times New Roman"/>
          <w:b w:val="false"/>
          <w:i w:val="false"/>
          <w:color w:val="000000"/>
          <w:sz w:val="28"/>
        </w:rPr>
        <w:t>
      19. Басқарманың бірінші басшысының өкілеттіктері:</w:t>
      </w:r>
    </w:p>
    <w:bookmarkEnd w:id="1260"/>
    <w:bookmarkStart w:name="z1512" w:id="1261"/>
    <w:p>
      <w:pPr>
        <w:spacing w:after="0"/>
        <w:ind w:left="0"/>
        <w:jc w:val="both"/>
      </w:pPr>
      <w:r>
        <w:rPr>
          <w:rFonts w:ascii="Times New Roman"/>
          <w:b w:val="false"/>
          <w:i w:val="false"/>
          <w:color w:val="000000"/>
          <w:sz w:val="28"/>
        </w:rPr>
        <w:t>
      1).өз орынбасарының және Басқарманың құрылымдық бөлімшелері басшыларының міндеттері мен өкілеттіліктерін анықтайды;</w:t>
      </w:r>
    </w:p>
    <w:bookmarkEnd w:id="1261"/>
    <w:bookmarkStart w:name="z1513" w:id="1262"/>
    <w:p>
      <w:pPr>
        <w:spacing w:after="0"/>
        <w:ind w:left="0"/>
        <w:jc w:val="both"/>
      </w:pPr>
      <w:r>
        <w:rPr>
          <w:rFonts w:ascii="Times New Roman"/>
          <w:b w:val="false"/>
          <w:i w:val="false"/>
          <w:color w:val="000000"/>
          <w:sz w:val="28"/>
        </w:rPr>
        <w:t>
      2) Басқарма қызметкерлерін тағайындайды және лауазымдарынан босатады;</w:t>
      </w:r>
    </w:p>
    <w:bookmarkEnd w:id="1262"/>
    <w:bookmarkStart w:name="z1514" w:id="1263"/>
    <w:p>
      <w:pPr>
        <w:spacing w:after="0"/>
        <w:ind w:left="0"/>
        <w:jc w:val="both"/>
      </w:pPr>
      <w:r>
        <w:rPr>
          <w:rFonts w:ascii="Times New Roman"/>
          <w:b w:val="false"/>
          <w:i w:val="false"/>
          <w:color w:val="000000"/>
          <w:sz w:val="28"/>
        </w:rPr>
        <w:t>
      3) белгіленген заңнамалық тәртіппен Басқарма қызметкерлерін ынталандыруды жүзеге асырады;</w:t>
      </w:r>
    </w:p>
    <w:bookmarkEnd w:id="1263"/>
    <w:bookmarkStart w:name="z1515" w:id="1264"/>
    <w:p>
      <w:pPr>
        <w:spacing w:after="0"/>
        <w:ind w:left="0"/>
        <w:jc w:val="both"/>
      </w:pPr>
      <w:r>
        <w:rPr>
          <w:rFonts w:ascii="Times New Roman"/>
          <w:b w:val="false"/>
          <w:i w:val="false"/>
          <w:color w:val="000000"/>
          <w:sz w:val="28"/>
        </w:rPr>
        <w:t>
      4).белгіленген заңнамалық тәртіппен Басқарма қызметкерлеріне тәртіптік жаза тағайындайды;</w:t>
      </w:r>
    </w:p>
    <w:bookmarkEnd w:id="1264"/>
    <w:bookmarkStart w:name="z1516" w:id="1265"/>
    <w:p>
      <w:pPr>
        <w:spacing w:after="0"/>
        <w:ind w:left="0"/>
        <w:jc w:val="both"/>
      </w:pPr>
      <w:r>
        <w:rPr>
          <w:rFonts w:ascii="Times New Roman"/>
          <w:b w:val="false"/>
          <w:i w:val="false"/>
          <w:color w:val="000000"/>
          <w:sz w:val="28"/>
        </w:rPr>
        <w:t>
      5) өз құзыреті шегінде бұйрықтар шығарады, нұсқаулар береді, қызметтік құжаттарға қол қояды;</w:t>
      </w:r>
    </w:p>
    <w:bookmarkEnd w:id="1265"/>
    <w:bookmarkStart w:name="z1517" w:id="1266"/>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1266"/>
    <w:bookmarkStart w:name="z1518" w:id="1267"/>
    <w:p>
      <w:pPr>
        <w:spacing w:after="0"/>
        <w:ind w:left="0"/>
        <w:jc w:val="both"/>
      </w:pPr>
      <w:r>
        <w:rPr>
          <w:rFonts w:ascii="Times New Roman"/>
          <w:b w:val="false"/>
          <w:i w:val="false"/>
          <w:color w:val="000000"/>
          <w:sz w:val="28"/>
        </w:rPr>
        <w:t>
      7).мемлекеттік органдарда және өзге де ұйымдарда Басқарманың атынан өкілдік етеді;</w:t>
      </w:r>
    </w:p>
    <w:bookmarkEnd w:id="1267"/>
    <w:bookmarkStart w:name="z1519" w:id="1268"/>
    <w:p>
      <w:pPr>
        <w:spacing w:after="0"/>
        <w:ind w:left="0"/>
        <w:jc w:val="both"/>
      </w:pPr>
      <w:r>
        <w:rPr>
          <w:rFonts w:ascii="Times New Roman"/>
          <w:b w:val="false"/>
          <w:i w:val="false"/>
          <w:color w:val="000000"/>
          <w:sz w:val="28"/>
        </w:rPr>
        <w:t>
      8) Басқарманың құзырына кіретін мәселелер бойынша нормативтік құқықтық актілерді, бағдарламалардың жобаларын және басқа да құжаттардың орындалуы барысын бақылайды;</w:t>
      </w:r>
    </w:p>
    <w:bookmarkEnd w:id="1268"/>
    <w:bookmarkStart w:name="z1520" w:id="1269"/>
    <w:p>
      <w:pPr>
        <w:spacing w:after="0"/>
        <w:ind w:left="0"/>
        <w:jc w:val="both"/>
      </w:pPr>
      <w:r>
        <w:rPr>
          <w:rFonts w:ascii="Times New Roman"/>
          <w:b w:val="false"/>
          <w:i w:val="false"/>
          <w:color w:val="000000"/>
          <w:sz w:val="28"/>
        </w:rPr>
        <w:t>
      9).Басқарманың құзырына кіретін мәселелер бойынша есептік материалдарды дайындау жөніндегі жұмыстарды бақылайды;</w:t>
      </w:r>
    </w:p>
    <w:bookmarkEnd w:id="1269"/>
    <w:bookmarkStart w:name="z1521" w:id="1270"/>
    <w:p>
      <w:pPr>
        <w:spacing w:after="0"/>
        <w:ind w:left="0"/>
        <w:jc w:val="both"/>
      </w:pPr>
      <w:r>
        <w:rPr>
          <w:rFonts w:ascii="Times New Roman"/>
          <w:b w:val="false"/>
          <w:i w:val="false"/>
          <w:color w:val="000000"/>
          <w:sz w:val="28"/>
        </w:rPr>
        <w:t>
      10) бюджеттік бағдарламаны бекітеді;</w:t>
      </w:r>
    </w:p>
    <w:bookmarkEnd w:id="1270"/>
    <w:bookmarkStart w:name="z1522" w:id="1271"/>
    <w:p>
      <w:pPr>
        <w:spacing w:after="0"/>
        <w:ind w:left="0"/>
        <w:jc w:val="both"/>
      </w:pPr>
      <w:r>
        <w:rPr>
          <w:rFonts w:ascii="Times New Roman"/>
          <w:b w:val="false"/>
          <w:i w:val="false"/>
          <w:color w:val="000000"/>
          <w:sz w:val="28"/>
        </w:rPr>
        <w:t>
      11).өз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1271"/>
    <w:bookmarkStart w:name="z1523" w:id="1272"/>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өкілеттілікті жүзеге асырады.</w:t>
      </w:r>
    </w:p>
    <w:bookmarkEnd w:id="1272"/>
    <w:bookmarkStart w:name="z1524" w:id="127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273"/>
    <w:bookmarkStart w:name="z1525" w:id="1274"/>
    <w:p>
      <w:pPr>
        <w:spacing w:after="0"/>
        <w:ind w:left="0"/>
        <w:jc w:val="left"/>
      </w:pPr>
      <w:r>
        <w:rPr>
          <w:rFonts w:ascii="Times New Roman"/>
          <w:b/>
          <w:i w:val="false"/>
          <w:color w:val="000000"/>
        </w:rPr>
        <w:t xml:space="preserve"> 4-тарау. Басқарманың мүлкі</w:t>
      </w:r>
    </w:p>
    <w:bookmarkEnd w:id="1274"/>
    <w:bookmarkStart w:name="z1526" w:id="1275"/>
    <w:p>
      <w:pPr>
        <w:spacing w:after="0"/>
        <w:ind w:left="0"/>
        <w:jc w:val="both"/>
      </w:pPr>
      <w:r>
        <w:rPr>
          <w:rFonts w:ascii="Times New Roman"/>
          <w:b w:val="false"/>
          <w:i w:val="false"/>
          <w:color w:val="000000"/>
          <w:sz w:val="28"/>
        </w:rPr>
        <w:t xml:space="preserve">
      20. Басқармада заңнамада көзделген жағдайларда жедел басқару құқығында оқшауланған мүлкі болуы мүмкін. </w:t>
      </w:r>
    </w:p>
    <w:bookmarkEnd w:id="1275"/>
    <w:bookmarkStart w:name="z1527" w:id="1276"/>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276"/>
    <w:bookmarkStart w:name="z1528" w:id="1277"/>
    <w:p>
      <w:pPr>
        <w:spacing w:after="0"/>
        <w:ind w:left="0"/>
        <w:jc w:val="both"/>
      </w:pPr>
      <w:r>
        <w:rPr>
          <w:rFonts w:ascii="Times New Roman"/>
          <w:b w:val="false"/>
          <w:i w:val="false"/>
          <w:color w:val="000000"/>
          <w:sz w:val="28"/>
        </w:rPr>
        <w:t xml:space="preserve">
      21. Басқармаға бекітілген мүлік коммуналдық меншікке жатады. </w:t>
      </w:r>
    </w:p>
    <w:bookmarkEnd w:id="1277"/>
    <w:bookmarkStart w:name="z1529" w:id="1278"/>
    <w:p>
      <w:pPr>
        <w:spacing w:after="0"/>
        <w:ind w:left="0"/>
        <w:jc w:val="both"/>
      </w:pPr>
      <w:r>
        <w:rPr>
          <w:rFonts w:ascii="Times New Roman"/>
          <w:b w:val="false"/>
          <w:i w:val="false"/>
          <w:color w:val="000000"/>
          <w:sz w:val="28"/>
        </w:rPr>
        <w:t>
      22. Егер заңнамада өзгеше көзделмесе, Басқарма өзіне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78"/>
    <w:bookmarkStart w:name="z1530" w:id="1279"/>
    <w:p>
      <w:pPr>
        <w:spacing w:after="0"/>
        <w:ind w:left="0"/>
        <w:jc w:val="left"/>
      </w:pPr>
      <w:r>
        <w:rPr>
          <w:rFonts w:ascii="Times New Roman"/>
          <w:b/>
          <w:i w:val="false"/>
          <w:color w:val="000000"/>
        </w:rPr>
        <w:t xml:space="preserve"> 5-тарау. Басқарманы қайта ұйымдастыру және тарату</w:t>
      </w:r>
    </w:p>
    <w:bookmarkEnd w:id="1279"/>
    <w:bookmarkStart w:name="z1531" w:id="1280"/>
    <w:p>
      <w:pPr>
        <w:spacing w:after="0"/>
        <w:ind w:left="0"/>
        <w:jc w:val="both"/>
      </w:pPr>
      <w:r>
        <w:rPr>
          <w:rFonts w:ascii="Times New Roman"/>
          <w:b w:val="false"/>
          <w:i w:val="false"/>
          <w:color w:val="000000"/>
          <w:sz w:val="28"/>
        </w:rPr>
        <w:t>
      23..Басқарманы қайта ұйымдастыру және тарату Қазақстан Республикасының заңнамасына сәйкес жүзеге асырылады.</w:t>
      </w:r>
    </w:p>
    <w:bookmarkEnd w:id="1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14-қосымша</w:t>
            </w:r>
          </w:p>
        </w:tc>
      </w:tr>
    </w:tbl>
    <w:bookmarkStart w:name="z1533" w:id="1281"/>
    <w:p>
      <w:pPr>
        <w:spacing w:after="0"/>
        <w:ind w:left="0"/>
        <w:jc w:val="left"/>
      </w:pPr>
      <w:r>
        <w:rPr>
          <w:rFonts w:ascii="Times New Roman"/>
          <w:b/>
          <w:i w:val="false"/>
          <w:color w:val="000000"/>
        </w:rPr>
        <w:t xml:space="preserve"> "Жетісу облысының қоғамдық даму басқармасы" мемлекеттік мекемесінің Ережесі</w:t>
      </w:r>
    </w:p>
    <w:bookmarkEnd w:id="1281"/>
    <w:bookmarkStart w:name="z1534" w:id="1282"/>
    <w:p>
      <w:pPr>
        <w:spacing w:after="0"/>
        <w:ind w:left="0"/>
        <w:jc w:val="left"/>
      </w:pPr>
      <w:r>
        <w:rPr>
          <w:rFonts w:ascii="Times New Roman"/>
          <w:b/>
          <w:i w:val="false"/>
          <w:color w:val="000000"/>
        </w:rPr>
        <w:t xml:space="preserve"> 1-тарау..Жалпы ережелер</w:t>
      </w:r>
    </w:p>
    <w:bookmarkEnd w:id="1282"/>
    <w:bookmarkStart w:name="z1535" w:id="1283"/>
    <w:p>
      <w:pPr>
        <w:spacing w:after="0"/>
        <w:ind w:left="0"/>
        <w:jc w:val="both"/>
      </w:pPr>
      <w:r>
        <w:rPr>
          <w:rFonts w:ascii="Times New Roman"/>
          <w:b w:val="false"/>
          <w:i w:val="false"/>
          <w:color w:val="000000"/>
          <w:sz w:val="28"/>
        </w:rPr>
        <w:t>
      1.."Жетісу облысының қоғамдық даму басқармасы" мемлекеттік мекемесі (бұдан әрі – Басқарма) Жетісу облысы аумағында ішкі саясат саласындағы басшылықты жүзеге асыратын Қазақстан Республикасының мемлекеттік органы болып табылады.</w:t>
      </w:r>
    </w:p>
    <w:bookmarkEnd w:id="1283"/>
    <w:bookmarkStart w:name="z1536" w:id="1284"/>
    <w:p>
      <w:pPr>
        <w:spacing w:after="0"/>
        <w:ind w:left="0"/>
        <w:jc w:val="both"/>
      </w:pPr>
      <w:r>
        <w:rPr>
          <w:rFonts w:ascii="Times New Roman"/>
          <w:b w:val="false"/>
          <w:i w:val="false"/>
          <w:color w:val="000000"/>
          <w:sz w:val="28"/>
        </w:rPr>
        <w:t>
      2..Басқарманың ведомстволары жоқ.</w:t>
      </w:r>
    </w:p>
    <w:bookmarkEnd w:id="1284"/>
    <w:bookmarkStart w:name="z1537" w:id="1285"/>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85"/>
    <w:bookmarkStart w:name="z1538" w:id="1286"/>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тілде жазылған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286"/>
    <w:bookmarkStart w:name="z1539" w:id="1287"/>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1287"/>
    <w:bookmarkStart w:name="z1540" w:id="1288"/>
    <w:p>
      <w:pPr>
        <w:spacing w:after="0"/>
        <w:ind w:left="0"/>
        <w:jc w:val="both"/>
      </w:pPr>
      <w:r>
        <w:rPr>
          <w:rFonts w:ascii="Times New Roman"/>
          <w:b w:val="false"/>
          <w:i w:val="false"/>
          <w:color w:val="000000"/>
          <w:sz w:val="28"/>
        </w:rPr>
        <w:t>
      6..Басқарма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88"/>
    <w:bookmarkStart w:name="z1541" w:id="1289"/>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89"/>
    <w:bookmarkStart w:name="z1542" w:id="1290"/>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1290"/>
    <w:bookmarkStart w:name="z1543" w:id="1291"/>
    <w:p>
      <w:pPr>
        <w:spacing w:after="0"/>
        <w:ind w:left="0"/>
        <w:jc w:val="both"/>
      </w:pPr>
      <w:r>
        <w:rPr>
          <w:rFonts w:ascii="Times New Roman"/>
          <w:b w:val="false"/>
          <w:i w:val="false"/>
          <w:color w:val="000000"/>
          <w:sz w:val="28"/>
        </w:rPr>
        <w:t>
      9..Заңды тұлғаның орналасқан жері: 040000, Қазақстан Республикасы, Жетісу облысы, Талдықорған қаласы, Ж. Балапанов көшесі, 28-үй. .</w:t>
      </w:r>
    </w:p>
    <w:bookmarkEnd w:id="1291"/>
    <w:bookmarkStart w:name="z1544" w:id="1292"/>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292"/>
    <w:bookmarkStart w:name="z1545" w:id="1293"/>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заңнамасында сәйкес жергілікті бюджеттен жүзеге асырылады.</w:t>
      </w:r>
    </w:p>
    <w:bookmarkEnd w:id="1293"/>
    <w:bookmarkStart w:name="z1546" w:id="1294"/>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294"/>
    <w:bookmarkStart w:name="z1547" w:id="129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Қазақстан Республикасының заңнамасында өзгеше белгіленбесе, мемлекеттік бюджетке жіберіледі.</w:t>
      </w:r>
    </w:p>
    <w:bookmarkEnd w:id="1295"/>
    <w:bookmarkStart w:name="z1548" w:id="1296"/>
    <w:p>
      <w:pPr>
        <w:spacing w:after="0"/>
        <w:ind w:left="0"/>
        <w:jc w:val="left"/>
      </w:pPr>
      <w:r>
        <w:rPr>
          <w:rFonts w:ascii="Times New Roman"/>
          <w:b/>
          <w:i w:val="false"/>
          <w:color w:val="000000"/>
        </w:rPr>
        <w:t xml:space="preserve"> 2-тарау..Басқарманың мақсаттары мен өкілеттіктері</w:t>
      </w:r>
    </w:p>
    <w:bookmarkEnd w:id="1296"/>
    <w:bookmarkStart w:name="z1549" w:id="1297"/>
    <w:p>
      <w:pPr>
        <w:spacing w:after="0"/>
        <w:ind w:left="0"/>
        <w:jc w:val="both"/>
      </w:pPr>
      <w:r>
        <w:rPr>
          <w:rFonts w:ascii="Times New Roman"/>
          <w:b w:val="false"/>
          <w:i w:val="false"/>
          <w:color w:val="000000"/>
          <w:sz w:val="28"/>
        </w:rPr>
        <w:t>
      13. Мақсаттары:</w:t>
      </w:r>
    </w:p>
    <w:bookmarkEnd w:id="1297"/>
    <w:bookmarkStart w:name="z1550" w:id="1298"/>
    <w:p>
      <w:pPr>
        <w:spacing w:after="0"/>
        <w:ind w:left="0"/>
        <w:jc w:val="both"/>
      </w:pPr>
      <w:r>
        <w:rPr>
          <w:rFonts w:ascii="Times New Roman"/>
          <w:b w:val="false"/>
          <w:i w:val="false"/>
          <w:color w:val="000000"/>
          <w:sz w:val="28"/>
        </w:rPr>
        <w:t>
      1) өңірдегі қоғамдық-саяси тұрақтылық пен халық бірлігін сақтауға, мемлекеттілікті нығайтуға, азаматтық қоғам институттарын қолдауға және дамытуға, жастардың толыққанды тұрақты дамуы үшін жағдай жасауға, шешімдер қабылдау процесіне қатысуға, табысты әлеуметтенуге және оның әлеуетін өңірдің одан әрі дамуына бағыттауға, Жетісу облысының ақпараттық кеңістігінің бәсекеге қабілеттілігін арттыруға, тіл мәдениетін одан әрі арттыруға және тілдік капиталды дамытуға бағытталған мемлекеттік саясатты іске асыру.</w:t>
      </w:r>
    </w:p>
    <w:bookmarkEnd w:id="1298"/>
    <w:bookmarkStart w:name="z1551" w:id="1299"/>
    <w:p>
      <w:pPr>
        <w:spacing w:after="0"/>
        <w:ind w:left="0"/>
        <w:jc w:val="both"/>
      </w:pPr>
      <w:r>
        <w:rPr>
          <w:rFonts w:ascii="Times New Roman"/>
          <w:b w:val="false"/>
          <w:i w:val="false"/>
          <w:color w:val="000000"/>
          <w:sz w:val="28"/>
        </w:rPr>
        <w:t>
      2) Басқарманың құзыретіне кіретін мәселелер бойынша Қазақстан Республикасының Президенті мен Үкіметінің, облыс әкімінің актілері мен тапсырмаларының орындалуын қамтамасыз ету;</w:t>
      </w:r>
    </w:p>
    <w:bookmarkEnd w:id="1299"/>
    <w:bookmarkStart w:name="z1552" w:id="1300"/>
    <w:p>
      <w:pPr>
        <w:spacing w:after="0"/>
        <w:ind w:left="0"/>
        <w:jc w:val="both"/>
      </w:pPr>
      <w:r>
        <w:rPr>
          <w:rFonts w:ascii="Times New Roman"/>
          <w:b w:val="false"/>
          <w:i w:val="false"/>
          <w:color w:val="000000"/>
          <w:sz w:val="28"/>
        </w:rPr>
        <w:t>
      3) өңірде Президенттің Қазақстан халқына жыл сайынғы Жолдауларын, мемлекеттік және салалық бағдарламаларды және басқа да стратегиялық құжаттарды түсіндіруді қамтамасыз ету;</w:t>
      </w:r>
    </w:p>
    <w:bookmarkEnd w:id="1300"/>
    <w:bookmarkStart w:name="z1553" w:id="1301"/>
    <w:p>
      <w:pPr>
        <w:spacing w:after="0"/>
        <w:ind w:left="0"/>
        <w:jc w:val="both"/>
      </w:pPr>
      <w:r>
        <w:rPr>
          <w:rFonts w:ascii="Times New Roman"/>
          <w:b w:val="false"/>
          <w:i w:val="false"/>
          <w:color w:val="000000"/>
          <w:sz w:val="28"/>
        </w:rPr>
        <w:t>
      4) қоғамдық даму саласындағы өңірлік маңызы бар бағдарламалық құжаттарды әзірлеу және іске асыру жөніндегі жұмысты үйлестіру;</w:t>
      </w:r>
    </w:p>
    <w:bookmarkEnd w:id="1301"/>
    <w:bookmarkStart w:name="z1554" w:id="1302"/>
    <w:p>
      <w:pPr>
        <w:spacing w:after="0"/>
        <w:ind w:left="0"/>
        <w:jc w:val="both"/>
      </w:pPr>
      <w:r>
        <w:rPr>
          <w:rFonts w:ascii="Times New Roman"/>
          <w:b w:val="false"/>
          <w:i w:val="false"/>
          <w:color w:val="000000"/>
          <w:sz w:val="28"/>
        </w:rPr>
        <w:t>
      5) мемлекеттік жастар саясатын қалыптастыру және тиімді іске асыру;</w:t>
      </w:r>
    </w:p>
    <w:bookmarkEnd w:id="1302"/>
    <w:bookmarkStart w:name="z1555" w:id="1303"/>
    <w:p>
      <w:pPr>
        <w:spacing w:after="0"/>
        <w:ind w:left="0"/>
        <w:jc w:val="both"/>
      </w:pPr>
      <w:r>
        <w:rPr>
          <w:rFonts w:ascii="Times New Roman"/>
          <w:b w:val="false"/>
          <w:i w:val="false"/>
          <w:color w:val="000000"/>
          <w:sz w:val="28"/>
        </w:rPr>
        <w:t>
      6) өңірдегі қоғамдық даму процестерді және олардың даму үрдістерін зерделеу мен талдауды қамтамасыз ету;</w:t>
      </w:r>
    </w:p>
    <w:bookmarkEnd w:id="1303"/>
    <w:bookmarkStart w:name="z1556" w:id="1304"/>
    <w:p>
      <w:pPr>
        <w:spacing w:after="0"/>
        <w:ind w:left="0"/>
        <w:jc w:val="both"/>
      </w:pPr>
      <w:r>
        <w:rPr>
          <w:rFonts w:ascii="Times New Roman"/>
          <w:b w:val="false"/>
          <w:i w:val="false"/>
          <w:color w:val="000000"/>
          <w:sz w:val="28"/>
        </w:rPr>
        <w:t>
      7) қазақ тілінің мемлекеттік тіл ретіндегі толыққанды қызметін қамтамасыз ете отырып, латынграфикалы әліпби негізінде қазақ тілін жаңғырту;</w:t>
      </w:r>
    </w:p>
    <w:bookmarkEnd w:id="1304"/>
    <w:bookmarkStart w:name="z1557" w:id="1305"/>
    <w:p>
      <w:pPr>
        <w:spacing w:after="0"/>
        <w:ind w:left="0"/>
        <w:jc w:val="both"/>
      </w:pPr>
      <w:r>
        <w:rPr>
          <w:rFonts w:ascii="Times New Roman"/>
          <w:b w:val="false"/>
          <w:i w:val="false"/>
          <w:color w:val="000000"/>
          <w:sz w:val="28"/>
        </w:rPr>
        <w:t>
      8) азаматтық қоғам институттарымен тиімді өзара іс-қимылды қамтамасыз ету, қоғамдық келісім мен жалпыұлттық бірлікті одан әрі нығайту үшін қолайлы жағдайлар жасау болып табылады.</w:t>
      </w:r>
    </w:p>
    <w:bookmarkEnd w:id="1305"/>
    <w:bookmarkStart w:name="z1558" w:id="1306"/>
    <w:p>
      <w:pPr>
        <w:spacing w:after="0"/>
        <w:ind w:left="0"/>
        <w:jc w:val="both"/>
      </w:pPr>
      <w:r>
        <w:rPr>
          <w:rFonts w:ascii="Times New Roman"/>
          <w:b w:val="false"/>
          <w:i w:val="false"/>
          <w:color w:val="000000"/>
          <w:sz w:val="28"/>
        </w:rPr>
        <w:t>
      14. Өкілеттіктері:</w:t>
      </w:r>
    </w:p>
    <w:bookmarkEnd w:id="1306"/>
    <w:bookmarkStart w:name="z1559" w:id="1307"/>
    <w:p>
      <w:pPr>
        <w:spacing w:after="0"/>
        <w:ind w:left="0"/>
        <w:jc w:val="both"/>
      </w:pPr>
      <w:r>
        <w:rPr>
          <w:rFonts w:ascii="Times New Roman"/>
          <w:b w:val="false"/>
          <w:i w:val="false"/>
          <w:color w:val="000000"/>
          <w:sz w:val="28"/>
        </w:rPr>
        <w:t>
      1) құқықтары:</w:t>
      </w:r>
    </w:p>
    <w:bookmarkEnd w:id="1307"/>
    <w:bookmarkStart w:name="z1560" w:id="1308"/>
    <w:p>
      <w:pPr>
        <w:spacing w:after="0"/>
        <w:ind w:left="0"/>
        <w:jc w:val="both"/>
      </w:pPr>
      <w:r>
        <w:rPr>
          <w:rFonts w:ascii="Times New Roman"/>
          <w:b w:val="false"/>
          <w:i w:val="false"/>
          <w:color w:val="000000"/>
          <w:sz w:val="28"/>
        </w:rPr>
        <w:t>
      белгіленген тәртіппен мемлекеттік органдар мен лауазымды тұлғалардан, өзге де ұйымдар мен азаматтардан өз функцияларын орындауға қажетті ақпаратты сұратуға, Басқарманың құзыретіне жататын мәселелерді пысықтауға мемлекеттік органдар мен өзге де ұйымдардың қызметкерлерін тартуға, тиісті ұсыныстар дайындау үшін уақытша жұмыс топтарын құруға;</w:t>
      </w:r>
    </w:p>
    <w:bookmarkEnd w:id="1308"/>
    <w:bookmarkStart w:name="z1561" w:id="1309"/>
    <w:p>
      <w:pPr>
        <w:spacing w:after="0"/>
        <w:ind w:left="0"/>
        <w:jc w:val="both"/>
      </w:pPr>
      <w:r>
        <w:rPr>
          <w:rFonts w:ascii="Times New Roman"/>
          <w:b w:val="false"/>
          <w:i w:val="false"/>
          <w:color w:val="000000"/>
          <w:sz w:val="28"/>
        </w:rPr>
        <w:t>
      облыс әкіміне жергілікті атқарушы органдардың ішкі саясат саласындағы қызметін жетілдіру жөнінде ұсыныстар енгізуге;</w:t>
      </w:r>
    </w:p>
    <w:bookmarkEnd w:id="1309"/>
    <w:bookmarkStart w:name="z1562" w:id="1310"/>
    <w:p>
      <w:pPr>
        <w:spacing w:after="0"/>
        <w:ind w:left="0"/>
        <w:jc w:val="both"/>
      </w:pPr>
      <w:r>
        <w:rPr>
          <w:rFonts w:ascii="Times New Roman"/>
          <w:b w:val="false"/>
          <w:i w:val="false"/>
          <w:color w:val="000000"/>
          <w:sz w:val="28"/>
        </w:rPr>
        <w:t>
      Басқарманың қызмет саласына қатысты мәселелер бойынша тапсырмалар беруге, сондай-ақ орталық және жергілікті атқарушы органдар өткізетін іс-шараларға қатысуға;</w:t>
      </w:r>
    </w:p>
    <w:bookmarkEnd w:id="1310"/>
    <w:bookmarkStart w:name="z1563" w:id="1311"/>
    <w:p>
      <w:pPr>
        <w:spacing w:after="0"/>
        <w:ind w:left="0"/>
        <w:jc w:val="both"/>
      </w:pPr>
      <w:r>
        <w:rPr>
          <w:rFonts w:ascii="Times New Roman"/>
          <w:b w:val="false"/>
          <w:i w:val="false"/>
          <w:color w:val="000000"/>
          <w:sz w:val="28"/>
        </w:rPr>
        <w:t>
      ведомстволық бағынысты мекемелерді құру, олардың құқықтық мирасқоры ретінде болуы және олардың қызметін үйлестіру;</w:t>
      </w:r>
    </w:p>
    <w:bookmarkEnd w:id="1311"/>
    <w:bookmarkStart w:name="z1564" w:id="1312"/>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өкілдерінің қатысуын ынталандыруға;</w:t>
      </w:r>
    </w:p>
    <w:bookmarkEnd w:id="1312"/>
    <w:bookmarkStart w:name="z1565" w:id="1313"/>
    <w:p>
      <w:pPr>
        <w:spacing w:after="0"/>
        <w:ind w:left="0"/>
        <w:jc w:val="both"/>
      </w:pPr>
      <w:r>
        <w:rPr>
          <w:rFonts w:ascii="Times New Roman"/>
          <w:b w:val="false"/>
          <w:i w:val="false"/>
          <w:color w:val="000000"/>
          <w:sz w:val="28"/>
        </w:rPr>
        <w:t>
      "Қазақстан Республикасындағы тіл туралы" Қазақстан Республикасы Заңының дұрыс қолданылуы жөнінде түсініктемелер беруге.</w:t>
      </w:r>
    </w:p>
    <w:bookmarkEnd w:id="1313"/>
    <w:bookmarkStart w:name="z1566" w:id="1314"/>
    <w:p>
      <w:pPr>
        <w:spacing w:after="0"/>
        <w:ind w:left="0"/>
        <w:jc w:val="both"/>
      </w:pPr>
      <w:r>
        <w:rPr>
          <w:rFonts w:ascii="Times New Roman"/>
          <w:b w:val="false"/>
          <w:i w:val="false"/>
          <w:color w:val="000000"/>
          <w:sz w:val="28"/>
        </w:rPr>
        <w:t>
      2) міндеттері:</w:t>
      </w:r>
    </w:p>
    <w:bookmarkEnd w:id="1314"/>
    <w:bookmarkStart w:name="z1567" w:id="1315"/>
    <w:p>
      <w:pPr>
        <w:spacing w:after="0"/>
        <w:ind w:left="0"/>
        <w:jc w:val="both"/>
      </w:pPr>
      <w:r>
        <w:rPr>
          <w:rFonts w:ascii="Times New Roman"/>
          <w:b w:val="false"/>
          <w:i w:val="false"/>
          <w:color w:val="000000"/>
          <w:sz w:val="28"/>
        </w:rPr>
        <w:t>
      Басқарманың құзыретіне кіретін мемлекеттік, салалық бағдарламаларды іске асыру бойынша ақпараттық қолдауды жүзеге асыру;</w:t>
      </w:r>
    </w:p>
    <w:bookmarkEnd w:id="1315"/>
    <w:bookmarkStart w:name="z1568" w:id="1316"/>
    <w:p>
      <w:pPr>
        <w:spacing w:after="0"/>
        <w:ind w:left="0"/>
        <w:jc w:val="both"/>
      </w:pPr>
      <w:r>
        <w:rPr>
          <w:rFonts w:ascii="Times New Roman"/>
          <w:b w:val="false"/>
          <w:i w:val="false"/>
          <w:color w:val="000000"/>
          <w:sz w:val="28"/>
        </w:rPr>
        <w:t xml:space="preserve">
      лауазымды тұлғаларға және мемлекеттік органдарға Басқарманың құзыретіне кіретін мәселелер бойынша консультативтік-әдістемелік, ақпараттық, ұйымдастырушылық-техникалық және өзге де көмек көрсету. </w:t>
      </w:r>
    </w:p>
    <w:bookmarkEnd w:id="1316"/>
    <w:bookmarkStart w:name="z1569" w:id="1317"/>
    <w:p>
      <w:pPr>
        <w:spacing w:after="0"/>
        <w:ind w:left="0"/>
        <w:jc w:val="both"/>
      </w:pPr>
      <w:r>
        <w:rPr>
          <w:rFonts w:ascii="Times New Roman"/>
          <w:b w:val="false"/>
          <w:i w:val="false"/>
          <w:color w:val="000000"/>
          <w:sz w:val="28"/>
        </w:rPr>
        <w:t>
      15. Функциялары:</w:t>
      </w:r>
    </w:p>
    <w:bookmarkEnd w:id="1317"/>
    <w:bookmarkStart w:name="z1570" w:id="1318"/>
    <w:p>
      <w:pPr>
        <w:spacing w:after="0"/>
        <w:ind w:left="0"/>
        <w:jc w:val="both"/>
      </w:pPr>
      <w:r>
        <w:rPr>
          <w:rFonts w:ascii="Times New Roman"/>
          <w:b w:val="false"/>
          <w:i w:val="false"/>
          <w:color w:val="000000"/>
          <w:sz w:val="28"/>
        </w:rPr>
        <w:t>
      1) қоғамдық дамудың негізгі бағыттары, оның ішінде білім беру, денсаулық сақтау, халықты әлеуметтік қамтамасыз ету және қорғау, жұмыспен қамту, этносаралық және конфессияаралық келісім, патриоттық тәрбие және жастар саясаты, волонтерлік қызметті жаңғырту, тіл, ақпарат, мәдениет, гендерлік және отбасылық-демографиялық салаларда мемлекеттік рәміздерді насихаттау бойынша өңірдің жергілікті атқарушы органдарының қызметін ақпараттық-идеологиялық сүйемелдеу;</w:t>
      </w:r>
    </w:p>
    <w:bookmarkEnd w:id="1318"/>
    <w:bookmarkStart w:name="z1571" w:id="1319"/>
    <w:p>
      <w:pPr>
        <w:spacing w:after="0"/>
        <w:ind w:left="0"/>
        <w:jc w:val="both"/>
      </w:pPr>
      <w:r>
        <w:rPr>
          <w:rFonts w:ascii="Times New Roman"/>
          <w:b w:val="false"/>
          <w:i w:val="false"/>
          <w:color w:val="000000"/>
          <w:sz w:val="28"/>
        </w:rPr>
        <w:t>
      2) қоғамдық саяси тұрақтылықты, өңірдегі халықтың жалпыұлттық бірлігін және қоғамды топтастыруды қамтамасыз етуге бағытталған практикалық және өзге де шаралар кешенін іске асыру;</w:t>
      </w:r>
    </w:p>
    <w:bookmarkEnd w:id="1319"/>
    <w:bookmarkStart w:name="z1572" w:id="1320"/>
    <w:p>
      <w:pPr>
        <w:spacing w:after="0"/>
        <w:ind w:left="0"/>
        <w:jc w:val="both"/>
      </w:pPr>
      <w:r>
        <w:rPr>
          <w:rFonts w:ascii="Times New Roman"/>
          <w:b w:val="false"/>
          <w:i w:val="false"/>
          <w:color w:val="000000"/>
          <w:sz w:val="28"/>
        </w:rPr>
        <w:t>
      3) Қазақстан халқы Ассамблеясының қызметін ақпараттық-талдамалық және ұйымдастырушылық қамтамасыз етуді жүзеге асыру, қоғамдық келісім мен жалпыұлттық бірлік идеологиясын ілгерілету бойынша халықпен ақпараттық-түсіндіру және білім беру-тәрбие жұмысының деңгейін арттыру;</w:t>
      </w:r>
    </w:p>
    <w:bookmarkEnd w:id="1320"/>
    <w:bookmarkStart w:name="z1573" w:id="1321"/>
    <w:p>
      <w:pPr>
        <w:spacing w:after="0"/>
        <w:ind w:left="0"/>
        <w:jc w:val="both"/>
      </w:pPr>
      <w:r>
        <w:rPr>
          <w:rFonts w:ascii="Times New Roman"/>
          <w:b w:val="false"/>
          <w:i w:val="false"/>
          <w:color w:val="000000"/>
          <w:sz w:val="28"/>
        </w:rPr>
        <w:t>
      4) этносаралық қатынастар саласындағы мемлекеттік саясатты жүзеге асыру;</w:t>
      </w:r>
    </w:p>
    <w:bookmarkEnd w:id="1321"/>
    <w:bookmarkStart w:name="z1574" w:id="1322"/>
    <w:p>
      <w:pPr>
        <w:spacing w:after="0"/>
        <w:ind w:left="0"/>
        <w:jc w:val="both"/>
      </w:pPr>
      <w:r>
        <w:rPr>
          <w:rFonts w:ascii="Times New Roman"/>
          <w:b w:val="false"/>
          <w:i w:val="false"/>
          <w:color w:val="000000"/>
          <w:sz w:val="28"/>
        </w:rPr>
        <w:t>
      5) өңірдегі ірі қоғамдық маңызы бар іс-шараларды ақпараттық-талдамалық және ұйымдастырушылық-техникалық сүйемелдеу;</w:t>
      </w:r>
    </w:p>
    <w:bookmarkEnd w:id="1322"/>
    <w:bookmarkStart w:name="z1575" w:id="1323"/>
    <w:p>
      <w:pPr>
        <w:spacing w:after="0"/>
        <w:ind w:left="0"/>
        <w:jc w:val="both"/>
      </w:pPr>
      <w:r>
        <w:rPr>
          <w:rFonts w:ascii="Times New Roman"/>
          <w:b w:val="false"/>
          <w:i w:val="false"/>
          <w:color w:val="000000"/>
          <w:sz w:val="28"/>
        </w:rPr>
        <w:t>
      6) мемлекеттік жастар саясаты мәселелері бойынша жастар ұйымдарымен өзара іс-қимылды және ынтымақтастықты жүзеге асыру;</w:t>
      </w:r>
    </w:p>
    <w:bookmarkEnd w:id="1323"/>
    <w:bookmarkStart w:name="z1576" w:id="1324"/>
    <w:p>
      <w:pPr>
        <w:spacing w:after="0"/>
        <w:ind w:left="0"/>
        <w:jc w:val="both"/>
      </w:pPr>
      <w:r>
        <w:rPr>
          <w:rFonts w:ascii="Times New Roman"/>
          <w:b w:val="false"/>
          <w:i w:val="false"/>
          <w:color w:val="000000"/>
          <w:sz w:val="28"/>
        </w:rPr>
        <w:t>
      7) мемлекеттік жастар саясатын іске асыру жөніндегі қызметті талдауды және болжауды, әдістемелік қамтамасыз етуді жүзеге асыру;</w:t>
      </w:r>
    </w:p>
    <w:bookmarkEnd w:id="1324"/>
    <w:bookmarkStart w:name="z1577" w:id="1325"/>
    <w:p>
      <w:pPr>
        <w:spacing w:after="0"/>
        <w:ind w:left="0"/>
        <w:jc w:val="both"/>
      </w:pPr>
      <w:r>
        <w:rPr>
          <w:rFonts w:ascii="Times New Roman"/>
          <w:b w:val="false"/>
          <w:i w:val="false"/>
          <w:color w:val="000000"/>
          <w:sz w:val="28"/>
        </w:rPr>
        <w:t>
      8) мемлекеттік жастар саясатын іске асыру;</w:t>
      </w:r>
    </w:p>
    <w:bookmarkEnd w:id="1325"/>
    <w:bookmarkStart w:name="z1578" w:id="1326"/>
    <w:p>
      <w:pPr>
        <w:spacing w:after="0"/>
        <w:ind w:left="0"/>
        <w:jc w:val="both"/>
      </w:pPr>
      <w:r>
        <w:rPr>
          <w:rFonts w:ascii="Times New Roman"/>
          <w:b w:val="false"/>
          <w:i w:val="false"/>
          <w:color w:val="000000"/>
          <w:sz w:val="28"/>
        </w:rPr>
        <w:t>
      9) жастардың волонтерлік қызметін және жастардың өзін-өзі басқаруын дамытуға жәрдемдесу;</w:t>
      </w:r>
    </w:p>
    <w:bookmarkEnd w:id="1326"/>
    <w:bookmarkStart w:name="z1579" w:id="1327"/>
    <w:p>
      <w:pPr>
        <w:spacing w:after="0"/>
        <w:ind w:left="0"/>
        <w:jc w:val="both"/>
      </w:pPr>
      <w:r>
        <w:rPr>
          <w:rFonts w:ascii="Times New Roman"/>
          <w:b w:val="false"/>
          <w:i w:val="false"/>
          <w:color w:val="000000"/>
          <w:sz w:val="28"/>
        </w:rPr>
        <w:t>
      10) әлеуметтік-экономикалық, қоғамдық-саяси және басқа да салалардағы жергілікті атқарушы органдардың қызметі туралы ақпараттық-түсіндіру жұмысын ұйымдастыру, осы бағыттағы жұмысты жетілдіру жөнінде ұсыныстар әзірлеу;</w:t>
      </w:r>
    </w:p>
    <w:bookmarkEnd w:id="1327"/>
    <w:bookmarkStart w:name="z1580" w:id="1328"/>
    <w:p>
      <w:pPr>
        <w:spacing w:after="0"/>
        <w:ind w:left="0"/>
        <w:jc w:val="both"/>
      </w:pPr>
      <w:r>
        <w:rPr>
          <w:rFonts w:ascii="Times New Roman"/>
          <w:b w:val="false"/>
          <w:i w:val="false"/>
          <w:color w:val="000000"/>
          <w:sz w:val="28"/>
        </w:rPr>
        <w:t>
      11) 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ақпараттық-насихаттық топтардың өңірдегі қызметін ұйымдастыру, ақпараттық-әдістемелік құжаттармен қамтамасыз ету;</w:t>
      </w:r>
    </w:p>
    <w:bookmarkEnd w:id="1328"/>
    <w:bookmarkStart w:name="z1581" w:id="1329"/>
    <w:p>
      <w:pPr>
        <w:spacing w:after="0"/>
        <w:ind w:left="0"/>
        <w:jc w:val="both"/>
      </w:pPr>
      <w:r>
        <w:rPr>
          <w:rFonts w:ascii="Times New Roman"/>
          <w:b w:val="false"/>
          <w:i w:val="false"/>
          <w:color w:val="000000"/>
          <w:sz w:val="28"/>
        </w:rPr>
        <w:t>
      12) саяси партиялармен, үкіметтік емес ұйымдармен, этномәдени және діни, құқық қорғау және басқа да қоғамдық ұйымдармен, кәсіптік одақтармен, бұқаралық ақпарат құралдарымен (бұдан әрі – БАҚ), ғылыми және шығармашылық қоғамдастықпен, қоғамдық пікір көшбасшыларымен өзара іс-қимылды жүзеге асыру;</w:t>
      </w:r>
    </w:p>
    <w:bookmarkEnd w:id="1329"/>
    <w:bookmarkStart w:name="z1582" w:id="1330"/>
    <w:p>
      <w:pPr>
        <w:spacing w:after="0"/>
        <w:ind w:left="0"/>
        <w:jc w:val="both"/>
      </w:pPr>
      <w:r>
        <w:rPr>
          <w:rFonts w:ascii="Times New Roman"/>
          <w:b w:val="false"/>
          <w:i w:val="false"/>
          <w:color w:val="000000"/>
          <w:sz w:val="28"/>
        </w:rPr>
        <w:t>
      13) Басқарма құзыретіне кіретін мәселелер бойынша облыс әкімі жанында әрекет ететін консультативтік-кеңесші органдар мен жұмыс топтарының қызметін қамтамасыз ету;</w:t>
      </w:r>
    </w:p>
    <w:bookmarkEnd w:id="1330"/>
    <w:bookmarkStart w:name="z1583" w:id="1331"/>
    <w:p>
      <w:pPr>
        <w:spacing w:after="0"/>
        <w:ind w:left="0"/>
        <w:jc w:val="both"/>
      </w:pPr>
      <w:r>
        <w:rPr>
          <w:rFonts w:ascii="Times New Roman"/>
          <w:b w:val="false"/>
          <w:i w:val="false"/>
          <w:color w:val="000000"/>
          <w:sz w:val="28"/>
        </w:rPr>
        <w:t>
      14) өңірдегі қоғамдық-саяси ахуалды талдау және болжау, оның ішінде саяси партиялардың, өзге де қоғамдық бірлестіктер мен ұйымдардың қызметіне мониторинг ұйымдастыру, әлеуметтік және саяси зерттеулер жүргізу;</w:t>
      </w:r>
    </w:p>
    <w:bookmarkEnd w:id="1331"/>
    <w:bookmarkStart w:name="z1584" w:id="1332"/>
    <w:p>
      <w:pPr>
        <w:spacing w:after="0"/>
        <w:ind w:left="0"/>
        <w:jc w:val="both"/>
      </w:pPr>
      <w:r>
        <w:rPr>
          <w:rFonts w:ascii="Times New Roman"/>
          <w:b w:val="false"/>
          <w:i w:val="false"/>
          <w:color w:val="000000"/>
          <w:sz w:val="28"/>
        </w:rPr>
        <w:t>
      15) өңірде мемлекеттік ақпараттық саясатты тиімді іске асыруды қамтамасыз ету, оның ішінде мемлекеттік ақпараттық тапсырысты орындау бойынша БАҚ қызметін әдістемелік қолдау және үйлестіру, заңнаманы сақтау мәніне БАҚ қызметіне мониторинг жүргізу;</w:t>
      </w:r>
    </w:p>
    <w:bookmarkEnd w:id="1332"/>
    <w:bookmarkStart w:name="z1585" w:id="1333"/>
    <w:p>
      <w:pPr>
        <w:spacing w:after="0"/>
        <w:ind w:left="0"/>
        <w:jc w:val="both"/>
      </w:pPr>
      <w:r>
        <w:rPr>
          <w:rFonts w:ascii="Times New Roman"/>
          <w:b w:val="false"/>
          <w:i w:val="false"/>
          <w:color w:val="000000"/>
          <w:sz w:val="28"/>
        </w:rPr>
        <w:t>
      16) әлеуметтік маңызы бар жобаларды орындауға арналған мемлекеттік әлеуметтік тапсырыстың тиімді іске асырылуын қамтамасыз ету, оның ішінде конкурстық рәсімдер өткізу және жобалардың іске асырылу барысына мониторинг жүргізу;</w:t>
      </w:r>
    </w:p>
    <w:bookmarkEnd w:id="1333"/>
    <w:bookmarkStart w:name="z1586" w:id="1334"/>
    <w:p>
      <w:pPr>
        <w:spacing w:after="0"/>
        <w:ind w:left="0"/>
        <w:jc w:val="both"/>
      </w:pPr>
      <w:r>
        <w:rPr>
          <w:rFonts w:ascii="Times New Roman"/>
          <w:b w:val="false"/>
          <w:i w:val="false"/>
          <w:color w:val="000000"/>
          <w:sz w:val="28"/>
        </w:rPr>
        <w:t>
      17) Басқарманың құзыретіне кіретін мәселелер бойынша тұжырымдамалық құжаттарды әзірлеуге, облыс әкімі актілерінің жобаларын дайындауға және сараптауға қатысу;</w:t>
      </w:r>
    </w:p>
    <w:bookmarkEnd w:id="1334"/>
    <w:bookmarkStart w:name="z1587" w:id="1335"/>
    <w:p>
      <w:pPr>
        <w:spacing w:after="0"/>
        <w:ind w:left="0"/>
        <w:jc w:val="both"/>
      </w:pPr>
      <w:r>
        <w:rPr>
          <w:rFonts w:ascii="Times New Roman"/>
          <w:b w:val="false"/>
          <w:i w:val="false"/>
          <w:color w:val="000000"/>
          <w:sz w:val="28"/>
        </w:rPr>
        <w:t>
      18) Басқарма құзыретіне кіретін мәселелер бойынша жоғары тұрған мемлекеттік органдармен, Парламентпен, мәслихаттармен, облыс әкімінің аппаратымен өзара іс-қимыл жасау;</w:t>
      </w:r>
    </w:p>
    <w:bookmarkEnd w:id="1335"/>
    <w:bookmarkStart w:name="z1588" w:id="1336"/>
    <w:p>
      <w:pPr>
        <w:spacing w:after="0"/>
        <w:ind w:left="0"/>
        <w:jc w:val="both"/>
      </w:pPr>
      <w:r>
        <w:rPr>
          <w:rFonts w:ascii="Times New Roman"/>
          <w:b w:val="false"/>
          <w:i w:val="false"/>
          <w:color w:val="000000"/>
          <w:sz w:val="28"/>
        </w:rPr>
        <w:t>
      19) Басқарманың құзыретіне кіретін мәселелер бойынша ақпараттық дерекқорды қалыптастыру, жинақтау, қорыту және сыныптау;</w:t>
      </w:r>
    </w:p>
    <w:bookmarkEnd w:id="1336"/>
    <w:bookmarkStart w:name="z1589" w:id="1337"/>
    <w:p>
      <w:pPr>
        <w:spacing w:after="0"/>
        <w:ind w:left="0"/>
        <w:jc w:val="both"/>
      </w:pPr>
      <w:r>
        <w:rPr>
          <w:rFonts w:ascii="Times New Roman"/>
          <w:b w:val="false"/>
          <w:i w:val="false"/>
          <w:color w:val="000000"/>
          <w:sz w:val="28"/>
        </w:rPr>
        <w:t>
      20) орталық мемлекеттік органдардың және олардың ведомстволарының аумақтық бөлімшелерінің, облыстың, қаланың, ауданның, облыстық маңызы бар қаланың жергілікті атқарушы органдарының және ауыл, кент, ауылдық округ әкімі аппараттарының "Қазақстан Республикасындағы тіл туралы" заңнамасын сақтауына мемлекеттік бақылауды жүзеге асыру;</w:t>
      </w:r>
    </w:p>
    <w:bookmarkEnd w:id="1337"/>
    <w:bookmarkStart w:name="z1590" w:id="1338"/>
    <w:p>
      <w:pPr>
        <w:spacing w:after="0"/>
        <w:ind w:left="0"/>
        <w:jc w:val="both"/>
      </w:pPr>
      <w:r>
        <w:rPr>
          <w:rFonts w:ascii="Times New Roman"/>
          <w:b w:val="false"/>
          <w:i w:val="false"/>
          <w:color w:val="000000"/>
          <w:sz w:val="28"/>
        </w:rPr>
        <w:t>
      21) "Қазақстан Республикасындағы тіл туралы" Қазақстан Республикасы заңнамасының дұрыс қолданылуы жөнінде түсініктемелер, заңнамада белгіленген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p>
    <w:bookmarkEnd w:id="1338"/>
    <w:bookmarkStart w:name="z1591" w:id="1339"/>
    <w:p>
      <w:pPr>
        <w:spacing w:after="0"/>
        <w:ind w:left="0"/>
        <w:jc w:val="both"/>
      </w:pPr>
      <w:r>
        <w:rPr>
          <w:rFonts w:ascii="Times New Roman"/>
          <w:b w:val="false"/>
          <w:i w:val="false"/>
          <w:color w:val="000000"/>
          <w:sz w:val="28"/>
        </w:rPr>
        <w:t>
      22) тілдік кемсітушілікке қарсы тұрып, мемлекеттік тілдің дамуы мен практикалық қолданылуын ынталандыру, мемлекеттік тілді және басқа тілдерді дамытуға бағытталған облыстық маңызы бар шаралар кешенін жүзеге асыру;</w:t>
      </w:r>
    </w:p>
    <w:bookmarkEnd w:id="1339"/>
    <w:bookmarkStart w:name="z1592" w:id="1340"/>
    <w:p>
      <w:pPr>
        <w:spacing w:after="0"/>
        <w:ind w:left="0"/>
        <w:jc w:val="both"/>
      </w:pPr>
      <w:r>
        <w:rPr>
          <w:rFonts w:ascii="Times New Roman"/>
          <w:b w:val="false"/>
          <w:i w:val="false"/>
          <w:color w:val="000000"/>
          <w:sz w:val="28"/>
        </w:rPr>
        <w:t>
      23) облыстық ономастика комиссиясының қызметін қамтамасыз ету;</w:t>
      </w:r>
    </w:p>
    <w:bookmarkEnd w:id="1340"/>
    <w:bookmarkStart w:name="z1593" w:id="1341"/>
    <w:p>
      <w:pPr>
        <w:spacing w:after="0"/>
        <w:ind w:left="0"/>
        <w:jc w:val="both"/>
      </w:pPr>
      <w:r>
        <w:rPr>
          <w:rFonts w:ascii="Times New Roman"/>
          <w:b w:val="false"/>
          <w:i w:val="false"/>
          <w:color w:val="000000"/>
          <w:sz w:val="28"/>
        </w:rPr>
        <w:t>
      24) деректемелер мен көрнекі ақпаратты орналастыру бөлігінде "Қазақстан Республикасындағы тіл туралы" Қазақстан Республикасы заңнамасының сақталуын бақылауды жүзеге асыру;</w:t>
      </w:r>
    </w:p>
    <w:bookmarkEnd w:id="1341"/>
    <w:bookmarkStart w:name="z1594" w:id="1342"/>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1342"/>
    <w:bookmarkStart w:name="z1595" w:id="134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343"/>
    <w:bookmarkStart w:name="z1596" w:id="1344"/>
    <w:p>
      <w:pPr>
        <w:spacing w:after="0"/>
        <w:ind w:left="0"/>
        <w:jc w:val="both"/>
      </w:pPr>
      <w:r>
        <w:rPr>
          <w:rFonts w:ascii="Times New Roman"/>
          <w:b w:val="false"/>
          <w:i w:val="false"/>
          <w:color w:val="000000"/>
          <w:sz w:val="28"/>
        </w:rPr>
        <w:t>
      16..Басқарманы басқаруды бірінші басшы жүзеге асырады, ол Басқармаға жүктелген мiндеттердiң орындалуына және оның өкілеттіктерін жүзеге асыруына дербес жауапты болады.</w:t>
      </w:r>
    </w:p>
    <w:bookmarkEnd w:id="1344"/>
    <w:bookmarkStart w:name="z1597" w:id="1345"/>
    <w:p>
      <w:pPr>
        <w:spacing w:after="0"/>
        <w:ind w:left="0"/>
        <w:jc w:val="both"/>
      </w:pPr>
      <w:r>
        <w:rPr>
          <w:rFonts w:ascii="Times New Roman"/>
          <w:b w:val="false"/>
          <w:i w:val="false"/>
          <w:color w:val="000000"/>
          <w:sz w:val="28"/>
        </w:rPr>
        <w:t xml:space="preserve">
      17..Басқарманың басшысы Қазақстан Республикасының заңнамасына сәйкес лауазымға тағайындалады және лауазымнан босатылады. </w:t>
      </w:r>
    </w:p>
    <w:bookmarkEnd w:id="1345"/>
    <w:bookmarkStart w:name="z1598" w:id="1346"/>
    <w:p>
      <w:pPr>
        <w:spacing w:after="0"/>
        <w:ind w:left="0"/>
        <w:jc w:val="both"/>
      </w:pPr>
      <w:r>
        <w:rPr>
          <w:rFonts w:ascii="Times New Roman"/>
          <w:b w:val="false"/>
          <w:i w:val="false"/>
          <w:color w:val="000000"/>
          <w:sz w:val="28"/>
        </w:rPr>
        <w:t>
      18..Басқарманың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346"/>
    <w:bookmarkStart w:name="z1599" w:id="1347"/>
    <w:p>
      <w:pPr>
        <w:spacing w:after="0"/>
        <w:ind w:left="0"/>
        <w:jc w:val="both"/>
      </w:pPr>
      <w:r>
        <w:rPr>
          <w:rFonts w:ascii="Times New Roman"/>
          <w:b w:val="false"/>
          <w:i w:val="false"/>
          <w:color w:val="000000"/>
          <w:sz w:val="28"/>
        </w:rPr>
        <w:t>
      19..Басқарманың бірінші басшысының өкілеттіктері:</w:t>
      </w:r>
    </w:p>
    <w:bookmarkEnd w:id="1347"/>
    <w:bookmarkStart w:name="z1600" w:id="1348"/>
    <w:p>
      <w:pPr>
        <w:spacing w:after="0"/>
        <w:ind w:left="0"/>
        <w:jc w:val="both"/>
      </w:pPr>
      <w:r>
        <w:rPr>
          <w:rFonts w:ascii="Times New Roman"/>
          <w:b w:val="false"/>
          <w:i w:val="false"/>
          <w:color w:val="000000"/>
          <w:sz w:val="28"/>
        </w:rPr>
        <w:t>
      1).өз орынбасарларының және Басқарманың құрылымдық бөлімшелерінің басшыларының міндеттері мен өкілеттіліктерін анықтайды;</w:t>
      </w:r>
    </w:p>
    <w:bookmarkEnd w:id="1348"/>
    <w:bookmarkStart w:name="z1601" w:id="1349"/>
    <w:p>
      <w:pPr>
        <w:spacing w:after="0"/>
        <w:ind w:left="0"/>
        <w:jc w:val="both"/>
      </w:pPr>
      <w:r>
        <w:rPr>
          <w:rFonts w:ascii="Times New Roman"/>
          <w:b w:val="false"/>
          <w:i w:val="false"/>
          <w:color w:val="000000"/>
          <w:sz w:val="28"/>
        </w:rPr>
        <w:t>
      2).Басқарма қызметкерлерін тағайындайды және лауазымдарынан босатады;</w:t>
      </w:r>
    </w:p>
    <w:bookmarkEnd w:id="1349"/>
    <w:bookmarkStart w:name="z1602" w:id="1350"/>
    <w:p>
      <w:pPr>
        <w:spacing w:after="0"/>
        <w:ind w:left="0"/>
        <w:jc w:val="both"/>
      </w:pPr>
      <w:r>
        <w:rPr>
          <w:rFonts w:ascii="Times New Roman"/>
          <w:b w:val="false"/>
          <w:i w:val="false"/>
          <w:color w:val="000000"/>
          <w:sz w:val="28"/>
        </w:rPr>
        <w:t>
      3).белгіленген заңнамалық тәртіппен Басқарма қызметкерлерін ынталандыруды жүзеге асырады;</w:t>
      </w:r>
    </w:p>
    <w:bookmarkEnd w:id="1350"/>
    <w:bookmarkStart w:name="z1603" w:id="1351"/>
    <w:p>
      <w:pPr>
        <w:spacing w:after="0"/>
        <w:ind w:left="0"/>
        <w:jc w:val="both"/>
      </w:pPr>
      <w:r>
        <w:rPr>
          <w:rFonts w:ascii="Times New Roman"/>
          <w:b w:val="false"/>
          <w:i w:val="false"/>
          <w:color w:val="000000"/>
          <w:sz w:val="28"/>
        </w:rPr>
        <w:t>
      4).белгіленген заңнамалық тәртіппен Басқарма қызметкерлерін тәртіптік жазаға тартады;</w:t>
      </w:r>
    </w:p>
    <w:bookmarkEnd w:id="1351"/>
    <w:bookmarkStart w:name="z1604" w:id="1352"/>
    <w:p>
      <w:pPr>
        <w:spacing w:after="0"/>
        <w:ind w:left="0"/>
        <w:jc w:val="both"/>
      </w:pPr>
      <w:r>
        <w:rPr>
          <w:rFonts w:ascii="Times New Roman"/>
          <w:b w:val="false"/>
          <w:i w:val="false"/>
          <w:color w:val="000000"/>
          <w:sz w:val="28"/>
        </w:rPr>
        <w:t>
      5).өз құзыреті шегінде бұйрықтар шығарады, нұсқаулар береді, қызметтік құжаттарға қол қояды;</w:t>
      </w:r>
    </w:p>
    <w:bookmarkEnd w:id="1352"/>
    <w:bookmarkStart w:name="z1605" w:id="1353"/>
    <w:p>
      <w:pPr>
        <w:spacing w:after="0"/>
        <w:ind w:left="0"/>
        <w:jc w:val="both"/>
      </w:pPr>
      <w:r>
        <w:rPr>
          <w:rFonts w:ascii="Times New Roman"/>
          <w:b w:val="false"/>
          <w:i w:val="false"/>
          <w:color w:val="000000"/>
          <w:sz w:val="28"/>
        </w:rPr>
        <w:t>
      6).Басқарманың құрылымдық бөлімшелері туралы ережені бекітеді;</w:t>
      </w:r>
    </w:p>
    <w:bookmarkEnd w:id="1353"/>
    <w:bookmarkStart w:name="z1606" w:id="1354"/>
    <w:p>
      <w:pPr>
        <w:spacing w:after="0"/>
        <w:ind w:left="0"/>
        <w:jc w:val="both"/>
      </w:pPr>
      <w:r>
        <w:rPr>
          <w:rFonts w:ascii="Times New Roman"/>
          <w:b w:val="false"/>
          <w:i w:val="false"/>
          <w:color w:val="000000"/>
          <w:sz w:val="28"/>
        </w:rPr>
        <w:t>
      7) мемлекеттік органдарда және өзге де ұйымдарда Басқарманың мүддесін білдіреді;</w:t>
      </w:r>
    </w:p>
    <w:bookmarkEnd w:id="1354"/>
    <w:bookmarkStart w:name="z1607" w:id="1355"/>
    <w:p>
      <w:pPr>
        <w:spacing w:after="0"/>
        <w:ind w:left="0"/>
        <w:jc w:val="both"/>
      </w:pPr>
      <w:r>
        <w:rPr>
          <w:rFonts w:ascii="Times New Roman"/>
          <w:b w:val="false"/>
          <w:i w:val="false"/>
          <w:color w:val="000000"/>
          <w:sz w:val="28"/>
        </w:rPr>
        <w:t>
      8).Басқарманың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1355"/>
    <w:bookmarkStart w:name="z1608" w:id="1356"/>
    <w:p>
      <w:pPr>
        <w:spacing w:after="0"/>
        <w:ind w:left="0"/>
        <w:jc w:val="both"/>
      </w:pPr>
      <w:r>
        <w:rPr>
          <w:rFonts w:ascii="Times New Roman"/>
          <w:b w:val="false"/>
          <w:i w:val="false"/>
          <w:color w:val="000000"/>
          <w:sz w:val="28"/>
        </w:rPr>
        <w:t>
      9).Басқарманың құзыретіне кіретін мәселелер бойынша есептік материалдарды дайындау жөніндегі жұмыстарды бақылайды;</w:t>
      </w:r>
    </w:p>
    <w:bookmarkEnd w:id="1356"/>
    <w:bookmarkStart w:name="z1609" w:id="1357"/>
    <w:p>
      <w:pPr>
        <w:spacing w:after="0"/>
        <w:ind w:left="0"/>
        <w:jc w:val="both"/>
      </w:pPr>
      <w:r>
        <w:rPr>
          <w:rFonts w:ascii="Times New Roman"/>
          <w:b w:val="false"/>
          <w:i w:val="false"/>
          <w:color w:val="000000"/>
          <w:sz w:val="28"/>
        </w:rPr>
        <w:t>
      10).бюджеттік бағдарламаның іске асырылу барысын үйлестіреді;</w:t>
      </w:r>
    </w:p>
    <w:bookmarkEnd w:id="1357"/>
    <w:bookmarkStart w:name="z1610" w:id="1358"/>
    <w:p>
      <w:pPr>
        <w:spacing w:after="0"/>
        <w:ind w:left="0"/>
        <w:jc w:val="both"/>
      </w:pPr>
      <w:r>
        <w:rPr>
          <w:rFonts w:ascii="Times New Roman"/>
          <w:b w:val="false"/>
          <w:i w:val="false"/>
          <w:color w:val="000000"/>
          <w:sz w:val="28"/>
        </w:rPr>
        <w:t>
      11).белгіленген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p>
    <w:bookmarkEnd w:id="1358"/>
    <w:bookmarkStart w:name="z1611" w:id="1359"/>
    <w:p>
      <w:pPr>
        <w:spacing w:after="0"/>
        <w:ind w:left="0"/>
        <w:jc w:val="both"/>
      </w:pPr>
      <w:r>
        <w:rPr>
          <w:rFonts w:ascii="Times New Roman"/>
          <w:b w:val="false"/>
          <w:i w:val="false"/>
          <w:color w:val="000000"/>
          <w:sz w:val="28"/>
        </w:rPr>
        <w:t>
      12). Басқарманың қызметіндегі заңдылықтың, шарттық және қаржылық тәртіптің сақталуын қамтамасыз етеді;</w:t>
      </w:r>
    </w:p>
    <w:bookmarkEnd w:id="1359"/>
    <w:bookmarkStart w:name="z1612" w:id="1360"/>
    <w:p>
      <w:pPr>
        <w:spacing w:after="0"/>
        <w:ind w:left="0"/>
        <w:jc w:val="both"/>
      </w:pPr>
      <w:r>
        <w:rPr>
          <w:rFonts w:ascii="Times New Roman"/>
          <w:b w:val="false"/>
          <w:i w:val="false"/>
          <w:color w:val="000000"/>
          <w:sz w:val="28"/>
        </w:rPr>
        <w:t>
      13).жемқорлыққа қарсы бағытталған шараларды қолданады және жемқорлыққа қарсы шараларды қолданбағаны үшін дербес жауапкершілікте болады;</w:t>
      </w:r>
    </w:p>
    <w:bookmarkEnd w:id="1360"/>
    <w:bookmarkStart w:name="z1613" w:id="1361"/>
    <w:p>
      <w:pPr>
        <w:spacing w:after="0"/>
        <w:ind w:left="0"/>
        <w:jc w:val="both"/>
      </w:pPr>
      <w:r>
        <w:rPr>
          <w:rFonts w:ascii="Times New Roman"/>
          <w:b w:val="false"/>
          <w:i w:val="false"/>
          <w:color w:val="000000"/>
          <w:sz w:val="28"/>
        </w:rPr>
        <w:t>
      14).Қазақстан Республикасының заңнамасына сәйкес өзге де өкілеттілікті жүзеге асырады.</w:t>
      </w:r>
    </w:p>
    <w:bookmarkEnd w:id="1361"/>
    <w:bookmarkStart w:name="z1614" w:id="136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End w:id="1362"/>
    <w:bookmarkStart w:name="z1615" w:id="1363"/>
    <w:p>
      <w:pPr>
        <w:spacing w:after="0"/>
        <w:ind w:left="0"/>
        <w:jc w:val="left"/>
      </w:pPr>
      <w:r>
        <w:rPr>
          <w:rFonts w:ascii="Times New Roman"/>
          <w:b/>
          <w:i w:val="false"/>
          <w:color w:val="000000"/>
        </w:rPr>
        <w:t xml:space="preserve"> 4-тарау. Басқарманың мүлкi</w:t>
      </w:r>
    </w:p>
    <w:bookmarkEnd w:id="1363"/>
    <w:bookmarkStart w:name="z1616" w:id="1364"/>
    <w:p>
      <w:pPr>
        <w:spacing w:after="0"/>
        <w:ind w:left="0"/>
        <w:jc w:val="both"/>
      </w:pPr>
      <w:r>
        <w:rPr>
          <w:rFonts w:ascii="Times New Roman"/>
          <w:b w:val="false"/>
          <w:i w:val="false"/>
          <w:color w:val="000000"/>
          <w:sz w:val="28"/>
        </w:rPr>
        <w:t>
      20..Басқармада заңнамада көзделген жағдайларда жедел басқару құқығында оқшауланған мүлкi болу мүмкін.</w:t>
      </w:r>
    </w:p>
    <w:bookmarkEnd w:id="1364"/>
    <w:bookmarkStart w:name="z1617" w:id="1365"/>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65"/>
    <w:bookmarkStart w:name="z1618" w:id="1366"/>
    <w:p>
      <w:pPr>
        <w:spacing w:after="0"/>
        <w:ind w:left="0"/>
        <w:jc w:val="both"/>
      </w:pPr>
      <w:r>
        <w:rPr>
          <w:rFonts w:ascii="Times New Roman"/>
          <w:b w:val="false"/>
          <w:i w:val="false"/>
          <w:color w:val="000000"/>
          <w:sz w:val="28"/>
        </w:rPr>
        <w:t>
      21. Басқармаға бекiтiлген мүлiк коммуналдық меншiкке жатады.</w:t>
      </w:r>
    </w:p>
    <w:bookmarkEnd w:id="1366"/>
    <w:bookmarkStart w:name="z1619" w:id="1367"/>
    <w:p>
      <w:pPr>
        <w:spacing w:after="0"/>
        <w:ind w:left="0"/>
        <w:jc w:val="both"/>
      </w:pPr>
      <w:r>
        <w:rPr>
          <w:rFonts w:ascii="Times New Roman"/>
          <w:b w:val="false"/>
          <w:i w:val="false"/>
          <w:color w:val="000000"/>
          <w:sz w:val="28"/>
        </w:rPr>
        <w:t>
      22. Егер заңнамада өзгеше көзделмесе, Басқарма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1367"/>
    <w:bookmarkStart w:name="z1620" w:id="1368"/>
    <w:p>
      <w:pPr>
        <w:spacing w:after="0"/>
        <w:ind w:left="0"/>
        <w:jc w:val="left"/>
      </w:pPr>
      <w:r>
        <w:rPr>
          <w:rFonts w:ascii="Times New Roman"/>
          <w:b/>
          <w:i w:val="false"/>
          <w:color w:val="000000"/>
        </w:rPr>
        <w:t xml:space="preserve"> 5-тарау..Басқарманы қайта ұйымдастыру және тарату</w:t>
      </w:r>
    </w:p>
    <w:bookmarkEnd w:id="1368"/>
    <w:bookmarkStart w:name="z1621" w:id="1369"/>
    <w:p>
      <w:pPr>
        <w:spacing w:after="0"/>
        <w:ind w:left="0"/>
        <w:jc w:val="both"/>
      </w:pPr>
      <w:r>
        <w:rPr>
          <w:rFonts w:ascii="Times New Roman"/>
          <w:b w:val="false"/>
          <w:i w:val="false"/>
          <w:color w:val="000000"/>
          <w:sz w:val="28"/>
        </w:rPr>
        <w:t>
      23..Басқарманы қайта ұйымдастыру және тарату Қазақстан Республикасының заңнамасына сәйкес жүзеге асырылады.</w:t>
      </w:r>
    </w:p>
    <w:bookmarkEnd w:id="1369"/>
    <w:bookmarkStart w:name="z1622" w:id="1370"/>
    <w:p>
      <w:pPr>
        <w:spacing w:after="0"/>
        <w:ind w:left="0"/>
        <w:jc w:val="both"/>
      </w:pPr>
      <w:r>
        <w:rPr>
          <w:rFonts w:ascii="Times New Roman"/>
          <w:b w:val="false"/>
          <w:i w:val="false"/>
          <w:color w:val="000000"/>
          <w:sz w:val="28"/>
        </w:rPr>
        <w:t xml:space="preserve">
      Басқарманың қарамағындағы ұйымдардың тізбесі: </w:t>
      </w:r>
    </w:p>
    <w:bookmarkEnd w:id="1370"/>
    <w:bookmarkStart w:name="z1623" w:id="1371"/>
    <w:p>
      <w:pPr>
        <w:spacing w:after="0"/>
        <w:ind w:left="0"/>
        <w:jc w:val="both"/>
      </w:pPr>
      <w:r>
        <w:rPr>
          <w:rFonts w:ascii="Times New Roman"/>
          <w:b w:val="false"/>
          <w:i w:val="false"/>
          <w:color w:val="000000"/>
          <w:sz w:val="28"/>
        </w:rPr>
        <w:t xml:space="preserve">
      1) "Жетісу облысының қоғамдық даму басқармасы" мемлекеттік мекемесінің "Коммуникациялар мен мониторинг орталығы" коммуналдық мемлекеттік мекемесі; </w:t>
      </w:r>
    </w:p>
    <w:bookmarkEnd w:id="1371"/>
    <w:bookmarkStart w:name="z1624" w:id="1372"/>
    <w:p>
      <w:pPr>
        <w:spacing w:after="0"/>
        <w:ind w:left="0"/>
        <w:jc w:val="both"/>
      </w:pPr>
      <w:r>
        <w:rPr>
          <w:rFonts w:ascii="Times New Roman"/>
          <w:b w:val="false"/>
          <w:i w:val="false"/>
          <w:color w:val="000000"/>
          <w:sz w:val="28"/>
        </w:rPr>
        <w:t xml:space="preserve">
      2) "Жетісу облысының қоғамдық даму басқармасы" мемлекеттік мекемесінің "Техникалық және шаруашылық қызмет көрсету орталығы" коммуналдық мемлекеттік мекемесі; </w:t>
      </w:r>
    </w:p>
    <w:bookmarkEnd w:id="1372"/>
    <w:bookmarkStart w:name="z1625" w:id="1373"/>
    <w:p>
      <w:pPr>
        <w:spacing w:after="0"/>
        <w:ind w:left="0"/>
        <w:jc w:val="both"/>
      </w:pPr>
      <w:r>
        <w:rPr>
          <w:rFonts w:ascii="Times New Roman"/>
          <w:b w:val="false"/>
          <w:i w:val="false"/>
          <w:color w:val="000000"/>
          <w:sz w:val="28"/>
        </w:rPr>
        <w:t>
      3) "Жетісу облысының қоғамдық даму басқармасы" мемлекеттік мекемесінің "Қоғамдық келісім" коммуналдық мемлекеттік мекемесі;</w:t>
      </w:r>
    </w:p>
    <w:bookmarkEnd w:id="1373"/>
    <w:bookmarkStart w:name="z1626" w:id="1374"/>
    <w:p>
      <w:pPr>
        <w:spacing w:after="0"/>
        <w:ind w:left="0"/>
        <w:jc w:val="both"/>
      </w:pPr>
      <w:r>
        <w:rPr>
          <w:rFonts w:ascii="Times New Roman"/>
          <w:b w:val="false"/>
          <w:i w:val="false"/>
          <w:color w:val="000000"/>
          <w:sz w:val="28"/>
        </w:rPr>
        <w:t xml:space="preserve">
      4) "Жетісу облысының қоғамдық даму басқармасы" мемлекеттік мекемесінің "Jetіsý jastary" коммуналдық мемлекеттік мекемесі; </w:t>
      </w:r>
    </w:p>
    <w:bookmarkEnd w:id="1374"/>
    <w:bookmarkStart w:name="z1627" w:id="1375"/>
    <w:p>
      <w:pPr>
        <w:spacing w:after="0"/>
        <w:ind w:left="0"/>
        <w:jc w:val="both"/>
      </w:pPr>
      <w:r>
        <w:rPr>
          <w:rFonts w:ascii="Times New Roman"/>
          <w:b w:val="false"/>
          <w:i w:val="false"/>
          <w:color w:val="000000"/>
          <w:sz w:val="28"/>
        </w:rPr>
        <w:t xml:space="preserve">
      5) "Жетісу облысының қоғамдық даму басқармасы" мемлекеттік мекемесінің "Тіл" оқу-әдістемелік орталығы" коммуналдық мемлекеттік мекемесі; </w:t>
      </w:r>
    </w:p>
    <w:bookmarkEnd w:id="1375"/>
    <w:bookmarkStart w:name="z1628" w:id="1376"/>
    <w:p>
      <w:pPr>
        <w:spacing w:after="0"/>
        <w:ind w:left="0"/>
        <w:jc w:val="both"/>
      </w:pPr>
      <w:r>
        <w:rPr>
          <w:rFonts w:ascii="Times New Roman"/>
          <w:b w:val="false"/>
          <w:i w:val="false"/>
          <w:color w:val="000000"/>
          <w:sz w:val="28"/>
        </w:rPr>
        <w:t xml:space="preserve">
      6) "Жетісу" телерадиокомпаниясы" жауапкершілігі шектеулі серіктестігі; </w:t>
      </w:r>
    </w:p>
    <w:bookmarkEnd w:id="1376"/>
    <w:bookmarkStart w:name="z1629" w:id="1377"/>
    <w:p>
      <w:pPr>
        <w:spacing w:after="0"/>
        <w:ind w:left="0"/>
        <w:jc w:val="both"/>
      </w:pPr>
      <w:r>
        <w:rPr>
          <w:rFonts w:ascii="Times New Roman"/>
          <w:b w:val="false"/>
          <w:i w:val="false"/>
          <w:color w:val="000000"/>
          <w:sz w:val="28"/>
        </w:rPr>
        <w:t>
      7) "Жетісу облысының қоғамдық даму басқармасы" мемлекеттік мекемесінің шаруашылық жүргізу құқығындағы "Жетісу Медиа" мемлекеттік коммуналдық кәсіпорны.</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15-қосымша</w:t>
            </w:r>
          </w:p>
        </w:tc>
      </w:tr>
    </w:tbl>
    <w:bookmarkStart w:name="z1631" w:id="1378"/>
    <w:p>
      <w:pPr>
        <w:spacing w:after="0"/>
        <w:ind w:left="0"/>
        <w:jc w:val="left"/>
      </w:pPr>
      <w:r>
        <w:rPr>
          <w:rFonts w:ascii="Times New Roman"/>
          <w:b/>
          <w:i w:val="false"/>
          <w:color w:val="000000"/>
        </w:rPr>
        <w:t xml:space="preserve"> "Жетісу облыстық құрылыс басқармасы" мемлекеттік мекемесінің Ережесі</w:t>
      </w:r>
    </w:p>
    <w:bookmarkEnd w:id="1378"/>
    <w:bookmarkStart w:name="z1632" w:id="1379"/>
    <w:p>
      <w:pPr>
        <w:spacing w:after="0"/>
        <w:ind w:left="0"/>
        <w:jc w:val="left"/>
      </w:pPr>
      <w:r>
        <w:rPr>
          <w:rFonts w:ascii="Times New Roman"/>
          <w:b/>
          <w:i w:val="false"/>
          <w:color w:val="000000"/>
        </w:rPr>
        <w:t xml:space="preserve"> 1-тарау. Жалпы ережелер</w:t>
      </w:r>
    </w:p>
    <w:bookmarkEnd w:id="1379"/>
    <w:bookmarkStart w:name="z1633" w:id="1380"/>
    <w:p>
      <w:pPr>
        <w:spacing w:after="0"/>
        <w:ind w:left="0"/>
        <w:jc w:val="both"/>
      </w:pPr>
      <w:r>
        <w:rPr>
          <w:rFonts w:ascii="Times New Roman"/>
          <w:b w:val="false"/>
          <w:i w:val="false"/>
          <w:color w:val="000000"/>
          <w:sz w:val="28"/>
        </w:rPr>
        <w:t>
      1. "Жетісу облыстық құрылыс басқармасы" мемлекеттік мекемесі (бұдан әрі – Басқарма) Жетісу облысы бойынша құрылыс саласындағы басшылықты жүзеге асыратын Қазақстан Республикасының мемлекеттік органы болып табылады.</w:t>
      </w:r>
    </w:p>
    <w:bookmarkEnd w:id="1380"/>
    <w:bookmarkStart w:name="z1634" w:id="1381"/>
    <w:p>
      <w:pPr>
        <w:spacing w:after="0"/>
        <w:ind w:left="0"/>
        <w:jc w:val="both"/>
      </w:pPr>
      <w:r>
        <w:rPr>
          <w:rFonts w:ascii="Times New Roman"/>
          <w:b w:val="false"/>
          <w:i w:val="false"/>
          <w:color w:val="000000"/>
          <w:sz w:val="28"/>
        </w:rPr>
        <w:t>
      2. Басқарманың ведомстволары жоқ.</w:t>
      </w:r>
    </w:p>
    <w:bookmarkEnd w:id="1381"/>
    <w:bookmarkStart w:name="z1635" w:id="1382"/>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82"/>
    <w:bookmarkStart w:name="z1636" w:id="1383"/>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83"/>
    <w:bookmarkStart w:name="z1637" w:id="1384"/>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384"/>
    <w:bookmarkStart w:name="z1638" w:id="1385"/>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85"/>
    <w:bookmarkStart w:name="z1639" w:id="138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86"/>
    <w:bookmarkStart w:name="z1640" w:id="138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387"/>
    <w:bookmarkStart w:name="z1641" w:id="1388"/>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Шевченко көшесі, 131 - үй.</w:t>
      </w:r>
    </w:p>
    <w:bookmarkEnd w:id="1388"/>
    <w:bookmarkStart w:name="z1642" w:id="138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89"/>
    <w:bookmarkStart w:name="z1643" w:id="139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390"/>
    <w:bookmarkStart w:name="z1644" w:id="139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391"/>
    <w:bookmarkStart w:name="z1645" w:id="139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392"/>
    <w:bookmarkStart w:name="z1646" w:id="1393"/>
    <w:p>
      <w:pPr>
        <w:spacing w:after="0"/>
        <w:ind w:left="0"/>
        <w:jc w:val="left"/>
      </w:pPr>
      <w:r>
        <w:rPr>
          <w:rFonts w:ascii="Times New Roman"/>
          <w:b/>
          <w:i w:val="false"/>
          <w:color w:val="000000"/>
        </w:rPr>
        <w:t xml:space="preserve"> 2-тарау. Басқарманың мақсаттары мен өкілеттіктері</w:t>
      </w:r>
    </w:p>
    <w:bookmarkEnd w:id="1393"/>
    <w:bookmarkStart w:name="z1647" w:id="1394"/>
    <w:p>
      <w:pPr>
        <w:spacing w:after="0"/>
        <w:ind w:left="0"/>
        <w:jc w:val="both"/>
      </w:pPr>
      <w:r>
        <w:rPr>
          <w:rFonts w:ascii="Times New Roman"/>
          <w:b w:val="false"/>
          <w:i w:val="false"/>
          <w:color w:val="000000"/>
          <w:sz w:val="28"/>
        </w:rPr>
        <w:t>
      13. Мақсаттары:</w:t>
      </w:r>
    </w:p>
    <w:bookmarkEnd w:id="1394"/>
    <w:bookmarkStart w:name="z1648" w:id="1395"/>
    <w:p>
      <w:pPr>
        <w:spacing w:after="0"/>
        <w:ind w:left="0"/>
        <w:jc w:val="both"/>
      </w:pPr>
      <w:r>
        <w:rPr>
          <w:rFonts w:ascii="Times New Roman"/>
          <w:b w:val="false"/>
          <w:i w:val="false"/>
          <w:color w:val="000000"/>
          <w:sz w:val="28"/>
        </w:rPr>
        <w:t>
      1) құрылыстарды, ғимараттар мен құрылыстарды, инженерлік және көлік коммуникацияларын салу, кеңейту, техникалық қайта жарақтандыру, жаңғырту, реконструкциялау, қалпына келтіру және күрделі жөндеу, аумақты абаттандыру мен көгалдандыру, аяқталмаған объектілер құрылысын конверсиялау, объектілерді кейіннен кәдеге жарату жөнінде жұмыстар кешенін жүргізу жөніндегі ұсыныстарды зерделеу және енгізу;</w:t>
      </w:r>
    </w:p>
    <w:bookmarkEnd w:id="1395"/>
    <w:bookmarkStart w:name="z1649" w:id="1396"/>
    <w:p>
      <w:pPr>
        <w:spacing w:after="0"/>
        <w:ind w:left="0"/>
        <w:jc w:val="both"/>
      </w:pPr>
      <w:r>
        <w:rPr>
          <w:rFonts w:ascii="Times New Roman"/>
          <w:b w:val="false"/>
          <w:i w:val="false"/>
          <w:color w:val="000000"/>
          <w:sz w:val="28"/>
        </w:rPr>
        <w:t>
      2) Жетісу облысының құрылыс кешенін дамыту бойынша нысаналы инвестициялық бағдарламаларды енгізу, бекітілген бас жоспарларға сәйкес құрылыс жобаларын іске асыру;</w:t>
      </w:r>
    </w:p>
    <w:bookmarkEnd w:id="1396"/>
    <w:bookmarkStart w:name="z1650" w:id="1397"/>
    <w:p>
      <w:pPr>
        <w:spacing w:after="0"/>
        <w:ind w:left="0"/>
        <w:jc w:val="both"/>
      </w:pPr>
      <w:r>
        <w:rPr>
          <w:rFonts w:ascii="Times New Roman"/>
          <w:b w:val="false"/>
          <w:i w:val="false"/>
          <w:color w:val="000000"/>
          <w:sz w:val="28"/>
        </w:rPr>
        <w:t>
      3) құрылыс талаптары бөлігінде инвестициялық әзірлемелерді, жобалау, ғылыми-зерттеу, сондай-ақ іздестіру, құрылыс және жөндеу-құрылыс жұмыстарын үйлестіру;</w:t>
      </w:r>
    </w:p>
    <w:bookmarkEnd w:id="1397"/>
    <w:bookmarkStart w:name="z1651" w:id="1398"/>
    <w:p>
      <w:pPr>
        <w:spacing w:after="0"/>
        <w:ind w:left="0"/>
        <w:jc w:val="both"/>
      </w:pPr>
      <w:r>
        <w:rPr>
          <w:rFonts w:ascii="Times New Roman"/>
          <w:b w:val="false"/>
          <w:i w:val="false"/>
          <w:color w:val="000000"/>
          <w:sz w:val="28"/>
        </w:rPr>
        <w:t>
      4) Басқарма алдына қойылған басқа да міндеттерді орындау.</w:t>
      </w:r>
    </w:p>
    <w:bookmarkEnd w:id="1398"/>
    <w:bookmarkStart w:name="z1652" w:id="1399"/>
    <w:p>
      <w:pPr>
        <w:spacing w:after="0"/>
        <w:ind w:left="0"/>
        <w:jc w:val="both"/>
      </w:pPr>
      <w:r>
        <w:rPr>
          <w:rFonts w:ascii="Times New Roman"/>
          <w:b w:val="false"/>
          <w:i w:val="false"/>
          <w:color w:val="000000"/>
          <w:sz w:val="28"/>
        </w:rPr>
        <w:t>
      14. Өкілеттіктері:</w:t>
      </w:r>
    </w:p>
    <w:bookmarkEnd w:id="1399"/>
    <w:bookmarkStart w:name="z1653" w:id="1400"/>
    <w:p>
      <w:pPr>
        <w:spacing w:after="0"/>
        <w:ind w:left="0"/>
        <w:jc w:val="both"/>
      </w:pPr>
      <w:r>
        <w:rPr>
          <w:rFonts w:ascii="Times New Roman"/>
          <w:b w:val="false"/>
          <w:i w:val="false"/>
          <w:color w:val="000000"/>
          <w:sz w:val="28"/>
        </w:rPr>
        <w:t>
      1) құқықтары:</w:t>
      </w:r>
    </w:p>
    <w:bookmarkEnd w:id="1400"/>
    <w:bookmarkStart w:name="z1654" w:id="1401"/>
    <w:p>
      <w:pPr>
        <w:spacing w:after="0"/>
        <w:ind w:left="0"/>
        <w:jc w:val="both"/>
      </w:pPr>
      <w:r>
        <w:rPr>
          <w:rFonts w:ascii="Times New Roman"/>
          <w:b w:val="false"/>
          <w:i w:val="false"/>
          <w:color w:val="000000"/>
          <w:sz w:val="28"/>
        </w:rPr>
        <w:t>
      жобалау алдындағы зерттеулерге, техникалық-экономикалық негіздеме дайындауға, құрылысқа инвестициялар негіздемесіне, аумақты игеруді және оның құрылысын жоспарлауды жоспарлауға қажетті ақпаратты (мәліметтерді, деректерді, бастапқы материалдарды немесе құжаттарды) сұратуға және алуға;</w:t>
      </w:r>
    </w:p>
    <w:bookmarkEnd w:id="1401"/>
    <w:bookmarkStart w:name="z1655" w:id="1402"/>
    <w:p>
      <w:pPr>
        <w:spacing w:after="0"/>
        <w:ind w:left="0"/>
        <w:jc w:val="both"/>
      </w:pPr>
      <w:r>
        <w:rPr>
          <w:rFonts w:ascii="Times New Roman"/>
          <w:b w:val="false"/>
          <w:i w:val="false"/>
          <w:color w:val="000000"/>
          <w:sz w:val="28"/>
        </w:rPr>
        <w:t xml:space="preserve">
      объектілер мен кешендерді орналастыру жөнінде облыс әкіміне ұсыныстар енгізуге; </w:t>
      </w:r>
    </w:p>
    <w:bookmarkEnd w:id="1402"/>
    <w:bookmarkStart w:name="z1656" w:id="1403"/>
    <w:p>
      <w:pPr>
        <w:spacing w:after="0"/>
        <w:ind w:left="0"/>
        <w:jc w:val="both"/>
      </w:pPr>
      <w:r>
        <w:rPr>
          <w:rFonts w:ascii="Times New Roman"/>
          <w:b w:val="false"/>
          <w:i w:val="false"/>
          <w:color w:val="000000"/>
          <w:sz w:val="28"/>
        </w:rPr>
        <w:t>
      Басқарманың құзыретіне жататын мәселелер бойынша мемлекеттік және мемлекеттік емес органдармен қызметтік хат алмасуды жүргізу;</w:t>
      </w:r>
    </w:p>
    <w:bookmarkEnd w:id="1403"/>
    <w:bookmarkStart w:name="z1657" w:id="1404"/>
    <w:p>
      <w:pPr>
        <w:spacing w:after="0"/>
        <w:ind w:left="0"/>
        <w:jc w:val="both"/>
      </w:pPr>
      <w:r>
        <w:rPr>
          <w:rFonts w:ascii="Times New Roman"/>
          <w:b w:val="false"/>
          <w:i w:val="false"/>
          <w:color w:val="000000"/>
          <w:sz w:val="28"/>
        </w:rPr>
        <w:t>
      2) міндеттері:</w:t>
      </w:r>
    </w:p>
    <w:bookmarkEnd w:id="1404"/>
    <w:bookmarkStart w:name="z1658" w:id="1405"/>
    <w:p>
      <w:pPr>
        <w:spacing w:after="0"/>
        <w:ind w:left="0"/>
        <w:jc w:val="both"/>
      </w:pPr>
      <w:r>
        <w:rPr>
          <w:rFonts w:ascii="Times New Roman"/>
          <w:b w:val="false"/>
          <w:i w:val="false"/>
          <w:color w:val="000000"/>
          <w:sz w:val="28"/>
        </w:rPr>
        <w:t>
      халықтың хаттары мен шағымдарын белгіленген тәртіппен қарауға; азаматтарды жеке мәселелері бойынша қабылдауды ұйымдастыруға;</w:t>
      </w:r>
    </w:p>
    <w:bookmarkEnd w:id="1405"/>
    <w:bookmarkStart w:name="z1659" w:id="1406"/>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Қазақстан Республикасы Үкіметінің актілерінде, облыс әкімдігінің және облыс әкімінің актілерінде көзделген өзге де функцияларды, сондай-ақ облыс әкімінің тапсырмаларын орындауға міндетті.</w:t>
      </w:r>
    </w:p>
    <w:bookmarkEnd w:id="1406"/>
    <w:bookmarkStart w:name="z1660" w:id="1407"/>
    <w:p>
      <w:pPr>
        <w:spacing w:after="0"/>
        <w:ind w:left="0"/>
        <w:jc w:val="both"/>
      </w:pPr>
      <w:r>
        <w:rPr>
          <w:rFonts w:ascii="Times New Roman"/>
          <w:b w:val="false"/>
          <w:i w:val="false"/>
          <w:color w:val="000000"/>
          <w:sz w:val="28"/>
        </w:rPr>
        <w:t>
      15. Функциялары:</w:t>
      </w:r>
    </w:p>
    <w:bookmarkEnd w:id="1407"/>
    <w:bookmarkStart w:name="z1661" w:id="1408"/>
    <w:p>
      <w:pPr>
        <w:spacing w:after="0"/>
        <w:ind w:left="0"/>
        <w:jc w:val="both"/>
      </w:pPr>
      <w:r>
        <w:rPr>
          <w:rFonts w:ascii="Times New Roman"/>
          <w:b w:val="false"/>
          <w:i w:val="false"/>
          <w:color w:val="000000"/>
          <w:sz w:val="28"/>
        </w:rPr>
        <w:t>
      1) құрылыс саласында мемлекеттік саясатты жүргізу;</w:t>
      </w:r>
    </w:p>
    <w:bookmarkEnd w:id="1408"/>
    <w:bookmarkStart w:name="z1662" w:id="1409"/>
    <w:p>
      <w:pPr>
        <w:spacing w:after="0"/>
        <w:ind w:left="0"/>
        <w:jc w:val="both"/>
      </w:pPr>
      <w:r>
        <w:rPr>
          <w:rFonts w:ascii="Times New Roman"/>
          <w:b w:val="false"/>
          <w:i w:val="false"/>
          <w:color w:val="000000"/>
          <w:sz w:val="28"/>
        </w:rPr>
        <w:t>
      2) Жетісу облысы аумағында құрылыс қызметін мемлекеттік реттеу әдістерін әзірлеу жөнінде ұсыныстар дайындау;</w:t>
      </w:r>
    </w:p>
    <w:bookmarkEnd w:id="1409"/>
    <w:bookmarkStart w:name="z1663" w:id="1410"/>
    <w:p>
      <w:pPr>
        <w:spacing w:after="0"/>
        <w:ind w:left="0"/>
        <w:jc w:val="both"/>
      </w:pPr>
      <w:r>
        <w:rPr>
          <w:rFonts w:ascii="Times New Roman"/>
          <w:b w:val="false"/>
          <w:i w:val="false"/>
          <w:color w:val="000000"/>
          <w:sz w:val="28"/>
        </w:rPr>
        <w:t>
      3) Қазақстан Республикасындағы құрылыс мәселелері бойынша мемлекеттік нормативтік-құқықтық актілерді әзірлеу және жетілдіру жөнінде ұсыныстар дайындау;</w:t>
      </w:r>
    </w:p>
    <w:bookmarkEnd w:id="1410"/>
    <w:bookmarkStart w:name="z1664" w:id="1411"/>
    <w:p>
      <w:pPr>
        <w:spacing w:after="0"/>
        <w:ind w:left="0"/>
        <w:jc w:val="both"/>
      </w:pPr>
      <w:r>
        <w:rPr>
          <w:rFonts w:ascii="Times New Roman"/>
          <w:b w:val="false"/>
          <w:i w:val="false"/>
          <w:color w:val="000000"/>
          <w:sz w:val="28"/>
        </w:rPr>
        <w:t>
      4) облыстың әлеуметтік-экономикалық дамуының кешенді бағдарламаларын әзірлеу бойынша ұсыныстар дайындау;</w:t>
      </w:r>
    </w:p>
    <w:bookmarkEnd w:id="1411"/>
    <w:bookmarkStart w:name="z1665" w:id="1412"/>
    <w:p>
      <w:pPr>
        <w:spacing w:after="0"/>
        <w:ind w:left="0"/>
        <w:jc w:val="both"/>
      </w:pPr>
      <w:r>
        <w:rPr>
          <w:rFonts w:ascii="Times New Roman"/>
          <w:b w:val="false"/>
          <w:i w:val="false"/>
          <w:color w:val="000000"/>
          <w:sz w:val="28"/>
        </w:rPr>
        <w:t>
      5) инфрақұрылым құрылысы, тұрғын үй саясаты және тұрғын үй құрылысы саласындағы мемлекеттік саясатты іске асыруға қатысу;</w:t>
      </w:r>
    </w:p>
    <w:bookmarkEnd w:id="1412"/>
    <w:bookmarkStart w:name="z1666" w:id="1413"/>
    <w:p>
      <w:pPr>
        <w:spacing w:after="0"/>
        <w:ind w:left="0"/>
        <w:jc w:val="both"/>
      </w:pPr>
      <w:r>
        <w:rPr>
          <w:rFonts w:ascii="Times New Roman"/>
          <w:b w:val="false"/>
          <w:i w:val="false"/>
          <w:color w:val="000000"/>
          <w:sz w:val="28"/>
        </w:rPr>
        <w:t>
      6) Қазақстан Республикасының Үкіметі бекітетін қаражатты қоспағанда, Жетісу облысының аумағында салынуға жататын, мемлекеттік қаражат есебінен қаржыландырылатын нысандар бойынша құрылыс және өзге де жобалау (жобалау-сметалық) құжаттамаларын қарау, келісу және бекіту;</w:t>
      </w:r>
    </w:p>
    <w:bookmarkEnd w:id="1413"/>
    <w:bookmarkStart w:name="z1667" w:id="1414"/>
    <w:p>
      <w:pPr>
        <w:spacing w:after="0"/>
        <w:ind w:left="0"/>
        <w:jc w:val="both"/>
      </w:pPr>
      <w:r>
        <w:rPr>
          <w:rFonts w:ascii="Times New Roman"/>
          <w:b w:val="false"/>
          <w:i w:val="false"/>
          <w:color w:val="000000"/>
          <w:sz w:val="28"/>
        </w:rPr>
        <w:t>
      7) облыс аумағында орналасқан, мемлекеттік қаражат есебінен қаржыландырылатын объектілерді жобалауға және салуға арналған келісімшарттарды тіркеуге және ресімдеуге қатысу;</w:t>
      </w:r>
    </w:p>
    <w:bookmarkEnd w:id="1414"/>
    <w:bookmarkStart w:name="z1668" w:id="1415"/>
    <w:p>
      <w:pPr>
        <w:spacing w:after="0"/>
        <w:ind w:left="0"/>
        <w:jc w:val="both"/>
      </w:pPr>
      <w:r>
        <w:rPr>
          <w:rFonts w:ascii="Times New Roman"/>
          <w:b w:val="false"/>
          <w:i w:val="false"/>
          <w:color w:val="000000"/>
          <w:sz w:val="28"/>
        </w:rPr>
        <w:t>
      8) мемлекеттік қаражат және Қазақстан Республикасының кепілдігімен берілетін инвестициялық кредиттер, тікелей инвестициялар және басқа да көздер есебінен қаржыландырылатын құрылыс құжаттамасын әзірлеуге және объектілер салуға тендерлер (конкурстар) ұйымдастыру және өткізу, жұмыстар мен көрсетілетін қызметтерді мемлекеттік сатып алуға мониторинг жүргізу;</w:t>
      </w:r>
    </w:p>
    <w:bookmarkEnd w:id="1415"/>
    <w:bookmarkStart w:name="z1669" w:id="1416"/>
    <w:p>
      <w:pPr>
        <w:spacing w:after="0"/>
        <w:ind w:left="0"/>
        <w:jc w:val="both"/>
      </w:pPr>
      <w:r>
        <w:rPr>
          <w:rFonts w:ascii="Times New Roman"/>
          <w:b w:val="false"/>
          <w:i w:val="false"/>
          <w:color w:val="000000"/>
          <w:sz w:val="28"/>
        </w:rPr>
        <w:t>
      9) төтенше дүлей зілзалалардың салдарынан қираған азаматтық және тұрғын үй мақсатындағы объектілерді реконструкциялау мен күрделі жөндеу жөніндегі жұмыстарды ұйымдастыру;</w:t>
      </w:r>
    </w:p>
    <w:bookmarkEnd w:id="1416"/>
    <w:bookmarkStart w:name="z1670" w:id="1417"/>
    <w:p>
      <w:pPr>
        <w:spacing w:after="0"/>
        <w:ind w:left="0"/>
        <w:jc w:val="both"/>
      </w:pPr>
      <w:r>
        <w:rPr>
          <w:rFonts w:ascii="Times New Roman"/>
          <w:b w:val="false"/>
          <w:i w:val="false"/>
          <w:color w:val="000000"/>
          <w:sz w:val="28"/>
        </w:rPr>
        <w:t>
      10) аудандық және қалалық облыстық маңызы бар құрылыс органдарының қызметін ұйымдастырушылық және әдіснамалық қамтамасыз ету;</w:t>
      </w:r>
    </w:p>
    <w:bookmarkEnd w:id="1417"/>
    <w:bookmarkStart w:name="z1671" w:id="1418"/>
    <w:p>
      <w:pPr>
        <w:spacing w:after="0"/>
        <w:ind w:left="0"/>
        <w:jc w:val="both"/>
      </w:pPr>
      <w:r>
        <w:rPr>
          <w:rFonts w:ascii="Times New Roman"/>
          <w:b w:val="false"/>
          <w:i w:val="false"/>
          <w:color w:val="000000"/>
          <w:sz w:val="28"/>
        </w:rPr>
        <w:t>
      11) құрылысы аяқталған тұрғын үй-азаматтық, коммуналдық, өндірістік мақсаттағы объектілерді пайдалануға қабылдау жөніндегі мемлекеттік қабылдау комиссияларының жұмысына қатысу;</w:t>
      </w:r>
    </w:p>
    <w:bookmarkEnd w:id="1418"/>
    <w:bookmarkStart w:name="z1672" w:id="1419"/>
    <w:p>
      <w:pPr>
        <w:spacing w:after="0"/>
        <w:ind w:left="0"/>
        <w:jc w:val="both"/>
      </w:pPr>
      <w:r>
        <w:rPr>
          <w:rFonts w:ascii="Times New Roman"/>
          <w:b w:val="false"/>
          <w:i w:val="false"/>
          <w:color w:val="000000"/>
          <w:sz w:val="28"/>
        </w:rPr>
        <w:t>
      12) жобалау мен құрылысқа мердігерлік шарттар жасасу;</w:t>
      </w:r>
    </w:p>
    <w:bookmarkEnd w:id="1419"/>
    <w:bookmarkStart w:name="z1673" w:id="1420"/>
    <w:p>
      <w:pPr>
        <w:spacing w:after="0"/>
        <w:ind w:left="0"/>
        <w:jc w:val="both"/>
      </w:pPr>
      <w:r>
        <w:rPr>
          <w:rFonts w:ascii="Times New Roman"/>
          <w:b w:val="false"/>
          <w:i w:val="false"/>
          <w:color w:val="000000"/>
          <w:sz w:val="28"/>
        </w:rPr>
        <w:t>
      13) жасалған шарттарға сәйкес тауарларды, жұмыстарды және көрсетілетін қызметтерді сатып алуды қаржыландыру;</w:t>
      </w:r>
    </w:p>
    <w:bookmarkEnd w:id="1420"/>
    <w:bookmarkStart w:name="z1674" w:id="1421"/>
    <w:p>
      <w:pPr>
        <w:spacing w:after="0"/>
        <w:ind w:left="0"/>
        <w:jc w:val="both"/>
      </w:pPr>
      <w:r>
        <w:rPr>
          <w:rFonts w:ascii="Times New Roman"/>
          <w:b w:val="false"/>
          <w:i w:val="false"/>
          <w:color w:val="000000"/>
          <w:sz w:val="28"/>
        </w:rPr>
        <w:t>
      14) мердігерлермен жасалған шарттық міндеттемелерді орындауды қамтамасыз ету;</w:t>
      </w:r>
    </w:p>
    <w:bookmarkEnd w:id="1421"/>
    <w:bookmarkStart w:name="z1675" w:id="1422"/>
    <w:p>
      <w:pPr>
        <w:spacing w:after="0"/>
        <w:ind w:left="0"/>
        <w:jc w:val="both"/>
      </w:pPr>
      <w:r>
        <w:rPr>
          <w:rFonts w:ascii="Times New Roman"/>
          <w:b w:val="false"/>
          <w:i w:val="false"/>
          <w:color w:val="000000"/>
          <w:sz w:val="28"/>
        </w:rPr>
        <w:t>
      15) салынған объектілерді пайдалануға беру жөніндегі жұмысты ұйымдастыру;</w:t>
      </w:r>
    </w:p>
    <w:bookmarkEnd w:id="1422"/>
    <w:bookmarkStart w:name="z1676" w:id="1423"/>
    <w:p>
      <w:pPr>
        <w:spacing w:after="0"/>
        <w:ind w:left="0"/>
        <w:jc w:val="both"/>
      </w:pPr>
      <w:r>
        <w:rPr>
          <w:rFonts w:ascii="Times New Roman"/>
          <w:b w:val="false"/>
          <w:i w:val="false"/>
          <w:color w:val="000000"/>
          <w:sz w:val="28"/>
        </w:rPr>
        <w:t>
      16) қайтарымды негізде бөлінген қаражатты есепке алуды және қайтаруды қамтамасыз ету;</w:t>
      </w:r>
    </w:p>
    <w:bookmarkEnd w:id="1423"/>
    <w:bookmarkStart w:name="z1677" w:id="1424"/>
    <w:p>
      <w:pPr>
        <w:spacing w:after="0"/>
        <w:ind w:left="0"/>
        <w:jc w:val="both"/>
      </w:pPr>
      <w:r>
        <w:rPr>
          <w:rFonts w:ascii="Times New Roman"/>
          <w:b w:val="false"/>
          <w:i w:val="false"/>
          <w:color w:val="000000"/>
          <w:sz w:val="28"/>
        </w:rPr>
        <w:t>
      17) бюджеттік кредиттеуді қамтамасыз ету;</w:t>
      </w:r>
    </w:p>
    <w:bookmarkEnd w:id="1424"/>
    <w:bookmarkStart w:name="z1678" w:id="1425"/>
    <w:p>
      <w:pPr>
        <w:spacing w:after="0"/>
        <w:ind w:left="0"/>
        <w:jc w:val="both"/>
      </w:pPr>
      <w:r>
        <w:rPr>
          <w:rFonts w:ascii="Times New Roman"/>
          <w:b w:val="false"/>
          <w:i w:val="false"/>
          <w:color w:val="000000"/>
          <w:sz w:val="28"/>
        </w:rPr>
        <w:t>
      18) жеке және заңды тұлғалардың ауызша және жазбаша өтініштерін қарау, халықты құрылыс саласында жүргізіліп жатқан жұмыс туралы хабардар ету;</w:t>
      </w:r>
    </w:p>
    <w:bookmarkEnd w:id="1425"/>
    <w:bookmarkStart w:name="z1679" w:id="1426"/>
    <w:p>
      <w:pPr>
        <w:spacing w:after="0"/>
        <w:ind w:left="0"/>
        <w:jc w:val="both"/>
      </w:pPr>
      <w:r>
        <w:rPr>
          <w:rFonts w:ascii="Times New Roman"/>
          <w:b w:val="false"/>
          <w:i w:val="false"/>
          <w:color w:val="000000"/>
          <w:sz w:val="28"/>
        </w:rPr>
        <w:t>
      19) құрылыстың барлық кезеңдерінде құрылыс процесіне тапсырыс берушінің техникалық қадағалауын және жобаларды әзірлеушілердің авторлық қадағалауын ұйымдастыру жөніндегі функцияларды жүзеге асыру;</w:t>
      </w:r>
    </w:p>
    <w:bookmarkEnd w:id="1426"/>
    <w:bookmarkStart w:name="z1680" w:id="1427"/>
    <w:p>
      <w:pPr>
        <w:spacing w:after="0"/>
        <w:ind w:left="0"/>
        <w:jc w:val="both"/>
      </w:pPr>
      <w:r>
        <w:rPr>
          <w:rFonts w:ascii="Times New Roman"/>
          <w:b w:val="false"/>
          <w:i w:val="false"/>
          <w:color w:val="000000"/>
          <w:sz w:val="28"/>
        </w:rPr>
        <w:t>
      20) бюджеттік өтінімдерді ұсыну бойынша жобалау-сметалық құжаттаманы дайындау, білім беру және денсаулық сақтау нысандарына күрделі жөндеу жұмыстарын жүргізуді жүзеге асыру;</w:t>
      </w:r>
    </w:p>
    <w:bookmarkEnd w:id="1427"/>
    <w:bookmarkStart w:name="z1681" w:id="1428"/>
    <w:p>
      <w:pPr>
        <w:spacing w:after="0"/>
        <w:ind w:left="0"/>
        <w:jc w:val="both"/>
      </w:pPr>
      <w:r>
        <w:rPr>
          <w:rFonts w:ascii="Times New Roman"/>
          <w:b w:val="false"/>
          <w:i w:val="false"/>
          <w:color w:val="000000"/>
          <w:sz w:val="28"/>
        </w:rPr>
        <w:t>
      21) Қазақстан Республикасының заңнамасына сәйкес Басқармаға жүктелген өзге де функцияларды жүзеге асыру.</w:t>
      </w:r>
    </w:p>
    <w:bookmarkEnd w:id="1428"/>
    <w:bookmarkStart w:name="z1682" w:id="1429"/>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429"/>
    <w:bookmarkStart w:name="z1683" w:id="143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430"/>
    <w:bookmarkStart w:name="z1684" w:id="143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лауазымынан босатылады.</w:t>
      </w:r>
    </w:p>
    <w:bookmarkEnd w:id="1431"/>
    <w:bookmarkStart w:name="z1685" w:id="143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432"/>
    <w:bookmarkStart w:name="z1686" w:id="1433"/>
    <w:p>
      <w:pPr>
        <w:spacing w:after="0"/>
        <w:ind w:left="0"/>
        <w:jc w:val="both"/>
      </w:pPr>
      <w:r>
        <w:rPr>
          <w:rFonts w:ascii="Times New Roman"/>
          <w:b w:val="false"/>
          <w:i w:val="false"/>
          <w:color w:val="000000"/>
          <w:sz w:val="28"/>
        </w:rPr>
        <w:t>
      19. Басқарманың бірінші басшысының өкілеттіктері:</w:t>
      </w:r>
    </w:p>
    <w:bookmarkEnd w:id="1433"/>
    <w:bookmarkStart w:name="z1687" w:id="1434"/>
    <w:p>
      <w:pPr>
        <w:spacing w:after="0"/>
        <w:ind w:left="0"/>
        <w:jc w:val="both"/>
      </w:pPr>
      <w:r>
        <w:rPr>
          <w:rFonts w:ascii="Times New Roman"/>
          <w:b w:val="false"/>
          <w:i w:val="false"/>
          <w:color w:val="000000"/>
          <w:sz w:val="28"/>
        </w:rPr>
        <w:t>
      1) Басқарма орынбасарларының және құрылымдық бөлімшелері басшыларының міндеттері мен өкілеттіктерін айқындайды;</w:t>
      </w:r>
    </w:p>
    <w:bookmarkEnd w:id="1434"/>
    <w:bookmarkStart w:name="z1688" w:id="1435"/>
    <w:p>
      <w:pPr>
        <w:spacing w:after="0"/>
        <w:ind w:left="0"/>
        <w:jc w:val="both"/>
      </w:pPr>
      <w:r>
        <w:rPr>
          <w:rFonts w:ascii="Times New Roman"/>
          <w:b w:val="false"/>
          <w:i w:val="false"/>
          <w:color w:val="000000"/>
          <w:sz w:val="28"/>
        </w:rPr>
        <w:t>
      2) Басқарманың қызметкерлерін қызметке тағайындайды және қызметтен босатады;</w:t>
      </w:r>
    </w:p>
    <w:bookmarkEnd w:id="1435"/>
    <w:bookmarkStart w:name="z1689" w:id="1436"/>
    <w:p>
      <w:pPr>
        <w:spacing w:after="0"/>
        <w:ind w:left="0"/>
        <w:jc w:val="both"/>
      </w:pPr>
      <w:r>
        <w:rPr>
          <w:rFonts w:ascii="Times New Roman"/>
          <w:b w:val="false"/>
          <w:i w:val="false"/>
          <w:color w:val="000000"/>
          <w:sz w:val="28"/>
        </w:rPr>
        <w:t>
      3) заңнамада белгіленген тәртіппен Басқарма қызметкерлерін көтермелеуді жүзеге асырады;</w:t>
      </w:r>
    </w:p>
    <w:bookmarkEnd w:id="1436"/>
    <w:bookmarkStart w:name="z1690" w:id="1437"/>
    <w:p>
      <w:pPr>
        <w:spacing w:after="0"/>
        <w:ind w:left="0"/>
        <w:jc w:val="both"/>
      </w:pPr>
      <w:r>
        <w:rPr>
          <w:rFonts w:ascii="Times New Roman"/>
          <w:b w:val="false"/>
          <w:i w:val="false"/>
          <w:color w:val="000000"/>
          <w:sz w:val="28"/>
        </w:rPr>
        <w:t>
      4) заңнамада белгіленген тәртіппен Басқарманың қызметкерлеріне тәртіптік жаза қолданады;</w:t>
      </w:r>
    </w:p>
    <w:bookmarkEnd w:id="1437"/>
    <w:bookmarkStart w:name="z1691" w:id="1438"/>
    <w:p>
      <w:pPr>
        <w:spacing w:after="0"/>
        <w:ind w:left="0"/>
        <w:jc w:val="both"/>
      </w:pPr>
      <w:r>
        <w:rPr>
          <w:rFonts w:ascii="Times New Roman"/>
          <w:b w:val="false"/>
          <w:i w:val="false"/>
          <w:color w:val="000000"/>
          <w:sz w:val="28"/>
        </w:rPr>
        <w:t>
      5) өз құзыреті шегінде бұйрықтар шығарады, нұсқаулар береді, қызметтік құжаттамаларға қол қояды;</w:t>
      </w:r>
    </w:p>
    <w:bookmarkEnd w:id="1438"/>
    <w:bookmarkStart w:name="z1692" w:id="1439"/>
    <w:p>
      <w:pPr>
        <w:spacing w:after="0"/>
        <w:ind w:left="0"/>
        <w:jc w:val="both"/>
      </w:pPr>
      <w:r>
        <w:rPr>
          <w:rFonts w:ascii="Times New Roman"/>
          <w:b w:val="false"/>
          <w:i w:val="false"/>
          <w:color w:val="000000"/>
          <w:sz w:val="28"/>
        </w:rPr>
        <w:t>
      6) Басқарманың құрылымдық бөлімшелері туралы ережелерді бекітеді;</w:t>
      </w:r>
    </w:p>
    <w:bookmarkEnd w:id="1439"/>
    <w:bookmarkStart w:name="z1693" w:id="1440"/>
    <w:p>
      <w:pPr>
        <w:spacing w:after="0"/>
        <w:ind w:left="0"/>
        <w:jc w:val="both"/>
      </w:pPr>
      <w:r>
        <w:rPr>
          <w:rFonts w:ascii="Times New Roman"/>
          <w:b w:val="false"/>
          <w:i w:val="false"/>
          <w:color w:val="000000"/>
          <w:sz w:val="28"/>
        </w:rPr>
        <w:t>
      7) мемлекеттік органдарда және өзге де ұйымдарда Басқарма атынан өкілдік етеді;</w:t>
      </w:r>
    </w:p>
    <w:bookmarkEnd w:id="1440"/>
    <w:bookmarkStart w:name="z1694" w:id="1441"/>
    <w:p>
      <w:pPr>
        <w:spacing w:after="0"/>
        <w:ind w:left="0"/>
        <w:jc w:val="both"/>
      </w:pPr>
      <w:r>
        <w:rPr>
          <w:rFonts w:ascii="Times New Roman"/>
          <w:b w:val="false"/>
          <w:i w:val="false"/>
          <w:color w:val="000000"/>
          <w:sz w:val="28"/>
        </w:rPr>
        <w:t>
      8) Басқарманың құзыретіне кіретін мәселелер бойынша құқықтық актілерді, бағдарламалар жобаларын және басқа да құжаттарды әзірлеу барысын бақылайды;</w:t>
      </w:r>
    </w:p>
    <w:bookmarkEnd w:id="1441"/>
    <w:bookmarkStart w:name="z1695" w:id="1442"/>
    <w:p>
      <w:pPr>
        <w:spacing w:after="0"/>
        <w:ind w:left="0"/>
        <w:jc w:val="both"/>
      </w:pPr>
      <w:r>
        <w:rPr>
          <w:rFonts w:ascii="Times New Roman"/>
          <w:b w:val="false"/>
          <w:i w:val="false"/>
          <w:color w:val="000000"/>
          <w:sz w:val="28"/>
        </w:rPr>
        <w:t>
      9) Басқарманың құзыретіне кіретін мәселелер бойынша есептік материалдарды дайындау жөніндегі жұмысты бақылайды;</w:t>
      </w:r>
    </w:p>
    <w:bookmarkEnd w:id="1442"/>
    <w:bookmarkStart w:name="z1696" w:id="1443"/>
    <w:p>
      <w:pPr>
        <w:spacing w:after="0"/>
        <w:ind w:left="0"/>
        <w:jc w:val="both"/>
      </w:pPr>
      <w:r>
        <w:rPr>
          <w:rFonts w:ascii="Times New Roman"/>
          <w:b w:val="false"/>
          <w:i w:val="false"/>
          <w:color w:val="000000"/>
          <w:sz w:val="28"/>
        </w:rPr>
        <w:t>
      10) бюджеттік бағдарламалардың іске асырылу барысын үйлестіреді;</w:t>
      </w:r>
    </w:p>
    <w:bookmarkEnd w:id="1443"/>
    <w:bookmarkStart w:name="z1697" w:id="1444"/>
    <w:p>
      <w:pPr>
        <w:spacing w:after="0"/>
        <w:ind w:left="0"/>
        <w:jc w:val="both"/>
      </w:pPr>
      <w:r>
        <w:rPr>
          <w:rFonts w:ascii="Times New Roman"/>
          <w:b w:val="false"/>
          <w:i w:val="false"/>
          <w:color w:val="000000"/>
          <w:sz w:val="28"/>
        </w:rPr>
        <w:t>
      11) белгіленген тәртіппен қаржы-экономикалық және шаруашылық қызмет мәселелерін шешеді, бюджеттік бағдарламалардың ұтымды және нысаналы орындалуын бақылайды;</w:t>
      </w:r>
    </w:p>
    <w:bookmarkEnd w:id="1444"/>
    <w:bookmarkStart w:name="z1698" w:id="1445"/>
    <w:p>
      <w:pPr>
        <w:spacing w:after="0"/>
        <w:ind w:left="0"/>
        <w:jc w:val="both"/>
      </w:pPr>
      <w:r>
        <w:rPr>
          <w:rFonts w:ascii="Times New Roman"/>
          <w:b w:val="false"/>
          <w:i w:val="false"/>
          <w:color w:val="000000"/>
          <w:sz w:val="28"/>
        </w:rPr>
        <w:t>
      12) Басқарманың қызметінде заңдылықтың, шарттық және қаржылық тәртіптің сақталуын қамтамасыз етеді;</w:t>
      </w:r>
    </w:p>
    <w:bookmarkEnd w:id="1445"/>
    <w:bookmarkStart w:name="z1699" w:id="1446"/>
    <w:p>
      <w:pPr>
        <w:spacing w:after="0"/>
        <w:ind w:left="0"/>
        <w:jc w:val="both"/>
      </w:pPr>
      <w:r>
        <w:rPr>
          <w:rFonts w:ascii="Times New Roman"/>
          <w:b w:val="false"/>
          <w:i w:val="false"/>
          <w:color w:val="000000"/>
          <w:sz w:val="28"/>
        </w:rPr>
        <w:t>
      13) сыбайлас жемқорлыққа қарсы қажетті шаралар қабылдайды және сыбайлас жемқорлыққа қарсы шараларды қабылдамағаны үшін дербес жауаптылықта болады;</w:t>
      </w:r>
    </w:p>
    <w:bookmarkEnd w:id="1446"/>
    <w:bookmarkStart w:name="z1700" w:id="144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447"/>
    <w:bookmarkStart w:name="z1701" w:id="144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448"/>
    <w:bookmarkStart w:name="z1702" w:id="1449"/>
    <w:p>
      <w:pPr>
        <w:spacing w:after="0"/>
        <w:ind w:left="0"/>
        <w:jc w:val="left"/>
      </w:pPr>
      <w:r>
        <w:rPr>
          <w:rFonts w:ascii="Times New Roman"/>
          <w:b/>
          <w:i w:val="false"/>
          <w:color w:val="000000"/>
        </w:rPr>
        <w:t xml:space="preserve"> 4-тарау. Басқарманың мүлкі</w:t>
      </w:r>
    </w:p>
    <w:bookmarkEnd w:id="1449"/>
    <w:bookmarkStart w:name="z1703" w:id="1450"/>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 мүмкін.</w:t>
      </w:r>
    </w:p>
    <w:bookmarkEnd w:id="1450"/>
    <w:bookmarkStart w:name="z1704" w:id="145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51"/>
    <w:bookmarkStart w:name="z1705" w:id="1452"/>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452"/>
    <w:bookmarkStart w:name="z1706" w:id="1453"/>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453"/>
    <w:bookmarkStart w:name="z1707" w:id="1454"/>
    <w:p>
      <w:pPr>
        <w:spacing w:after="0"/>
        <w:ind w:left="0"/>
        <w:jc w:val="left"/>
      </w:pPr>
      <w:r>
        <w:rPr>
          <w:rFonts w:ascii="Times New Roman"/>
          <w:b/>
          <w:i w:val="false"/>
          <w:color w:val="000000"/>
        </w:rPr>
        <w:t xml:space="preserve"> 5-тарау. Басқарманы қайта ұйымдастыру және тарату</w:t>
      </w:r>
    </w:p>
    <w:bookmarkEnd w:id="1454"/>
    <w:bookmarkStart w:name="z1708" w:id="145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16-қосымша</w:t>
            </w:r>
          </w:p>
        </w:tc>
      </w:tr>
    </w:tbl>
    <w:bookmarkStart w:name="z1710" w:id="1456"/>
    <w:p>
      <w:pPr>
        <w:spacing w:after="0"/>
        <w:ind w:left="0"/>
        <w:jc w:val="left"/>
      </w:pPr>
      <w:r>
        <w:rPr>
          <w:rFonts w:ascii="Times New Roman"/>
          <w:b/>
          <w:i w:val="false"/>
          <w:color w:val="000000"/>
        </w:rPr>
        <w:t xml:space="preserve"> "Жетісу облысының мәдениет, архивтер және құжаттама басқармасы" мемлекеттік мекемесінің Ережесі</w:t>
      </w:r>
    </w:p>
    <w:bookmarkEnd w:id="1456"/>
    <w:bookmarkStart w:name="z1711" w:id="1457"/>
    <w:p>
      <w:pPr>
        <w:spacing w:after="0"/>
        <w:ind w:left="0"/>
        <w:jc w:val="left"/>
      </w:pPr>
      <w:r>
        <w:rPr>
          <w:rFonts w:ascii="Times New Roman"/>
          <w:b/>
          <w:i w:val="false"/>
          <w:color w:val="000000"/>
        </w:rPr>
        <w:t xml:space="preserve"> 1-тарау. Жалпы ережелер</w:t>
      </w:r>
    </w:p>
    <w:bookmarkEnd w:id="1457"/>
    <w:bookmarkStart w:name="z1712" w:id="1458"/>
    <w:p>
      <w:pPr>
        <w:spacing w:after="0"/>
        <w:ind w:left="0"/>
        <w:jc w:val="both"/>
      </w:pPr>
      <w:r>
        <w:rPr>
          <w:rFonts w:ascii="Times New Roman"/>
          <w:b w:val="false"/>
          <w:i w:val="false"/>
          <w:color w:val="000000"/>
          <w:sz w:val="28"/>
        </w:rPr>
        <w:t>
      1. "Жетісу облысының мәдениет, архивтер және құжаттама басқармасы" мемлекеттік мекемесі (бұдан әрі - Басқарма) Жетісу облысы аумағында мәдениет, архивтер және құжаттама саласында басшылықты жүзеге асыратын Қазақстан Республикасының мемлекеттік органы болып табылады.</w:t>
      </w:r>
    </w:p>
    <w:bookmarkEnd w:id="1458"/>
    <w:bookmarkStart w:name="z1713" w:id="1459"/>
    <w:p>
      <w:pPr>
        <w:spacing w:after="0"/>
        <w:ind w:left="0"/>
        <w:jc w:val="both"/>
      </w:pPr>
      <w:r>
        <w:rPr>
          <w:rFonts w:ascii="Times New Roman"/>
          <w:b w:val="false"/>
          <w:i w:val="false"/>
          <w:color w:val="000000"/>
          <w:sz w:val="28"/>
        </w:rPr>
        <w:t xml:space="preserve">
      2. Басқарманың ведомстволары жоқ. </w:t>
      </w:r>
    </w:p>
    <w:bookmarkEnd w:id="1459"/>
    <w:bookmarkStart w:name="z1714" w:id="1460"/>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460"/>
    <w:bookmarkStart w:name="z1715" w:id="146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461"/>
    <w:bookmarkStart w:name="z1716" w:id="146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462"/>
    <w:bookmarkStart w:name="z1717" w:id="146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63"/>
    <w:bookmarkStart w:name="z1718" w:id="146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64"/>
    <w:bookmarkStart w:name="z1719" w:id="146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65"/>
    <w:bookmarkStart w:name="z1720" w:id="1466"/>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Н. Назарбаев даңғылы, 75.</w:t>
      </w:r>
    </w:p>
    <w:bookmarkEnd w:id="1466"/>
    <w:bookmarkStart w:name="z1721" w:id="146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467"/>
    <w:bookmarkStart w:name="z1722" w:id="146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468"/>
    <w:bookmarkStart w:name="z1723" w:id="146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469"/>
    <w:bookmarkStart w:name="z1724" w:id="1470"/>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1470"/>
    <w:bookmarkStart w:name="z1725" w:id="1471"/>
    <w:p>
      <w:pPr>
        <w:spacing w:after="0"/>
        <w:ind w:left="0"/>
        <w:jc w:val="left"/>
      </w:pPr>
      <w:r>
        <w:rPr>
          <w:rFonts w:ascii="Times New Roman"/>
          <w:b/>
          <w:i w:val="false"/>
          <w:color w:val="000000"/>
        </w:rPr>
        <w:t xml:space="preserve"> 2-тарау. Басқарманың мақсаттары мен өкілеттіктері</w:t>
      </w:r>
    </w:p>
    <w:bookmarkEnd w:id="1471"/>
    <w:bookmarkStart w:name="z1726" w:id="1472"/>
    <w:p>
      <w:pPr>
        <w:spacing w:after="0"/>
        <w:ind w:left="0"/>
        <w:jc w:val="both"/>
      </w:pPr>
      <w:r>
        <w:rPr>
          <w:rFonts w:ascii="Times New Roman"/>
          <w:b w:val="false"/>
          <w:i w:val="false"/>
          <w:color w:val="000000"/>
          <w:sz w:val="28"/>
        </w:rPr>
        <w:t>
      13. Мақсаттары:</w:t>
      </w:r>
    </w:p>
    <w:bookmarkEnd w:id="1472"/>
    <w:bookmarkStart w:name="z1727" w:id="1473"/>
    <w:p>
      <w:pPr>
        <w:spacing w:after="0"/>
        <w:ind w:left="0"/>
        <w:jc w:val="both"/>
      </w:pPr>
      <w:r>
        <w:rPr>
          <w:rFonts w:ascii="Times New Roman"/>
          <w:b w:val="false"/>
          <w:i w:val="false"/>
          <w:color w:val="000000"/>
          <w:sz w:val="28"/>
        </w:rPr>
        <w:t>
      1) мәдениет саласындағы мемлекеттік реттеуді жүзеге асыру.</w:t>
      </w:r>
    </w:p>
    <w:bookmarkEnd w:id="1473"/>
    <w:bookmarkStart w:name="z1728" w:id="1474"/>
    <w:p>
      <w:pPr>
        <w:spacing w:after="0"/>
        <w:ind w:left="0"/>
        <w:jc w:val="both"/>
      </w:pPr>
      <w:r>
        <w:rPr>
          <w:rFonts w:ascii="Times New Roman"/>
          <w:b w:val="false"/>
          <w:i w:val="false"/>
          <w:color w:val="000000"/>
          <w:sz w:val="28"/>
        </w:rPr>
        <w:t xml:space="preserve">
      2) архивтер және құжаттама саласындағы мемлекеттік реттеуді жүзеге асыру; </w:t>
      </w:r>
    </w:p>
    <w:bookmarkEnd w:id="1474"/>
    <w:bookmarkStart w:name="z1729" w:id="1475"/>
    <w:p>
      <w:pPr>
        <w:spacing w:after="0"/>
        <w:ind w:left="0"/>
        <w:jc w:val="both"/>
      </w:pPr>
      <w:r>
        <w:rPr>
          <w:rFonts w:ascii="Times New Roman"/>
          <w:b w:val="false"/>
          <w:i w:val="false"/>
          <w:color w:val="000000"/>
          <w:sz w:val="28"/>
        </w:rPr>
        <w:t>
      14. Өкілеттіктері:</w:t>
      </w:r>
    </w:p>
    <w:bookmarkEnd w:id="1475"/>
    <w:bookmarkStart w:name="z1730" w:id="1476"/>
    <w:p>
      <w:pPr>
        <w:spacing w:after="0"/>
        <w:ind w:left="0"/>
        <w:jc w:val="both"/>
      </w:pPr>
      <w:r>
        <w:rPr>
          <w:rFonts w:ascii="Times New Roman"/>
          <w:b w:val="false"/>
          <w:i w:val="false"/>
          <w:color w:val="000000"/>
          <w:sz w:val="28"/>
        </w:rPr>
        <w:t>
      1) құқықтары:</w:t>
      </w:r>
    </w:p>
    <w:bookmarkEnd w:id="1476"/>
    <w:bookmarkStart w:name="z1731" w:id="1477"/>
    <w:p>
      <w:pPr>
        <w:spacing w:after="0"/>
        <w:ind w:left="0"/>
        <w:jc w:val="both"/>
      </w:pPr>
      <w:r>
        <w:rPr>
          <w:rFonts w:ascii="Times New Roman"/>
          <w:b w:val="false"/>
          <w:i w:val="false"/>
          <w:color w:val="000000"/>
          <w:sz w:val="28"/>
        </w:rPr>
        <w:t>
      мемлекеттік органдардан және өзге де ұйымдардан өз қызметіне қажетті ақпаратты сұрату және алу;</w:t>
      </w:r>
    </w:p>
    <w:bookmarkEnd w:id="1477"/>
    <w:bookmarkStart w:name="z1732" w:id="1478"/>
    <w:p>
      <w:pPr>
        <w:spacing w:after="0"/>
        <w:ind w:left="0"/>
        <w:jc w:val="both"/>
      </w:pPr>
      <w:r>
        <w:rPr>
          <w:rFonts w:ascii="Times New Roman"/>
          <w:b w:val="false"/>
          <w:i w:val="false"/>
          <w:color w:val="000000"/>
          <w:sz w:val="28"/>
        </w:rPr>
        <w:t xml:space="preserve">
      Қазақстан Республикасының қолданыстағы заңнамасында көзделген өзге де құқықтарды жүзеге асыру; </w:t>
      </w:r>
    </w:p>
    <w:bookmarkEnd w:id="1478"/>
    <w:bookmarkStart w:name="z1733" w:id="1479"/>
    <w:p>
      <w:pPr>
        <w:spacing w:after="0"/>
        <w:ind w:left="0"/>
        <w:jc w:val="both"/>
      </w:pPr>
      <w:r>
        <w:rPr>
          <w:rFonts w:ascii="Times New Roman"/>
          <w:b w:val="false"/>
          <w:i w:val="false"/>
          <w:color w:val="000000"/>
          <w:sz w:val="28"/>
        </w:rPr>
        <w:t>
      2) міндеттері:</w:t>
      </w:r>
    </w:p>
    <w:bookmarkEnd w:id="1479"/>
    <w:bookmarkStart w:name="z1734" w:id="1480"/>
    <w:p>
      <w:pPr>
        <w:spacing w:after="0"/>
        <w:ind w:left="0"/>
        <w:jc w:val="both"/>
      </w:pPr>
      <w:r>
        <w:rPr>
          <w:rFonts w:ascii="Times New Roman"/>
          <w:b w:val="false"/>
          <w:i w:val="false"/>
          <w:color w:val="000000"/>
          <w:sz w:val="28"/>
        </w:rPr>
        <w:t>
      заңнамада белгіленген тәртіппен мемлекеттік сатып алуды ұйымдастыру және өткізу;</w:t>
      </w:r>
    </w:p>
    <w:bookmarkEnd w:id="1480"/>
    <w:bookmarkStart w:name="z1735" w:id="1481"/>
    <w:p>
      <w:pPr>
        <w:spacing w:after="0"/>
        <w:ind w:left="0"/>
        <w:jc w:val="both"/>
      </w:pPr>
      <w:r>
        <w:rPr>
          <w:rFonts w:ascii="Times New Roman"/>
          <w:b w:val="false"/>
          <w:i w:val="false"/>
          <w:color w:val="000000"/>
          <w:sz w:val="28"/>
        </w:rPr>
        <w:t>
      жедел басқару құқығы бойынша тиесілі мүлікті пайдалануды жүзеге асыру;</w:t>
      </w:r>
    </w:p>
    <w:bookmarkEnd w:id="1481"/>
    <w:bookmarkStart w:name="z1736" w:id="1482"/>
    <w:p>
      <w:pPr>
        <w:spacing w:after="0"/>
        <w:ind w:left="0"/>
        <w:jc w:val="both"/>
      </w:pPr>
      <w:r>
        <w:rPr>
          <w:rFonts w:ascii="Times New Roman"/>
          <w:b w:val="false"/>
          <w:i w:val="false"/>
          <w:color w:val="000000"/>
          <w:sz w:val="28"/>
        </w:rPr>
        <w:t>
      басқарманың қарамағындағы мемлекеттік мекемелерді және кәсіпорындарды құру, қайта құру, қайта атау және тарату бойынша облыс әкімдігіне ұсыныстар енгізу және олардың Жарғыларын (ережелерін) бекіту, оларға өзгерістер мен толықтырулар енгізу;</w:t>
      </w:r>
    </w:p>
    <w:bookmarkEnd w:id="1482"/>
    <w:bookmarkStart w:name="z1737" w:id="1483"/>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1483"/>
    <w:bookmarkStart w:name="z1738" w:id="1484"/>
    <w:p>
      <w:pPr>
        <w:spacing w:after="0"/>
        <w:ind w:left="0"/>
        <w:jc w:val="both"/>
      </w:pPr>
      <w:r>
        <w:rPr>
          <w:rFonts w:ascii="Times New Roman"/>
          <w:b w:val="false"/>
          <w:i w:val="false"/>
          <w:color w:val="000000"/>
          <w:sz w:val="28"/>
        </w:rPr>
        <w:t>
      15. Функциялары:</w:t>
      </w:r>
    </w:p>
    <w:bookmarkEnd w:id="1484"/>
    <w:bookmarkStart w:name="z1739" w:id="1485"/>
    <w:p>
      <w:pPr>
        <w:spacing w:after="0"/>
        <w:ind w:left="0"/>
        <w:jc w:val="both"/>
      </w:pPr>
      <w:r>
        <w:rPr>
          <w:rFonts w:ascii="Times New Roman"/>
          <w:b w:val="false"/>
          <w:i w:val="false"/>
          <w:color w:val="000000"/>
          <w:sz w:val="28"/>
        </w:rPr>
        <w:t>
      1) мәдениет саласындағы мемлекеттік саясатты іске асырады;</w:t>
      </w:r>
    </w:p>
    <w:bookmarkEnd w:id="1485"/>
    <w:bookmarkStart w:name="z1740" w:id="1486"/>
    <w:p>
      <w:pPr>
        <w:spacing w:after="0"/>
        <w:ind w:left="0"/>
        <w:jc w:val="both"/>
      </w:pPr>
      <w:r>
        <w:rPr>
          <w:rFonts w:ascii="Times New Roman"/>
          <w:b w:val="false"/>
          <w:i w:val="false"/>
          <w:color w:val="000000"/>
          <w:sz w:val="28"/>
        </w:rPr>
        <w:t>
      2) креативті индустриялар саласындағы мемлекеттік саясатты іске асырады;</w:t>
      </w:r>
    </w:p>
    <w:bookmarkEnd w:id="1486"/>
    <w:bookmarkStart w:name="z1741" w:id="1487"/>
    <w:p>
      <w:pPr>
        <w:spacing w:after="0"/>
        <w:ind w:left="0"/>
        <w:jc w:val="both"/>
      </w:pPr>
      <w:r>
        <w:rPr>
          <w:rFonts w:ascii="Times New Roman"/>
          <w:b w:val="false"/>
          <w:i w:val="false"/>
          <w:color w:val="000000"/>
          <w:sz w:val="28"/>
        </w:rPr>
        <w:t>
      3)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мемлекеттік мәдениет ұйымдарын құрады, қайта ұйымдастырады, таратады;</w:t>
      </w:r>
    </w:p>
    <w:bookmarkEnd w:id="1487"/>
    <w:bookmarkStart w:name="z1742" w:id="1488"/>
    <w:p>
      <w:pPr>
        <w:spacing w:after="0"/>
        <w:ind w:left="0"/>
        <w:jc w:val="both"/>
      </w:pPr>
      <w:r>
        <w:rPr>
          <w:rFonts w:ascii="Times New Roman"/>
          <w:b w:val="false"/>
          <w:i w:val="false"/>
          <w:color w:val="000000"/>
          <w:sz w:val="28"/>
        </w:rPr>
        <w:t>
      4) 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етеді;</w:t>
      </w:r>
    </w:p>
    <w:bookmarkEnd w:id="1488"/>
    <w:bookmarkStart w:name="z1743" w:id="1489"/>
    <w:p>
      <w:pPr>
        <w:spacing w:after="0"/>
        <w:ind w:left="0"/>
        <w:jc w:val="both"/>
      </w:pPr>
      <w:r>
        <w:rPr>
          <w:rFonts w:ascii="Times New Roman"/>
          <w:b w:val="false"/>
          <w:i w:val="false"/>
          <w:color w:val="000000"/>
          <w:sz w:val="28"/>
        </w:rPr>
        <w:t>
      5) шығармашылық қызметтің түрлі салаларында облыстық (өңірлік) байқаулар, фестивальдер және конкурстар өткізуді ұйымдастырады;</w:t>
      </w:r>
    </w:p>
    <w:bookmarkEnd w:id="1489"/>
    <w:bookmarkStart w:name="z1744" w:id="1490"/>
    <w:p>
      <w:pPr>
        <w:spacing w:after="0"/>
        <w:ind w:left="0"/>
        <w:jc w:val="both"/>
      </w:pPr>
      <w:r>
        <w:rPr>
          <w:rFonts w:ascii="Times New Roman"/>
          <w:b w:val="false"/>
          <w:i w:val="false"/>
          <w:color w:val="000000"/>
          <w:sz w:val="28"/>
        </w:rPr>
        <w:t>
      6)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1490"/>
    <w:bookmarkStart w:name="z1745" w:id="1491"/>
    <w:p>
      <w:pPr>
        <w:spacing w:after="0"/>
        <w:ind w:left="0"/>
        <w:jc w:val="both"/>
      </w:pPr>
      <w:r>
        <w:rPr>
          <w:rFonts w:ascii="Times New Roman"/>
          <w:b w:val="false"/>
          <w:i w:val="false"/>
          <w:color w:val="000000"/>
          <w:sz w:val="28"/>
        </w:rPr>
        <w:t>
      7) өңірлік көркемдік кеңестер құрады және олар туралы ережелерді бекітеді;</w:t>
      </w:r>
    </w:p>
    <w:bookmarkEnd w:id="1491"/>
    <w:bookmarkStart w:name="z1746" w:id="1492"/>
    <w:p>
      <w:pPr>
        <w:spacing w:after="0"/>
        <w:ind w:left="0"/>
        <w:jc w:val="both"/>
      </w:pPr>
      <w:r>
        <w:rPr>
          <w:rFonts w:ascii="Times New Roman"/>
          <w:b w:val="false"/>
          <w:i w:val="false"/>
          <w:color w:val="000000"/>
          <w:sz w:val="28"/>
        </w:rPr>
        <w:t>
      8)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1492"/>
    <w:bookmarkStart w:name="z1747" w:id="1493"/>
    <w:p>
      <w:pPr>
        <w:spacing w:after="0"/>
        <w:ind w:left="0"/>
        <w:jc w:val="both"/>
      </w:pPr>
      <w:r>
        <w:rPr>
          <w:rFonts w:ascii="Times New Roman"/>
          <w:b w:val="false"/>
          <w:i w:val="false"/>
          <w:color w:val="000000"/>
          <w:sz w:val="28"/>
        </w:rPr>
        <w:t>
      9) мәдени құндылықтарды уақытша әкету жөнiндегi сараптама комиссиясын құрады және ол туралы ережені бекітеді;</w:t>
      </w:r>
    </w:p>
    <w:bookmarkEnd w:id="1493"/>
    <w:bookmarkStart w:name="z1748" w:id="1494"/>
    <w:p>
      <w:pPr>
        <w:spacing w:after="0"/>
        <w:ind w:left="0"/>
        <w:jc w:val="both"/>
      </w:pPr>
      <w:r>
        <w:rPr>
          <w:rFonts w:ascii="Times New Roman"/>
          <w:b w:val="false"/>
          <w:i w:val="false"/>
          <w:color w:val="000000"/>
          <w:sz w:val="28"/>
        </w:rPr>
        <w:t>
      10)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1494"/>
    <w:bookmarkStart w:name="z1749" w:id="1495"/>
    <w:p>
      <w:pPr>
        <w:spacing w:after="0"/>
        <w:ind w:left="0"/>
        <w:jc w:val="both"/>
      </w:pPr>
      <w:r>
        <w:rPr>
          <w:rFonts w:ascii="Times New Roman"/>
          <w:b w:val="false"/>
          <w:i w:val="false"/>
          <w:color w:val="000000"/>
          <w:sz w:val="28"/>
        </w:rPr>
        <w:t>
      11) облыстық деңгейде сауықтық мәдени-бұқаралық іс-шаралар өткізуді жүзеге асырады;</w:t>
      </w:r>
    </w:p>
    <w:bookmarkEnd w:id="1495"/>
    <w:bookmarkStart w:name="z1750" w:id="1496"/>
    <w:p>
      <w:pPr>
        <w:spacing w:after="0"/>
        <w:ind w:left="0"/>
        <w:jc w:val="both"/>
      </w:pPr>
      <w:r>
        <w:rPr>
          <w:rFonts w:ascii="Times New Roman"/>
          <w:b w:val="false"/>
          <w:i w:val="false"/>
          <w:color w:val="000000"/>
          <w:sz w:val="28"/>
        </w:rPr>
        <w:t>
      12) облыстың мемлекеттік мәдениет ұйымдарын аттестаттаудан өткізеді;</w:t>
      </w:r>
    </w:p>
    <w:bookmarkEnd w:id="1496"/>
    <w:bookmarkStart w:name="z1751" w:id="1497"/>
    <w:p>
      <w:pPr>
        <w:spacing w:after="0"/>
        <w:ind w:left="0"/>
        <w:jc w:val="both"/>
      </w:pPr>
      <w:r>
        <w:rPr>
          <w:rFonts w:ascii="Times New Roman"/>
          <w:b w:val="false"/>
          <w:i w:val="false"/>
          <w:color w:val="000000"/>
          <w:sz w:val="28"/>
        </w:rPr>
        <w:t>
      13) өз құзыреті шегінде мәдениет саласындағы коммуналдық меншікті басқаруды жүзеге асырады;</w:t>
      </w:r>
    </w:p>
    <w:bookmarkEnd w:id="1497"/>
    <w:bookmarkStart w:name="z1752" w:id="1498"/>
    <w:p>
      <w:pPr>
        <w:spacing w:after="0"/>
        <w:ind w:left="0"/>
        <w:jc w:val="both"/>
      </w:pPr>
      <w:r>
        <w:rPr>
          <w:rFonts w:ascii="Times New Roman"/>
          <w:b w:val="false"/>
          <w:i w:val="false"/>
          <w:color w:val="000000"/>
          <w:sz w:val="28"/>
        </w:rPr>
        <w:t>
      14) облыстың мәдени мақсаттағы объектілерінің құрылысы, реконструкциясы және жөнделуі бойынша тапсырысшы болады;</w:t>
      </w:r>
    </w:p>
    <w:bookmarkEnd w:id="1498"/>
    <w:bookmarkStart w:name="z1753" w:id="1499"/>
    <w:p>
      <w:pPr>
        <w:spacing w:after="0"/>
        <w:ind w:left="0"/>
        <w:jc w:val="both"/>
      </w:pPr>
      <w:r>
        <w:rPr>
          <w:rFonts w:ascii="Times New Roman"/>
          <w:b w:val="false"/>
          <w:i w:val="false"/>
          <w:color w:val="000000"/>
          <w:sz w:val="28"/>
        </w:rPr>
        <w:t>
      15) тарихи-мәдени мұраны сақтау жөніндегі жұмысты ұйымдастырады, тарихи, ұлттық және мәдени дәстүрлер мен салттардың дамуына ықпал жасайды;</w:t>
      </w:r>
    </w:p>
    <w:bookmarkEnd w:id="1499"/>
    <w:bookmarkStart w:name="z1754" w:id="1500"/>
    <w:p>
      <w:pPr>
        <w:spacing w:after="0"/>
        <w:ind w:left="0"/>
        <w:jc w:val="both"/>
      </w:pPr>
      <w:r>
        <w:rPr>
          <w:rFonts w:ascii="Times New Roman"/>
          <w:b w:val="false"/>
          <w:i w:val="false"/>
          <w:color w:val="000000"/>
          <w:sz w:val="28"/>
        </w:rPr>
        <w:t>
      16) мәдени құндылықтарды уақытша әкету құқығына куәлік береді;</w:t>
      </w:r>
    </w:p>
    <w:bookmarkEnd w:id="1500"/>
    <w:bookmarkStart w:name="z1755" w:id="1501"/>
    <w:p>
      <w:pPr>
        <w:spacing w:after="0"/>
        <w:ind w:left="0"/>
        <w:jc w:val="both"/>
      </w:pPr>
      <w:r>
        <w:rPr>
          <w:rFonts w:ascii="Times New Roman"/>
          <w:b w:val="false"/>
          <w:i w:val="false"/>
          <w:color w:val="000000"/>
          <w:sz w:val="28"/>
        </w:rPr>
        <w:t>
      17) облыстың мемлекеттік кітапханаларының біріне "Орталық" мәртебесін береді;</w:t>
      </w:r>
    </w:p>
    <w:bookmarkEnd w:id="1501"/>
    <w:bookmarkStart w:name="z1756" w:id="1502"/>
    <w:p>
      <w:pPr>
        <w:spacing w:after="0"/>
        <w:ind w:left="0"/>
        <w:jc w:val="both"/>
      </w:pPr>
      <w:r>
        <w:rPr>
          <w:rFonts w:ascii="Times New Roman"/>
          <w:b w:val="false"/>
          <w:i w:val="false"/>
          <w:color w:val="000000"/>
          <w:sz w:val="28"/>
        </w:rPr>
        <w:t>
      18) талантты жастарды және перспективалы шығармашылық ұжымдарды іздестіруге және қолдауға бағытталған іс-шаралар кешенін жүзеге асырады;</w:t>
      </w:r>
    </w:p>
    <w:bookmarkEnd w:id="1502"/>
    <w:bookmarkStart w:name="z1757" w:id="1503"/>
    <w:p>
      <w:pPr>
        <w:spacing w:after="0"/>
        <w:ind w:left="0"/>
        <w:jc w:val="both"/>
      </w:pPr>
      <w:r>
        <w:rPr>
          <w:rFonts w:ascii="Times New Roman"/>
          <w:b w:val="false"/>
          <w:i w:val="false"/>
          <w:color w:val="000000"/>
          <w:sz w:val="28"/>
        </w:rPr>
        <w:t>
      19) мәдениет саласында әлеуметтік маңызы бар іс-шаралар өткізуді жүзеге асырады;</w:t>
      </w:r>
    </w:p>
    <w:bookmarkEnd w:id="1503"/>
    <w:bookmarkStart w:name="z1758" w:id="1504"/>
    <w:p>
      <w:pPr>
        <w:spacing w:after="0"/>
        <w:ind w:left="0"/>
        <w:jc w:val="both"/>
      </w:pPr>
      <w:r>
        <w:rPr>
          <w:rFonts w:ascii="Times New Roman"/>
          <w:b w:val="false"/>
          <w:i w:val="false"/>
          <w:color w:val="000000"/>
          <w:sz w:val="28"/>
        </w:rPr>
        <w:t>
      20) ұлттық мәдени игілік объектілерінің айрықша режимінің сақталуын қамтамасыз етеді;</w:t>
      </w:r>
    </w:p>
    <w:bookmarkEnd w:id="1504"/>
    <w:bookmarkStart w:name="z1759" w:id="1505"/>
    <w:p>
      <w:pPr>
        <w:spacing w:after="0"/>
        <w:ind w:left="0"/>
        <w:jc w:val="both"/>
      </w:pPr>
      <w:r>
        <w:rPr>
          <w:rFonts w:ascii="Times New Roman"/>
          <w:b w:val="false"/>
          <w:i w:val="false"/>
          <w:color w:val="000000"/>
          <w:sz w:val="28"/>
        </w:rPr>
        <w:t>
      21)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1505"/>
    <w:bookmarkStart w:name="z1760" w:id="1506"/>
    <w:p>
      <w:pPr>
        <w:spacing w:after="0"/>
        <w:ind w:left="0"/>
        <w:jc w:val="both"/>
      </w:pPr>
      <w:r>
        <w:rPr>
          <w:rFonts w:ascii="Times New Roman"/>
          <w:b w:val="false"/>
          <w:i w:val="false"/>
          <w:color w:val="000000"/>
          <w:sz w:val="28"/>
        </w:rPr>
        <w:t>
      22) мемлекеттік шығармашылық тапсырыстың көрсетілетін қызметтерін берушілердің меншік нысанына, олардың ведомстволық бағыныстылығына, типтерімен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1506"/>
    <w:bookmarkStart w:name="z1761" w:id="1507"/>
    <w:p>
      <w:pPr>
        <w:spacing w:after="0"/>
        <w:ind w:left="0"/>
        <w:jc w:val="both"/>
      </w:pPr>
      <w:r>
        <w:rPr>
          <w:rFonts w:ascii="Times New Roman"/>
          <w:b w:val="false"/>
          <w:i w:val="false"/>
          <w:color w:val="000000"/>
          <w:sz w:val="28"/>
        </w:rPr>
        <w:t>
      23)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1507"/>
    <w:bookmarkStart w:name="z1762" w:id="1508"/>
    <w:p>
      <w:pPr>
        <w:spacing w:after="0"/>
        <w:ind w:left="0"/>
        <w:jc w:val="both"/>
      </w:pPr>
      <w:r>
        <w:rPr>
          <w:rFonts w:ascii="Times New Roman"/>
          <w:b w:val="false"/>
          <w:i w:val="false"/>
          <w:color w:val="000000"/>
          <w:sz w:val="28"/>
        </w:rPr>
        <w:t>
      24) облыстың аумағында архив iсi және басқаруды құжаттамалық қамтамасыз ету саласындағы бiрыңғай мемлекеттiк саясатты iске асырады;</w:t>
      </w:r>
    </w:p>
    <w:bookmarkEnd w:id="1508"/>
    <w:bookmarkStart w:name="z1763" w:id="1509"/>
    <w:p>
      <w:pPr>
        <w:spacing w:after="0"/>
        <w:ind w:left="0"/>
        <w:jc w:val="both"/>
      </w:pPr>
      <w:r>
        <w:rPr>
          <w:rFonts w:ascii="Times New Roman"/>
          <w:b w:val="false"/>
          <w:i w:val="false"/>
          <w:color w:val="000000"/>
          <w:sz w:val="28"/>
        </w:rPr>
        <w:t>
      25) облыстың мемлекеттік архивтерінің сақтауына қабылданған Ұлттық архив қорының құжаттарын сақтауды, толықтыруды және пайдалануды ұйымдастырады;</w:t>
      </w:r>
    </w:p>
    <w:bookmarkEnd w:id="1509"/>
    <w:bookmarkStart w:name="z1764" w:id="1510"/>
    <w:p>
      <w:pPr>
        <w:spacing w:after="0"/>
        <w:ind w:left="0"/>
        <w:jc w:val="both"/>
      </w:pPr>
      <w:r>
        <w:rPr>
          <w:rFonts w:ascii="Times New Roman"/>
          <w:b w:val="false"/>
          <w:i w:val="false"/>
          <w:color w:val="000000"/>
          <w:sz w:val="28"/>
        </w:rPr>
        <w:t>
      26) облыстың мемлекеттік архивтерінде сақталатын Ұлттық архив қоры құжаттарын мемлекеттiк есепке алуды жүргiзу және олардың сақталуын қамтамасыз етеді;</w:t>
      </w:r>
    </w:p>
    <w:bookmarkEnd w:id="1510"/>
    <w:bookmarkStart w:name="z1765" w:id="1511"/>
    <w:p>
      <w:pPr>
        <w:spacing w:after="0"/>
        <w:ind w:left="0"/>
        <w:jc w:val="both"/>
      </w:pPr>
      <w:r>
        <w:rPr>
          <w:rFonts w:ascii="Times New Roman"/>
          <w:b w:val="false"/>
          <w:i w:val="false"/>
          <w:color w:val="000000"/>
          <w:sz w:val="28"/>
        </w:rPr>
        <w:t>
      27) коммуналдық меншiктегi тарихи және мәдени құжаттық ескерткіштерді қорғау, оларды сақтау мен пайдалануды қамтамасыз етеді;</w:t>
      </w:r>
    </w:p>
    <w:bookmarkEnd w:id="1511"/>
    <w:bookmarkStart w:name="z1766" w:id="1512"/>
    <w:p>
      <w:pPr>
        <w:spacing w:after="0"/>
        <w:ind w:left="0"/>
        <w:jc w:val="both"/>
      </w:pPr>
      <w:r>
        <w:rPr>
          <w:rFonts w:ascii="Times New Roman"/>
          <w:b w:val="false"/>
          <w:i w:val="false"/>
          <w:color w:val="000000"/>
          <w:sz w:val="28"/>
        </w:rPr>
        <w:t>
      28) құжаттардың ғылыми және практикалық құндылығына сараптама жүргiзудi ұйымдастырады;</w:t>
      </w:r>
    </w:p>
    <w:bookmarkEnd w:id="1512"/>
    <w:bookmarkStart w:name="z1767" w:id="1513"/>
    <w:p>
      <w:pPr>
        <w:spacing w:after="0"/>
        <w:ind w:left="0"/>
        <w:jc w:val="both"/>
      </w:pPr>
      <w:r>
        <w:rPr>
          <w:rFonts w:ascii="Times New Roman"/>
          <w:b w:val="false"/>
          <w:i w:val="false"/>
          <w:color w:val="000000"/>
          <w:sz w:val="28"/>
        </w:rPr>
        <w:t>
      29) облыстың мемлекеттік архивтерінде сақталатын Ұлттық архив қорының құжаттары бойынша деректер қорын қалыптастырады;</w:t>
      </w:r>
    </w:p>
    <w:bookmarkEnd w:id="1513"/>
    <w:bookmarkStart w:name="z1768" w:id="1514"/>
    <w:p>
      <w:pPr>
        <w:spacing w:after="0"/>
        <w:ind w:left="0"/>
        <w:jc w:val="both"/>
      </w:pPr>
      <w:r>
        <w:rPr>
          <w:rFonts w:ascii="Times New Roman"/>
          <w:b w:val="false"/>
          <w:i w:val="false"/>
          <w:color w:val="000000"/>
          <w:sz w:val="28"/>
        </w:rPr>
        <w:t>
      30) облыстың аумағында архив ісі және басқаруды құжаттамалық қамтамасыз ету мәселелеріне ұйымдастырушылық-әдiстемелiк басшылық жасайды;</w:t>
      </w:r>
    </w:p>
    <w:bookmarkEnd w:id="1514"/>
    <w:bookmarkStart w:name="z1769" w:id="1515"/>
    <w:p>
      <w:pPr>
        <w:spacing w:after="0"/>
        <w:ind w:left="0"/>
        <w:jc w:val="both"/>
      </w:pPr>
      <w:r>
        <w:rPr>
          <w:rFonts w:ascii="Times New Roman"/>
          <w:b w:val="false"/>
          <w:i w:val="false"/>
          <w:color w:val="000000"/>
          <w:sz w:val="28"/>
        </w:rPr>
        <w:t>
      31) Қазақстан Республикасы Ұлттық архивінің және орталық мемлекеттік архивтердің жинақтау көздерін қоспағанда, облыстың аумағында Қазақстан Республикасының Ұлттық архив қоры және архивтер туралы заңнамасының сақталуын мемлекеттік бақылауды жүзеге асырады;</w:t>
      </w:r>
    </w:p>
    <w:bookmarkEnd w:id="1515"/>
    <w:bookmarkStart w:name="z1770" w:id="1516"/>
    <w:p>
      <w:pPr>
        <w:spacing w:after="0"/>
        <w:ind w:left="0"/>
        <w:jc w:val="both"/>
      </w:pPr>
      <w:r>
        <w:rPr>
          <w:rFonts w:ascii="Times New Roman"/>
          <w:b w:val="false"/>
          <w:i w:val="false"/>
          <w:color w:val="000000"/>
          <w:sz w:val="28"/>
        </w:rPr>
        <w:t>
      32) жеке және заңды тұлғалардың сұрауларын орындауды ұйымдастырады;</w:t>
      </w:r>
    </w:p>
    <w:bookmarkEnd w:id="1516"/>
    <w:bookmarkStart w:name="z1771" w:id="1517"/>
    <w:p>
      <w:pPr>
        <w:spacing w:after="0"/>
        <w:ind w:left="0"/>
        <w:jc w:val="both"/>
      </w:pPr>
      <w:r>
        <w:rPr>
          <w:rFonts w:ascii="Times New Roman"/>
          <w:b w:val="false"/>
          <w:i w:val="false"/>
          <w:color w:val="000000"/>
          <w:sz w:val="28"/>
        </w:rPr>
        <w:t>
      33) сараптау-тексеру комиссиясы туралы ереженi бекiтеді;</w:t>
      </w:r>
    </w:p>
    <w:bookmarkEnd w:id="1517"/>
    <w:bookmarkStart w:name="z1772" w:id="1518"/>
    <w:p>
      <w:pPr>
        <w:spacing w:after="0"/>
        <w:ind w:left="0"/>
        <w:jc w:val="both"/>
      </w:pPr>
      <w:r>
        <w:rPr>
          <w:rFonts w:ascii="Times New Roman"/>
          <w:b w:val="false"/>
          <w:i w:val="false"/>
          <w:color w:val="000000"/>
          <w:sz w:val="28"/>
        </w:rPr>
        <w:t>
      34) Ұлттық архив қорының құжаттарын мемлекеттiң, жеке және заңды тұлғалардың сұрауларын қанағаттандыру үшiн пайдаланады;</w:t>
      </w:r>
    </w:p>
    <w:bookmarkEnd w:id="1518"/>
    <w:bookmarkStart w:name="z1773" w:id="1519"/>
    <w:p>
      <w:pPr>
        <w:spacing w:after="0"/>
        <w:ind w:left="0"/>
        <w:jc w:val="both"/>
      </w:pPr>
      <w:r>
        <w:rPr>
          <w:rFonts w:ascii="Times New Roman"/>
          <w:b w:val="false"/>
          <w:i w:val="false"/>
          <w:color w:val="000000"/>
          <w:sz w:val="28"/>
        </w:rPr>
        <w:t>
      35) облыстың тарихы бойынша архив құжаттарын жинау және қайтаруды қамтамасыз етеді;</w:t>
      </w:r>
    </w:p>
    <w:bookmarkEnd w:id="1519"/>
    <w:bookmarkStart w:name="z1774" w:id="1520"/>
    <w:p>
      <w:pPr>
        <w:spacing w:after="0"/>
        <w:ind w:left="0"/>
        <w:jc w:val="both"/>
      </w:pPr>
      <w:r>
        <w:rPr>
          <w:rFonts w:ascii="Times New Roman"/>
          <w:b w:val="false"/>
          <w:i w:val="false"/>
          <w:color w:val="000000"/>
          <w:sz w:val="28"/>
        </w:rPr>
        <w:t>
      36)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520"/>
    <w:bookmarkStart w:name="z1775" w:id="1521"/>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521"/>
    <w:bookmarkStart w:name="z1776" w:id="1522"/>
    <w:p>
      <w:pPr>
        <w:spacing w:after="0"/>
        <w:ind w:left="0"/>
        <w:jc w:val="both"/>
      </w:pPr>
      <w:r>
        <w:rPr>
          <w:rFonts w:ascii="Times New Roman"/>
          <w:b w:val="false"/>
          <w:i w:val="false"/>
          <w:color w:val="000000"/>
          <w:sz w:val="28"/>
        </w:rPr>
        <w:t>
      16. Басқарманы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1522"/>
    <w:bookmarkStart w:name="z1777" w:id="152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523"/>
    <w:bookmarkStart w:name="z1778" w:id="152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1524"/>
    <w:bookmarkStart w:name="z1779" w:id="1525"/>
    <w:p>
      <w:pPr>
        <w:spacing w:after="0"/>
        <w:ind w:left="0"/>
        <w:jc w:val="both"/>
      </w:pPr>
      <w:r>
        <w:rPr>
          <w:rFonts w:ascii="Times New Roman"/>
          <w:b w:val="false"/>
          <w:i w:val="false"/>
          <w:color w:val="000000"/>
          <w:sz w:val="28"/>
        </w:rPr>
        <w:t>
      19. Басқарманың бірінші басшысының өкілеттіктері:</w:t>
      </w:r>
    </w:p>
    <w:bookmarkEnd w:id="1525"/>
    <w:bookmarkStart w:name="z1780" w:id="1526"/>
    <w:p>
      <w:pPr>
        <w:spacing w:after="0"/>
        <w:ind w:left="0"/>
        <w:jc w:val="both"/>
      </w:pPr>
      <w:r>
        <w:rPr>
          <w:rFonts w:ascii="Times New Roman"/>
          <w:b w:val="false"/>
          <w:i w:val="false"/>
          <w:color w:val="000000"/>
          <w:sz w:val="28"/>
        </w:rPr>
        <w:t xml:space="preserve">
      1) Басқарма қызметкерлерінің міндеттері мен өкілеттіктерін өз құзыреті шегінде айқындайды; </w:t>
      </w:r>
    </w:p>
    <w:bookmarkEnd w:id="1526"/>
    <w:bookmarkStart w:name="z1781" w:id="1527"/>
    <w:p>
      <w:pPr>
        <w:spacing w:after="0"/>
        <w:ind w:left="0"/>
        <w:jc w:val="both"/>
      </w:pPr>
      <w:r>
        <w:rPr>
          <w:rFonts w:ascii="Times New Roman"/>
          <w:b w:val="false"/>
          <w:i w:val="false"/>
          <w:color w:val="000000"/>
          <w:sz w:val="28"/>
        </w:rPr>
        <w:t xml:space="preserve">
      2) Басқарма қызметкерлерін қолданыстағы заңнамаға сәйкес қызметке тағайындайды және босатады; </w:t>
      </w:r>
    </w:p>
    <w:bookmarkEnd w:id="1527"/>
    <w:bookmarkStart w:name="z1782" w:id="1528"/>
    <w:p>
      <w:pPr>
        <w:spacing w:after="0"/>
        <w:ind w:left="0"/>
        <w:jc w:val="both"/>
      </w:pPr>
      <w:r>
        <w:rPr>
          <w:rFonts w:ascii="Times New Roman"/>
          <w:b w:val="false"/>
          <w:i w:val="false"/>
          <w:color w:val="000000"/>
          <w:sz w:val="28"/>
        </w:rPr>
        <w:t xml:space="preserve">
      3) Басқарма қызметкерлерін заңнамада белгіленген тәртіппен ынталандырады және тәртіптік жазалар қоладанады; </w:t>
      </w:r>
    </w:p>
    <w:bookmarkEnd w:id="1528"/>
    <w:bookmarkStart w:name="z1783" w:id="1529"/>
    <w:p>
      <w:pPr>
        <w:spacing w:after="0"/>
        <w:ind w:left="0"/>
        <w:jc w:val="both"/>
      </w:pPr>
      <w:r>
        <w:rPr>
          <w:rFonts w:ascii="Times New Roman"/>
          <w:b w:val="false"/>
          <w:i w:val="false"/>
          <w:color w:val="000000"/>
          <w:sz w:val="28"/>
        </w:rPr>
        <w:t>
      4) өз құзыреті шегінде бұйрық шығарады;</w:t>
      </w:r>
    </w:p>
    <w:bookmarkEnd w:id="1529"/>
    <w:bookmarkStart w:name="z1784" w:id="1530"/>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Басқарманың мүддесін білдіреді;</w:t>
      </w:r>
    </w:p>
    <w:bookmarkEnd w:id="1530"/>
    <w:bookmarkStart w:name="z1785" w:id="1531"/>
    <w:p>
      <w:pPr>
        <w:spacing w:after="0"/>
        <w:ind w:left="0"/>
        <w:jc w:val="both"/>
      </w:pPr>
      <w:r>
        <w:rPr>
          <w:rFonts w:ascii="Times New Roman"/>
          <w:b w:val="false"/>
          <w:i w:val="false"/>
          <w:color w:val="000000"/>
          <w:sz w:val="28"/>
        </w:rPr>
        <w:t>
      6) Басқармада сыбайлас жемқорлыққа қарсы әрекет етеді, сол үшін жеке жауапкершілікте болады;</w:t>
      </w:r>
    </w:p>
    <w:bookmarkEnd w:id="1531"/>
    <w:bookmarkStart w:name="z1786" w:id="1532"/>
    <w:p>
      <w:pPr>
        <w:spacing w:after="0"/>
        <w:ind w:left="0"/>
        <w:jc w:val="both"/>
      </w:pPr>
      <w:r>
        <w:rPr>
          <w:rFonts w:ascii="Times New Roman"/>
          <w:b w:val="false"/>
          <w:i w:val="false"/>
          <w:color w:val="000000"/>
          <w:sz w:val="28"/>
        </w:rPr>
        <w:t xml:space="preserve">
      7) Қазақстан Республикасының заңдарына сәйкес өзге де өкілеттіктерді жүзеге асырады. </w:t>
      </w:r>
    </w:p>
    <w:bookmarkEnd w:id="1532"/>
    <w:bookmarkStart w:name="z1787" w:id="153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533"/>
    <w:bookmarkStart w:name="z1788" w:id="1534"/>
    <w:p>
      <w:pPr>
        <w:spacing w:after="0"/>
        <w:ind w:left="0"/>
        <w:jc w:val="left"/>
      </w:pPr>
      <w:r>
        <w:rPr>
          <w:rFonts w:ascii="Times New Roman"/>
          <w:b/>
          <w:i w:val="false"/>
          <w:color w:val="000000"/>
        </w:rPr>
        <w:t xml:space="preserve"> 4-тарау. Басқарманың мүлкі</w:t>
      </w:r>
    </w:p>
    <w:bookmarkEnd w:id="1534"/>
    <w:bookmarkStart w:name="z1789" w:id="1535"/>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535"/>
    <w:bookmarkStart w:name="z1790" w:id="153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36"/>
    <w:bookmarkStart w:name="z1791" w:id="1537"/>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537"/>
    <w:bookmarkStart w:name="z1792" w:id="153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538"/>
    <w:bookmarkStart w:name="z1793" w:id="1539"/>
    <w:p>
      <w:pPr>
        <w:spacing w:after="0"/>
        <w:ind w:left="0"/>
        <w:jc w:val="left"/>
      </w:pPr>
      <w:r>
        <w:rPr>
          <w:rFonts w:ascii="Times New Roman"/>
          <w:b/>
          <w:i w:val="false"/>
          <w:color w:val="000000"/>
        </w:rPr>
        <w:t xml:space="preserve"> 5-тарау. Басқарманы қайта ұйымдастыру және тарату</w:t>
      </w:r>
    </w:p>
    <w:bookmarkEnd w:id="1539"/>
    <w:bookmarkStart w:name="z1794" w:id="154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540"/>
    <w:bookmarkStart w:name="z1795" w:id="1541"/>
    <w:p>
      <w:pPr>
        <w:spacing w:after="0"/>
        <w:ind w:left="0"/>
        <w:jc w:val="both"/>
      </w:pPr>
      <w:r>
        <w:rPr>
          <w:rFonts w:ascii="Times New Roman"/>
          <w:b w:val="false"/>
          <w:i w:val="false"/>
          <w:color w:val="000000"/>
          <w:sz w:val="28"/>
        </w:rPr>
        <w:t>
      Басқарма қарамағындағы ұйымдардың тізбесі:</w:t>
      </w:r>
    </w:p>
    <w:bookmarkEnd w:id="1541"/>
    <w:bookmarkStart w:name="z1796" w:id="1542"/>
    <w:p>
      <w:pPr>
        <w:spacing w:after="0"/>
        <w:ind w:left="0"/>
        <w:jc w:val="both"/>
      </w:pPr>
      <w:r>
        <w:rPr>
          <w:rFonts w:ascii="Times New Roman"/>
          <w:b w:val="false"/>
          <w:i w:val="false"/>
          <w:color w:val="000000"/>
          <w:sz w:val="28"/>
        </w:rPr>
        <w:t>
      1) "Ілияс Жансүгіров атындағы Мәдениет сарайы" мемлекеттік коммуналдық қазыналық кәсіпорны;</w:t>
      </w:r>
    </w:p>
    <w:bookmarkEnd w:id="1542"/>
    <w:bookmarkStart w:name="z1797" w:id="1543"/>
    <w:p>
      <w:pPr>
        <w:spacing w:after="0"/>
        <w:ind w:left="0"/>
        <w:jc w:val="both"/>
      </w:pPr>
      <w:r>
        <w:rPr>
          <w:rFonts w:ascii="Times New Roman"/>
          <w:b w:val="false"/>
          <w:i w:val="false"/>
          <w:color w:val="000000"/>
          <w:sz w:val="28"/>
        </w:rPr>
        <w:t>
      2) "Жетісу облысының Дәнеш Рақышев атындағы филармониясы" мемлекеттік коммуналдық қазыналық кәсіпорны;</w:t>
      </w:r>
    </w:p>
    <w:bookmarkEnd w:id="1543"/>
    <w:bookmarkStart w:name="z1798" w:id="1544"/>
    <w:p>
      <w:pPr>
        <w:spacing w:after="0"/>
        <w:ind w:left="0"/>
        <w:jc w:val="both"/>
      </w:pPr>
      <w:r>
        <w:rPr>
          <w:rFonts w:ascii="Times New Roman"/>
          <w:b w:val="false"/>
          <w:i w:val="false"/>
          <w:color w:val="000000"/>
          <w:sz w:val="28"/>
        </w:rPr>
        <w:t>
      3) "Бикен Римова атындағы Талдықорған драма театры" мемлекеттік коммуналдық қазыналық кәсіпорны;</w:t>
      </w:r>
    </w:p>
    <w:bookmarkEnd w:id="1544"/>
    <w:bookmarkStart w:name="z1799" w:id="1545"/>
    <w:p>
      <w:pPr>
        <w:spacing w:after="0"/>
        <w:ind w:left="0"/>
        <w:jc w:val="both"/>
      </w:pPr>
      <w:r>
        <w:rPr>
          <w:rFonts w:ascii="Times New Roman"/>
          <w:b w:val="false"/>
          <w:i w:val="false"/>
          <w:color w:val="000000"/>
          <w:sz w:val="28"/>
        </w:rPr>
        <w:t>
      4) "Көркемөнер галереясы" мемлекеттік коммуналдық қазыналық кәсіпорны;</w:t>
      </w:r>
    </w:p>
    <w:bookmarkEnd w:id="1545"/>
    <w:bookmarkStart w:name="z1800" w:id="1546"/>
    <w:p>
      <w:pPr>
        <w:spacing w:after="0"/>
        <w:ind w:left="0"/>
        <w:jc w:val="both"/>
      </w:pPr>
      <w:r>
        <w:rPr>
          <w:rFonts w:ascii="Times New Roman"/>
          <w:b w:val="false"/>
          <w:i w:val="false"/>
          <w:color w:val="000000"/>
          <w:sz w:val="28"/>
        </w:rPr>
        <w:t>
      5) "Жетісу облысының халық шығармашылығы орталығы" мемлекеттік коммуналдық қазыналық кәсіпорны;</w:t>
      </w:r>
    </w:p>
    <w:bookmarkEnd w:id="1546"/>
    <w:bookmarkStart w:name="z1801" w:id="1547"/>
    <w:p>
      <w:pPr>
        <w:spacing w:after="0"/>
        <w:ind w:left="0"/>
        <w:jc w:val="both"/>
      </w:pPr>
      <w:r>
        <w:rPr>
          <w:rFonts w:ascii="Times New Roman"/>
          <w:b w:val="false"/>
          <w:i w:val="false"/>
          <w:color w:val="000000"/>
          <w:sz w:val="28"/>
        </w:rPr>
        <w:t>
      6) "Жетісу облысының Мұхамеджан Тынышбайұлы атындағы тарихи-өлкетану музейі" мемлекеттік коммуналдық қазыналық кәсіпорны;</w:t>
      </w:r>
    </w:p>
    <w:bookmarkEnd w:id="1547"/>
    <w:bookmarkStart w:name="z1802" w:id="1548"/>
    <w:p>
      <w:pPr>
        <w:spacing w:after="0"/>
        <w:ind w:left="0"/>
        <w:jc w:val="both"/>
      </w:pPr>
      <w:r>
        <w:rPr>
          <w:rFonts w:ascii="Times New Roman"/>
          <w:b w:val="false"/>
          <w:i w:val="false"/>
          <w:color w:val="000000"/>
          <w:sz w:val="28"/>
        </w:rPr>
        <w:t>
      7) "Жетісу облысының Сәкен Сейфуллин атындағы орталық кітапханасы" коммуналдық мемлекеттік мекемесі;</w:t>
      </w:r>
    </w:p>
    <w:bookmarkEnd w:id="1548"/>
    <w:bookmarkStart w:name="z1803" w:id="1549"/>
    <w:p>
      <w:pPr>
        <w:spacing w:after="0"/>
        <w:ind w:left="0"/>
        <w:jc w:val="both"/>
      </w:pPr>
      <w:r>
        <w:rPr>
          <w:rFonts w:ascii="Times New Roman"/>
          <w:b w:val="false"/>
          <w:i w:val="false"/>
          <w:color w:val="000000"/>
          <w:sz w:val="28"/>
        </w:rPr>
        <w:t>
      8) "Жетісу облысының тарихи-мәдени мұраны қорғау жөніндегі орталығы" коммуналдық мемлекеттік мекемесі;</w:t>
      </w:r>
    </w:p>
    <w:bookmarkEnd w:id="1549"/>
    <w:bookmarkStart w:name="z1804" w:id="1550"/>
    <w:p>
      <w:pPr>
        <w:spacing w:after="0"/>
        <w:ind w:left="0"/>
        <w:jc w:val="both"/>
      </w:pPr>
      <w:r>
        <w:rPr>
          <w:rFonts w:ascii="Times New Roman"/>
          <w:b w:val="false"/>
          <w:i w:val="false"/>
          <w:color w:val="000000"/>
          <w:sz w:val="28"/>
        </w:rPr>
        <w:t>
      9) "Жетісу облысының мемлекеттік архиві" коммуналдық мемлекеттік мекемесі.</w:t>
      </w:r>
    </w:p>
    <w:bookmarkEnd w:id="1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17-қосымша</w:t>
            </w:r>
          </w:p>
        </w:tc>
      </w:tr>
    </w:tbl>
    <w:bookmarkStart w:name="z1806" w:id="1551"/>
    <w:p>
      <w:pPr>
        <w:spacing w:after="0"/>
        <w:ind w:left="0"/>
        <w:jc w:val="left"/>
      </w:pPr>
      <w:r>
        <w:rPr>
          <w:rFonts w:ascii="Times New Roman"/>
          <w:b/>
          <w:i w:val="false"/>
          <w:color w:val="000000"/>
        </w:rPr>
        <w:t xml:space="preserve"> "Жетісу облысының мемлекеттік сатып алу басқармасы" мемлекеттік мекемесінің Ережесі</w:t>
      </w:r>
    </w:p>
    <w:bookmarkEnd w:id="1551"/>
    <w:bookmarkStart w:name="z1807" w:id="1552"/>
    <w:p>
      <w:pPr>
        <w:spacing w:after="0"/>
        <w:ind w:left="0"/>
        <w:jc w:val="left"/>
      </w:pPr>
      <w:r>
        <w:rPr>
          <w:rFonts w:ascii="Times New Roman"/>
          <w:b/>
          <w:i w:val="false"/>
          <w:color w:val="000000"/>
        </w:rPr>
        <w:t xml:space="preserve"> 1-тарау. Жалпы ережелер</w:t>
      </w:r>
    </w:p>
    <w:bookmarkEnd w:id="1552"/>
    <w:bookmarkStart w:name="z1808" w:id="1553"/>
    <w:p>
      <w:pPr>
        <w:spacing w:after="0"/>
        <w:ind w:left="0"/>
        <w:jc w:val="both"/>
      </w:pPr>
      <w:r>
        <w:rPr>
          <w:rFonts w:ascii="Times New Roman"/>
          <w:b w:val="false"/>
          <w:i w:val="false"/>
          <w:color w:val="000000"/>
          <w:sz w:val="28"/>
        </w:rPr>
        <w:t>
      1. "Жетісу облысының мемлекеттік сатып алу басқармасы" мемлекеттік мекемесі (бұдан әрі-Басқарма), Жетісу облысы аумағындағы Қазақстан Республикасының заңнамасына сәйкес мемлекеттік сатып алу саласындағы басшылықты жүзеге асыратын Қазақстан Республикасының мемлекеттік органы болып табылады.</w:t>
      </w:r>
    </w:p>
    <w:bookmarkEnd w:id="1553"/>
    <w:bookmarkStart w:name="z1809" w:id="1554"/>
    <w:p>
      <w:pPr>
        <w:spacing w:after="0"/>
        <w:ind w:left="0"/>
        <w:jc w:val="both"/>
      </w:pPr>
      <w:r>
        <w:rPr>
          <w:rFonts w:ascii="Times New Roman"/>
          <w:b w:val="false"/>
          <w:i w:val="false"/>
          <w:color w:val="000000"/>
          <w:sz w:val="28"/>
        </w:rPr>
        <w:t>
      2. Басқарманың ведомстволары жоқ.</w:t>
      </w:r>
    </w:p>
    <w:bookmarkEnd w:id="1554"/>
    <w:bookmarkStart w:name="z1810" w:id="155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555"/>
    <w:bookmarkStart w:name="z1811" w:id="1556"/>
    <w:p>
      <w:pPr>
        <w:spacing w:after="0"/>
        <w:ind w:left="0"/>
        <w:jc w:val="both"/>
      </w:pPr>
      <w:r>
        <w:rPr>
          <w:rFonts w:ascii="Times New Roman"/>
          <w:b w:val="false"/>
          <w:i w:val="false"/>
          <w:color w:val="000000"/>
          <w:sz w:val="28"/>
        </w:rPr>
        <w:t xml:space="preserve">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556"/>
    <w:bookmarkStart w:name="z1812" w:id="155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557"/>
    <w:bookmarkStart w:name="z1813" w:id="1558"/>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58"/>
    <w:bookmarkStart w:name="z1814" w:id="155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59"/>
    <w:bookmarkStart w:name="z1815" w:id="156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60"/>
    <w:bookmarkStart w:name="z1816" w:id="1561"/>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Н. Назарбаев даңғылы № 38.</w:t>
      </w:r>
    </w:p>
    <w:bookmarkEnd w:id="1561"/>
    <w:bookmarkStart w:name="z1817" w:id="156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562"/>
    <w:bookmarkStart w:name="z1818" w:id="1563"/>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жергілікті бюджетінен жүзеге асырылады. </w:t>
      </w:r>
    </w:p>
    <w:bookmarkEnd w:id="1563"/>
    <w:bookmarkStart w:name="z1819" w:id="156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564"/>
    <w:bookmarkStart w:name="z1820" w:id="156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565"/>
    <w:bookmarkStart w:name="z1821" w:id="1566"/>
    <w:p>
      <w:pPr>
        <w:spacing w:after="0"/>
        <w:ind w:left="0"/>
        <w:jc w:val="left"/>
      </w:pPr>
      <w:r>
        <w:rPr>
          <w:rFonts w:ascii="Times New Roman"/>
          <w:b/>
          <w:i w:val="false"/>
          <w:color w:val="000000"/>
        </w:rPr>
        <w:t xml:space="preserve"> 2-тарау. Басқарманың мақсаттары мен өкілеттіктері</w:t>
      </w:r>
    </w:p>
    <w:bookmarkEnd w:id="1566"/>
    <w:bookmarkStart w:name="z1822" w:id="1567"/>
    <w:p>
      <w:pPr>
        <w:spacing w:after="0"/>
        <w:ind w:left="0"/>
        <w:jc w:val="both"/>
      </w:pPr>
      <w:r>
        <w:rPr>
          <w:rFonts w:ascii="Times New Roman"/>
          <w:b w:val="false"/>
          <w:i w:val="false"/>
          <w:color w:val="000000"/>
          <w:sz w:val="28"/>
        </w:rPr>
        <w:t>
      13. Мақсаты:</w:t>
      </w:r>
    </w:p>
    <w:bookmarkEnd w:id="1567"/>
    <w:bookmarkStart w:name="z1823" w:id="1568"/>
    <w:p>
      <w:pPr>
        <w:spacing w:after="0"/>
        <w:ind w:left="0"/>
        <w:jc w:val="both"/>
      </w:pPr>
      <w:r>
        <w:rPr>
          <w:rFonts w:ascii="Times New Roman"/>
          <w:b w:val="false"/>
          <w:i w:val="false"/>
          <w:color w:val="000000"/>
          <w:sz w:val="28"/>
        </w:rPr>
        <w:t xml:space="preserve">
      мемлекеттік сатып алудың облыстық бірыңғай ұйымдастырушысының өкілеттігі шегінде мемлекеттік сатып алуды ұйымдастыру және өткізу рәсімдерін орындау. </w:t>
      </w:r>
    </w:p>
    <w:bookmarkEnd w:id="1568"/>
    <w:bookmarkStart w:name="z1824" w:id="1569"/>
    <w:p>
      <w:pPr>
        <w:spacing w:after="0"/>
        <w:ind w:left="0"/>
        <w:jc w:val="both"/>
      </w:pPr>
      <w:r>
        <w:rPr>
          <w:rFonts w:ascii="Times New Roman"/>
          <w:b w:val="false"/>
          <w:i w:val="false"/>
          <w:color w:val="000000"/>
          <w:sz w:val="28"/>
        </w:rPr>
        <w:t>
      14. Өкілеттіктері:</w:t>
      </w:r>
    </w:p>
    <w:bookmarkEnd w:id="1569"/>
    <w:bookmarkStart w:name="z1825" w:id="1570"/>
    <w:p>
      <w:pPr>
        <w:spacing w:after="0"/>
        <w:ind w:left="0"/>
        <w:jc w:val="both"/>
      </w:pPr>
      <w:r>
        <w:rPr>
          <w:rFonts w:ascii="Times New Roman"/>
          <w:b w:val="false"/>
          <w:i w:val="false"/>
          <w:color w:val="000000"/>
          <w:sz w:val="28"/>
        </w:rPr>
        <w:t>
      1) құқықтары:</w:t>
      </w:r>
    </w:p>
    <w:bookmarkEnd w:id="1570"/>
    <w:bookmarkStart w:name="z1826" w:id="1571"/>
    <w:p>
      <w:pPr>
        <w:spacing w:after="0"/>
        <w:ind w:left="0"/>
        <w:jc w:val="both"/>
      </w:pPr>
      <w:r>
        <w:rPr>
          <w:rFonts w:ascii="Times New Roman"/>
          <w:b w:val="false"/>
          <w:i w:val="false"/>
          <w:color w:val="000000"/>
          <w:sz w:val="28"/>
        </w:rPr>
        <w:t>
      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 сұрату және алу;</w:t>
      </w:r>
    </w:p>
    <w:bookmarkEnd w:id="1571"/>
    <w:bookmarkStart w:name="z1827" w:id="1572"/>
    <w:p>
      <w:pPr>
        <w:spacing w:after="0"/>
        <w:ind w:left="0"/>
        <w:jc w:val="both"/>
      </w:pPr>
      <w:r>
        <w:rPr>
          <w:rFonts w:ascii="Times New Roman"/>
          <w:b w:val="false"/>
          <w:i w:val="false"/>
          <w:color w:val="000000"/>
          <w:sz w:val="28"/>
        </w:rPr>
        <w:t>
      өзінің құзыреті шегінде шешімдер қабылдау;</w:t>
      </w:r>
    </w:p>
    <w:bookmarkEnd w:id="1572"/>
    <w:bookmarkStart w:name="z1828" w:id="1573"/>
    <w:p>
      <w:pPr>
        <w:spacing w:after="0"/>
        <w:ind w:left="0"/>
        <w:jc w:val="both"/>
      </w:pPr>
      <w:r>
        <w:rPr>
          <w:rFonts w:ascii="Times New Roman"/>
          <w:b w:val="false"/>
          <w:i w:val="false"/>
          <w:color w:val="000000"/>
          <w:sz w:val="28"/>
        </w:rPr>
        <w:t>
      ұйымдарды құру, қайта құру және тарату жөнінде өзінің құзыреті шегінде ұсыныстар енгізу.</w:t>
      </w:r>
    </w:p>
    <w:bookmarkEnd w:id="1573"/>
    <w:bookmarkStart w:name="z1829" w:id="1574"/>
    <w:p>
      <w:pPr>
        <w:spacing w:after="0"/>
        <w:ind w:left="0"/>
        <w:jc w:val="both"/>
      </w:pPr>
      <w:r>
        <w:rPr>
          <w:rFonts w:ascii="Times New Roman"/>
          <w:b w:val="false"/>
          <w:i w:val="false"/>
          <w:color w:val="000000"/>
          <w:sz w:val="28"/>
        </w:rPr>
        <w:t>
      2) міндеттері:</w:t>
      </w:r>
    </w:p>
    <w:bookmarkEnd w:id="1574"/>
    <w:bookmarkStart w:name="z1830" w:id="1575"/>
    <w:p>
      <w:pPr>
        <w:spacing w:after="0"/>
        <w:ind w:left="0"/>
        <w:jc w:val="both"/>
      </w:pPr>
      <w:r>
        <w:rPr>
          <w:rFonts w:ascii="Times New Roman"/>
          <w:b w:val="false"/>
          <w:i w:val="false"/>
          <w:color w:val="000000"/>
          <w:sz w:val="28"/>
        </w:rPr>
        <w:t>
      жоғары тұрған органдардың тапсырмаларын орындау;</w:t>
      </w:r>
    </w:p>
    <w:bookmarkEnd w:id="1575"/>
    <w:bookmarkStart w:name="z1831" w:id="1576"/>
    <w:p>
      <w:pPr>
        <w:spacing w:after="0"/>
        <w:ind w:left="0"/>
        <w:jc w:val="both"/>
      </w:pPr>
      <w:r>
        <w:rPr>
          <w:rFonts w:ascii="Times New Roman"/>
          <w:b w:val="false"/>
          <w:i w:val="false"/>
          <w:color w:val="000000"/>
          <w:sz w:val="28"/>
        </w:rPr>
        <w:t>
      Басқарманың құзыретіне кіретін облыс әкімінің, әкімдігінің құқықтық және нормативтік-құқықтық актілерінің жобаларын дайындау;</w:t>
      </w:r>
    </w:p>
    <w:bookmarkEnd w:id="1576"/>
    <w:bookmarkStart w:name="z1832" w:id="1577"/>
    <w:p>
      <w:pPr>
        <w:spacing w:after="0"/>
        <w:ind w:left="0"/>
        <w:jc w:val="both"/>
      </w:pPr>
      <w:r>
        <w:rPr>
          <w:rFonts w:ascii="Times New Roman"/>
          <w:b w:val="false"/>
          <w:i w:val="false"/>
          <w:color w:val="000000"/>
          <w:sz w:val="28"/>
        </w:rPr>
        <w:t>
      жергілікті бюджеттерден қаржыландырылатын басқа да атқарушы органдардың мамандарын олардың басшыларының келісімі бойынша жұмысқа тарту;</w:t>
      </w:r>
    </w:p>
    <w:bookmarkEnd w:id="1577"/>
    <w:bookmarkStart w:name="z1833" w:id="1578"/>
    <w:p>
      <w:pPr>
        <w:spacing w:after="0"/>
        <w:ind w:left="0"/>
        <w:jc w:val="both"/>
      </w:pPr>
      <w:r>
        <w:rPr>
          <w:rFonts w:ascii="Times New Roman"/>
          <w:b w:val="false"/>
          <w:i w:val="false"/>
          <w:color w:val="000000"/>
          <w:sz w:val="28"/>
        </w:rPr>
        <w:t>
      өзінің құзыреті шегінде Басқарманың мүдделерін барлық құзыретті, мемлекеттік, әкімшілік органдарда, мекемелерде, ұйымдарда, сондай-ақ сот және құқық қорғау органдарында білдіру;</w:t>
      </w:r>
    </w:p>
    <w:bookmarkEnd w:id="1578"/>
    <w:bookmarkStart w:name="z1834" w:id="1579"/>
    <w:p>
      <w:pPr>
        <w:spacing w:after="0"/>
        <w:ind w:left="0"/>
        <w:jc w:val="both"/>
      </w:pPr>
      <w:r>
        <w:rPr>
          <w:rFonts w:ascii="Times New Roman"/>
          <w:b w:val="false"/>
          <w:i w:val="false"/>
          <w:color w:val="000000"/>
          <w:sz w:val="28"/>
        </w:rPr>
        <w:t>
      өзінің құзыреті шегінде ұлттық қауіпсіздік, мемлекеттік құпияларды сақтау, азаматтық қорғаныс, жұмылдыру дайындығы және жұмылдыру, сыбайлас жемқорлыққа қарсы іс-қимыл саласындағы Қазақстан Республикасының заңнамаларының және өзге де нормативтік құқықтық актілерінің сақталуын қамтамасыз ету;</w:t>
      </w:r>
    </w:p>
    <w:bookmarkEnd w:id="1579"/>
    <w:bookmarkStart w:name="z1835" w:id="1580"/>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 мен міндеттерді жүзеге асыру.</w:t>
      </w:r>
    </w:p>
    <w:bookmarkEnd w:id="1580"/>
    <w:bookmarkStart w:name="z1836" w:id="1581"/>
    <w:p>
      <w:pPr>
        <w:spacing w:after="0"/>
        <w:ind w:left="0"/>
        <w:jc w:val="both"/>
      </w:pPr>
      <w:r>
        <w:rPr>
          <w:rFonts w:ascii="Times New Roman"/>
          <w:b w:val="false"/>
          <w:i w:val="false"/>
          <w:color w:val="000000"/>
          <w:sz w:val="28"/>
        </w:rPr>
        <w:t xml:space="preserve">
      15. Функциялары: </w:t>
      </w:r>
    </w:p>
    <w:bookmarkEnd w:id="1581"/>
    <w:bookmarkStart w:name="z1837" w:id="1582"/>
    <w:p>
      <w:pPr>
        <w:spacing w:after="0"/>
        <w:ind w:left="0"/>
        <w:jc w:val="both"/>
      </w:pPr>
      <w:r>
        <w:rPr>
          <w:rFonts w:ascii="Times New Roman"/>
          <w:b w:val="false"/>
          <w:i w:val="false"/>
          <w:color w:val="000000"/>
          <w:sz w:val="28"/>
        </w:rPr>
        <w:t xml:space="preserve">
      1) әкімшілік-ұйымдастырушылық және құқықтық: </w:t>
      </w:r>
    </w:p>
    <w:bookmarkEnd w:id="1582"/>
    <w:bookmarkStart w:name="z1838" w:id="1583"/>
    <w:p>
      <w:pPr>
        <w:spacing w:after="0"/>
        <w:ind w:left="0"/>
        <w:jc w:val="both"/>
      </w:pPr>
      <w:r>
        <w:rPr>
          <w:rFonts w:ascii="Times New Roman"/>
          <w:b w:val="false"/>
          <w:i w:val="false"/>
          <w:color w:val="000000"/>
          <w:sz w:val="28"/>
        </w:rPr>
        <w:t>
      2) мемлекеттік сатып алуды бірыңғай ұйымдастырушының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жобасын әзірлейді және бекітеді;</w:t>
      </w:r>
    </w:p>
    <w:bookmarkEnd w:id="1583"/>
    <w:bookmarkStart w:name="z1839" w:id="1584"/>
    <w:p>
      <w:pPr>
        <w:spacing w:after="0"/>
        <w:ind w:left="0"/>
        <w:jc w:val="both"/>
      </w:pPr>
      <w:r>
        <w:rPr>
          <w:rFonts w:ascii="Times New Roman"/>
          <w:b w:val="false"/>
          <w:i w:val="false"/>
          <w:color w:val="000000"/>
          <w:sz w:val="28"/>
        </w:rPr>
        <w:t>
      3) мемлекеттік сатып алуды бірыңғай ұйымдастырушының конкурстық комиссияның құрамын айқындайды және бекітеді;</w:t>
      </w:r>
    </w:p>
    <w:bookmarkEnd w:id="1584"/>
    <w:bookmarkStart w:name="z1840" w:id="1585"/>
    <w:p>
      <w:pPr>
        <w:spacing w:after="0"/>
        <w:ind w:left="0"/>
        <w:jc w:val="both"/>
      </w:pPr>
      <w:r>
        <w:rPr>
          <w:rFonts w:ascii="Times New Roman"/>
          <w:b w:val="false"/>
          <w:i w:val="false"/>
          <w:color w:val="000000"/>
          <w:sz w:val="28"/>
        </w:rPr>
        <w:t>
      4) қажет болған жағдайда мемлекеттік сатып алуды бірыңғай ұйымдастырушымен конкурстық құжаттамаға өзгерістер және (немесе) толықтырулар енгізеді;</w:t>
      </w:r>
    </w:p>
    <w:bookmarkEnd w:id="1585"/>
    <w:bookmarkStart w:name="z1841" w:id="1586"/>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орналастырады;</w:t>
      </w:r>
    </w:p>
    <w:bookmarkEnd w:id="1586"/>
    <w:bookmarkStart w:name="z1842" w:id="1587"/>
    <w:p>
      <w:pPr>
        <w:spacing w:after="0"/>
        <w:ind w:left="0"/>
        <w:jc w:val="both"/>
      </w:pPr>
      <w:r>
        <w:rPr>
          <w:rFonts w:ascii="Times New Roman"/>
          <w:b w:val="false"/>
          <w:i w:val="false"/>
          <w:color w:val="000000"/>
          <w:sz w:val="28"/>
        </w:rPr>
        <w:t>
      6) мемлекеттік сатып алуды бірыңғай ұйымдастырушының тапсырыс берушіге мемлекеттік сатып алу туралы шарт жобасына конкурстық құжаттаманы және (немесе) конкурстық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жібереді;</w:t>
      </w:r>
    </w:p>
    <w:bookmarkEnd w:id="1587"/>
    <w:bookmarkStart w:name="z1843" w:id="1588"/>
    <w:p>
      <w:pPr>
        <w:spacing w:after="0"/>
        <w:ind w:left="0"/>
        <w:jc w:val="both"/>
      </w:pPr>
      <w:r>
        <w:rPr>
          <w:rFonts w:ascii="Times New Roman"/>
          <w:b w:val="false"/>
          <w:i w:val="false"/>
          <w:color w:val="000000"/>
          <w:sz w:val="28"/>
        </w:rPr>
        <w:t>
      7) конкурс тәсілімен мемлекеттік сатып алудың жеңімпазын айқындайды;</w:t>
      </w:r>
    </w:p>
    <w:bookmarkEnd w:id="1588"/>
    <w:bookmarkStart w:name="z1844" w:id="1589"/>
    <w:p>
      <w:pPr>
        <w:spacing w:after="0"/>
        <w:ind w:left="0"/>
        <w:jc w:val="both"/>
      </w:pPr>
      <w:r>
        <w:rPr>
          <w:rFonts w:ascii="Times New Roman"/>
          <w:b w:val="false"/>
          <w:i w:val="false"/>
          <w:color w:val="000000"/>
          <w:sz w:val="28"/>
        </w:rPr>
        <w:t>
      8) өткізілген және жоспарланған мемлекеттік сатып алуға талдау және мониторинг жүргізеді;</w:t>
      </w:r>
    </w:p>
    <w:bookmarkEnd w:id="1589"/>
    <w:bookmarkStart w:name="z1845" w:id="1590"/>
    <w:p>
      <w:pPr>
        <w:spacing w:after="0"/>
        <w:ind w:left="0"/>
        <w:jc w:val="both"/>
      </w:pPr>
      <w:r>
        <w:rPr>
          <w:rFonts w:ascii="Times New Roman"/>
          <w:b w:val="false"/>
          <w:i w:val="false"/>
          <w:color w:val="000000"/>
          <w:sz w:val="28"/>
        </w:rPr>
        <w:t xml:space="preserve">
      9) конкурс, аукцион тәсілімен мемлекеттік сатып алу қорытындылары туралы хаттамаға веб-портал арқылы келіп түскен әлеуетті өнім берушілердің шағымдарын қарайды; </w:t>
      </w:r>
    </w:p>
    <w:bookmarkEnd w:id="1590"/>
    <w:bookmarkStart w:name="z1846" w:id="1591"/>
    <w:p>
      <w:pPr>
        <w:spacing w:after="0"/>
        <w:ind w:left="0"/>
        <w:jc w:val="both"/>
      </w:pPr>
      <w:r>
        <w:rPr>
          <w:rFonts w:ascii="Times New Roman"/>
          <w:b w:val="false"/>
          <w:i w:val="false"/>
          <w:color w:val="000000"/>
          <w:sz w:val="28"/>
        </w:rPr>
        <w:t>
      10) шағымды қанағаттандыру немесе қанағаттандырудан бас тарту туралы шешім қабылдайды;</w:t>
      </w:r>
    </w:p>
    <w:bookmarkEnd w:id="1591"/>
    <w:bookmarkStart w:name="z1847" w:id="1592"/>
    <w:p>
      <w:pPr>
        <w:spacing w:after="0"/>
        <w:ind w:left="0"/>
        <w:jc w:val="both"/>
      </w:pPr>
      <w:r>
        <w:rPr>
          <w:rFonts w:ascii="Times New Roman"/>
          <w:b w:val="false"/>
          <w:i w:val="false"/>
          <w:color w:val="000000"/>
          <w:sz w:val="28"/>
        </w:rPr>
        <w:t>
      11) Қазақстан Республикасының заңнамасымен көзделген өзге де функцияларды жүзеге асырады.</w:t>
      </w:r>
    </w:p>
    <w:bookmarkEnd w:id="1592"/>
    <w:bookmarkStart w:name="z1848" w:id="1593"/>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593"/>
    <w:bookmarkStart w:name="z1849" w:id="159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594"/>
    <w:bookmarkStart w:name="z1850" w:id="159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595"/>
    <w:bookmarkStart w:name="z1851" w:id="1596"/>
    <w:p>
      <w:pPr>
        <w:spacing w:after="0"/>
        <w:ind w:left="0"/>
        <w:jc w:val="both"/>
      </w:pPr>
      <w:r>
        <w:rPr>
          <w:rFonts w:ascii="Times New Roman"/>
          <w:b w:val="false"/>
          <w:i w:val="false"/>
          <w:color w:val="000000"/>
          <w:sz w:val="28"/>
        </w:rPr>
        <w:t xml:space="preserve">
      18. Басқарманың бірінші басшысының орынбасарлары жоқ. </w:t>
      </w:r>
    </w:p>
    <w:bookmarkEnd w:id="1596"/>
    <w:bookmarkStart w:name="z1852" w:id="1597"/>
    <w:p>
      <w:pPr>
        <w:spacing w:after="0"/>
        <w:ind w:left="0"/>
        <w:jc w:val="both"/>
      </w:pPr>
      <w:r>
        <w:rPr>
          <w:rFonts w:ascii="Times New Roman"/>
          <w:b w:val="false"/>
          <w:i w:val="false"/>
          <w:color w:val="000000"/>
          <w:sz w:val="28"/>
        </w:rPr>
        <w:t>
      19. Басқарманың бірінші басшысының өкілеттіктері:</w:t>
      </w:r>
    </w:p>
    <w:bookmarkEnd w:id="1597"/>
    <w:bookmarkStart w:name="z1853" w:id="1598"/>
    <w:p>
      <w:pPr>
        <w:spacing w:after="0"/>
        <w:ind w:left="0"/>
        <w:jc w:val="both"/>
      </w:pPr>
      <w:r>
        <w:rPr>
          <w:rFonts w:ascii="Times New Roman"/>
          <w:b w:val="false"/>
          <w:i w:val="false"/>
          <w:color w:val="000000"/>
          <w:sz w:val="28"/>
        </w:rPr>
        <w:t xml:space="preserve">
      1) Қазақстан Республикасының заңнамасына сәйкес Басқарма қызметкерлерін лауазымға тағайындайды және лауазымынан босатады; </w:t>
      </w:r>
    </w:p>
    <w:bookmarkEnd w:id="1598"/>
    <w:bookmarkStart w:name="z1854" w:id="1599"/>
    <w:p>
      <w:pPr>
        <w:spacing w:after="0"/>
        <w:ind w:left="0"/>
        <w:jc w:val="both"/>
      </w:pPr>
      <w:r>
        <w:rPr>
          <w:rFonts w:ascii="Times New Roman"/>
          <w:b w:val="false"/>
          <w:i w:val="false"/>
          <w:color w:val="000000"/>
          <w:sz w:val="28"/>
        </w:rPr>
        <w:t>
      2) Басқарма қызметкерлеріне тәртіптік жаза қолданады және ынталандырады;</w:t>
      </w:r>
    </w:p>
    <w:bookmarkEnd w:id="1599"/>
    <w:bookmarkStart w:name="z1855" w:id="1600"/>
    <w:p>
      <w:pPr>
        <w:spacing w:after="0"/>
        <w:ind w:left="0"/>
        <w:jc w:val="both"/>
      </w:pPr>
      <w:r>
        <w:rPr>
          <w:rFonts w:ascii="Times New Roman"/>
          <w:b w:val="false"/>
          <w:i w:val="false"/>
          <w:color w:val="000000"/>
          <w:sz w:val="28"/>
        </w:rPr>
        <w:t>
      3) өз құзыреті шегінде Басқарма қызметкерлері орындауға міндетті бұйрықтар, нұсқаулықтар шығарады;</w:t>
      </w:r>
    </w:p>
    <w:bookmarkEnd w:id="1600"/>
    <w:bookmarkStart w:name="z1856" w:id="1601"/>
    <w:p>
      <w:pPr>
        <w:spacing w:after="0"/>
        <w:ind w:left="0"/>
        <w:jc w:val="both"/>
      </w:pPr>
      <w:r>
        <w:rPr>
          <w:rFonts w:ascii="Times New Roman"/>
          <w:b w:val="false"/>
          <w:i w:val="false"/>
          <w:color w:val="000000"/>
          <w:sz w:val="28"/>
        </w:rPr>
        <w:t>
      4) Қазақстан Республикасының заңнамасына сәйкес өз құзыреті шегінде мемлекеттік органдар мен ұйымдарда Басқарма мүддесін білдіреді;</w:t>
      </w:r>
    </w:p>
    <w:bookmarkEnd w:id="1601"/>
    <w:bookmarkStart w:name="z1857" w:id="1602"/>
    <w:p>
      <w:pPr>
        <w:spacing w:after="0"/>
        <w:ind w:left="0"/>
        <w:jc w:val="both"/>
      </w:pPr>
      <w:r>
        <w:rPr>
          <w:rFonts w:ascii="Times New Roman"/>
          <w:b w:val="false"/>
          <w:i w:val="false"/>
          <w:color w:val="000000"/>
          <w:sz w:val="28"/>
        </w:rPr>
        <w:t>
      5) өз құзыретіне кіретін басқа да мәселелер бойынша шешімдер қабылдайды.</w:t>
      </w:r>
    </w:p>
    <w:bookmarkEnd w:id="1602"/>
    <w:bookmarkStart w:name="z1858" w:id="160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603"/>
    <w:bookmarkStart w:name="z1859" w:id="1604"/>
    <w:p>
      <w:pPr>
        <w:spacing w:after="0"/>
        <w:ind w:left="0"/>
        <w:jc w:val="left"/>
      </w:pPr>
      <w:r>
        <w:rPr>
          <w:rFonts w:ascii="Times New Roman"/>
          <w:b/>
          <w:i w:val="false"/>
          <w:color w:val="000000"/>
        </w:rPr>
        <w:t xml:space="preserve"> 4-тарау. Басқарманың мүлкі</w:t>
      </w:r>
    </w:p>
    <w:bookmarkEnd w:id="1604"/>
    <w:bookmarkStart w:name="z1860" w:id="1605"/>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605"/>
    <w:bookmarkStart w:name="z1861" w:id="160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06"/>
    <w:bookmarkStart w:name="z1862" w:id="1607"/>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607"/>
    <w:bookmarkStart w:name="z1863" w:id="160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608"/>
    <w:bookmarkStart w:name="z1864" w:id="1609"/>
    <w:p>
      <w:pPr>
        <w:spacing w:after="0"/>
        <w:ind w:left="0"/>
        <w:jc w:val="left"/>
      </w:pPr>
      <w:r>
        <w:rPr>
          <w:rFonts w:ascii="Times New Roman"/>
          <w:b/>
          <w:i w:val="false"/>
          <w:color w:val="000000"/>
        </w:rPr>
        <w:t xml:space="preserve"> 5-тарау. Басқарманы қайта ұйымдастыру және тарату</w:t>
      </w:r>
    </w:p>
    <w:bookmarkEnd w:id="1609"/>
    <w:bookmarkStart w:name="z1865" w:id="161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18-қосымша</w:t>
            </w:r>
          </w:p>
        </w:tc>
      </w:tr>
    </w:tbl>
    <w:bookmarkStart w:name="z1867" w:id="1611"/>
    <w:p>
      <w:pPr>
        <w:spacing w:after="0"/>
        <w:ind w:left="0"/>
        <w:jc w:val="left"/>
      </w:pPr>
      <w:r>
        <w:rPr>
          <w:rFonts w:ascii="Times New Roman"/>
          <w:b/>
          <w:i w:val="false"/>
          <w:color w:val="000000"/>
        </w:rPr>
        <w:t xml:space="preserve"> "Жетісу облысының мемлекеттік сәулет-құрылыс бақылау басқармасы" мемлекеттік мекемесінің Ережесі</w:t>
      </w:r>
    </w:p>
    <w:bookmarkEnd w:id="1611"/>
    <w:bookmarkStart w:name="z1868" w:id="1612"/>
    <w:p>
      <w:pPr>
        <w:spacing w:after="0"/>
        <w:ind w:left="0"/>
        <w:jc w:val="left"/>
      </w:pPr>
      <w:r>
        <w:rPr>
          <w:rFonts w:ascii="Times New Roman"/>
          <w:b/>
          <w:i w:val="false"/>
          <w:color w:val="000000"/>
        </w:rPr>
        <w:t xml:space="preserve"> 1-тарау. Жалпы ережелер</w:t>
      </w:r>
    </w:p>
    <w:bookmarkEnd w:id="1612"/>
    <w:bookmarkStart w:name="z1869" w:id="1613"/>
    <w:p>
      <w:pPr>
        <w:spacing w:after="0"/>
        <w:ind w:left="0"/>
        <w:jc w:val="both"/>
      </w:pPr>
      <w:r>
        <w:rPr>
          <w:rFonts w:ascii="Times New Roman"/>
          <w:b w:val="false"/>
          <w:i w:val="false"/>
          <w:color w:val="000000"/>
          <w:sz w:val="28"/>
        </w:rPr>
        <w:t xml:space="preserve">
      1. "Жетісу облысының мемлекеттік сәулет-құрылыс бақылау басқармасы" мемлекеттік мекемесі (бұдан әрі – Басқарма) Жетісу облысы аумағындағы мемлекеттік сәулет-құрылыс бақылау және қадағалау, лицензиялау, аттестаттау және аккредитациялау саласындағы басшылықты жүзеге асыратын Қазақстан Республикасының мемлекеттік органы болып табылады. </w:t>
      </w:r>
    </w:p>
    <w:bookmarkEnd w:id="1613"/>
    <w:bookmarkStart w:name="z1870" w:id="1614"/>
    <w:p>
      <w:pPr>
        <w:spacing w:after="0"/>
        <w:ind w:left="0"/>
        <w:jc w:val="both"/>
      </w:pPr>
      <w:r>
        <w:rPr>
          <w:rFonts w:ascii="Times New Roman"/>
          <w:b w:val="false"/>
          <w:i w:val="false"/>
          <w:color w:val="000000"/>
          <w:sz w:val="28"/>
        </w:rPr>
        <w:t>
      2. Басқарманың ведомстволары жоқ.</w:t>
      </w:r>
    </w:p>
    <w:bookmarkEnd w:id="1614"/>
    <w:bookmarkStart w:name="z1871" w:id="161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15"/>
    <w:bookmarkStart w:name="z1872" w:id="161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16"/>
    <w:bookmarkStart w:name="z1873" w:id="161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617"/>
    <w:bookmarkStart w:name="z1874" w:id="1618"/>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18"/>
    <w:bookmarkStart w:name="z1875" w:id="161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19"/>
    <w:bookmarkStart w:name="z1876" w:id="162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620"/>
    <w:bookmarkStart w:name="z1877" w:id="1621"/>
    <w:p>
      <w:pPr>
        <w:spacing w:after="0"/>
        <w:ind w:left="0"/>
        <w:jc w:val="both"/>
      </w:pPr>
      <w:r>
        <w:rPr>
          <w:rFonts w:ascii="Times New Roman"/>
          <w:b w:val="false"/>
          <w:i w:val="false"/>
          <w:color w:val="000000"/>
          <w:sz w:val="28"/>
        </w:rPr>
        <w:t xml:space="preserve">
      9. Заңды тұлғаның орналасқан жері: 040000, Қазақстан Республикасы, Жетісу облысы, Талдықорған қаласы, Шевченко көшесі, №131. </w:t>
      </w:r>
    </w:p>
    <w:bookmarkEnd w:id="1621"/>
    <w:bookmarkStart w:name="z1878" w:id="16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22"/>
    <w:bookmarkStart w:name="z1879" w:id="162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623"/>
    <w:bookmarkStart w:name="z1880" w:id="162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624"/>
    <w:bookmarkStart w:name="z1881" w:id="16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ондай алынған кіріс, егер Қазақстан Республикасының заңнамасында өзгеше белгіленбесе, мемлекеттік бюджетке жіберіледі.</w:t>
      </w:r>
    </w:p>
    <w:bookmarkEnd w:id="1625"/>
    <w:bookmarkStart w:name="z1882" w:id="1626"/>
    <w:p>
      <w:pPr>
        <w:spacing w:after="0"/>
        <w:ind w:left="0"/>
        <w:jc w:val="left"/>
      </w:pPr>
      <w:r>
        <w:rPr>
          <w:rFonts w:ascii="Times New Roman"/>
          <w:b/>
          <w:i w:val="false"/>
          <w:color w:val="000000"/>
        </w:rPr>
        <w:t xml:space="preserve"> 2-тарау. Басқарманың мақсаттары мен өкілеттіктері</w:t>
      </w:r>
    </w:p>
    <w:bookmarkEnd w:id="1626"/>
    <w:bookmarkStart w:name="z1883" w:id="1627"/>
    <w:p>
      <w:pPr>
        <w:spacing w:after="0"/>
        <w:ind w:left="0"/>
        <w:jc w:val="both"/>
      </w:pPr>
      <w:r>
        <w:rPr>
          <w:rFonts w:ascii="Times New Roman"/>
          <w:b w:val="false"/>
          <w:i w:val="false"/>
          <w:color w:val="000000"/>
          <w:sz w:val="28"/>
        </w:rPr>
        <w:t>
      13. Мақсаттары:</w:t>
      </w:r>
    </w:p>
    <w:bookmarkEnd w:id="1627"/>
    <w:bookmarkStart w:name="z1884" w:id="1628"/>
    <w:p>
      <w:pPr>
        <w:spacing w:after="0"/>
        <w:ind w:left="0"/>
        <w:jc w:val="both"/>
      </w:pPr>
      <w:r>
        <w:rPr>
          <w:rFonts w:ascii="Times New Roman"/>
          <w:b w:val="false"/>
          <w:i w:val="false"/>
          <w:color w:val="000000"/>
          <w:sz w:val="28"/>
        </w:rPr>
        <w:t xml:space="preserve">
      1) ведомстволық бағынысты аумақта мемлекеттік сәулет, қала құрылысы және құрылыс саясатын жүргізу; </w:t>
      </w:r>
    </w:p>
    <w:bookmarkEnd w:id="1628"/>
    <w:bookmarkStart w:name="z1885" w:id="1629"/>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Қазақстан Республикасы Үкіметі белгілеген тәртіппен жүргізу;</w:t>
      </w:r>
    </w:p>
    <w:bookmarkEnd w:id="1629"/>
    <w:bookmarkStart w:name="z1886" w:id="1630"/>
    <w:p>
      <w:pPr>
        <w:spacing w:after="0"/>
        <w:ind w:left="0"/>
        <w:jc w:val="both"/>
      </w:pPr>
      <w:r>
        <w:rPr>
          <w:rFonts w:ascii="Times New Roman"/>
          <w:b w:val="false"/>
          <w:i w:val="false"/>
          <w:color w:val="000000"/>
          <w:sz w:val="28"/>
        </w:rPr>
        <w:t>
      3) мемлекеттік сәулет, қала құрылысы және құрылыс саласында мемлекеттік басқару жүйесін жетілдіру және Қазақстан Республикасының заңнамалық актілерін дамыту бойынша ұсыныстарын қалыптастыру;</w:t>
      </w:r>
    </w:p>
    <w:bookmarkEnd w:id="1630"/>
    <w:bookmarkStart w:name="z1887" w:id="1631"/>
    <w:p>
      <w:pPr>
        <w:spacing w:after="0"/>
        <w:ind w:left="0"/>
        <w:jc w:val="both"/>
      </w:pPr>
      <w:r>
        <w:rPr>
          <w:rFonts w:ascii="Times New Roman"/>
          <w:b w:val="false"/>
          <w:i w:val="false"/>
          <w:color w:val="000000"/>
          <w:sz w:val="28"/>
        </w:rPr>
        <w:t>
      4) өз құзыреті шегінде Жетісу облысының аумағында Қазақстан Республикасының сәулет, қала құрылысы және құрылыс қызметі туралы заңнамасы талаптарының орындалуын қамтамасыз ету;</w:t>
      </w:r>
    </w:p>
    <w:bookmarkEnd w:id="1631"/>
    <w:bookmarkStart w:name="z1888" w:id="1632"/>
    <w:p>
      <w:pPr>
        <w:spacing w:after="0"/>
        <w:ind w:left="0"/>
        <w:jc w:val="both"/>
      </w:pPr>
      <w:r>
        <w:rPr>
          <w:rFonts w:ascii="Times New Roman"/>
          <w:b w:val="false"/>
          <w:i w:val="false"/>
          <w:color w:val="000000"/>
          <w:sz w:val="28"/>
        </w:rPr>
        <w:t>
      5) сәулет, қала құрылысы, құрылыс саласындағы мемлекеттік саясатты іске асыру, құрылыс индустриясының өндірістік базасын дамыту;</w:t>
      </w:r>
    </w:p>
    <w:bookmarkEnd w:id="1632"/>
    <w:bookmarkStart w:name="z1889" w:id="1633"/>
    <w:p>
      <w:pPr>
        <w:spacing w:after="0"/>
        <w:ind w:left="0"/>
        <w:jc w:val="both"/>
      </w:pPr>
      <w:r>
        <w:rPr>
          <w:rFonts w:ascii="Times New Roman"/>
          <w:b w:val="false"/>
          <w:i w:val="false"/>
          <w:color w:val="000000"/>
          <w:sz w:val="28"/>
        </w:rPr>
        <w:t>
      6) сәулет, қала құрылысы және құрылыс қызметі саласында лицензиялауды жүзеге асыру;</w:t>
      </w:r>
    </w:p>
    <w:bookmarkEnd w:id="1633"/>
    <w:bookmarkStart w:name="z1890" w:id="1634"/>
    <w:p>
      <w:pPr>
        <w:spacing w:after="0"/>
        <w:ind w:left="0"/>
        <w:jc w:val="both"/>
      </w:pPr>
      <w:r>
        <w:rPr>
          <w:rFonts w:ascii="Times New Roman"/>
          <w:b w:val="false"/>
          <w:i w:val="false"/>
          <w:color w:val="000000"/>
          <w:sz w:val="28"/>
        </w:rPr>
        <w:t>
      7)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1634"/>
    <w:bookmarkStart w:name="z1891" w:id="1635"/>
    <w:p>
      <w:pPr>
        <w:spacing w:after="0"/>
        <w:ind w:left="0"/>
        <w:jc w:val="both"/>
      </w:pPr>
      <w:r>
        <w:rPr>
          <w:rFonts w:ascii="Times New Roman"/>
          <w:b w:val="false"/>
          <w:i w:val="false"/>
          <w:color w:val="000000"/>
          <w:sz w:val="28"/>
        </w:rPr>
        <w:t>
      8) сәулет, қала құрылысы және құрылыс саласындағы жобаларды басқару жөніндегі ұйымдарды аккредиттеу;</w:t>
      </w:r>
    </w:p>
    <w:bookmarkEnd w:id="1635"/>
    <w:bookmarkStart w:name="z1892" w:id="1636"/>
    <w:p>
      <w:pPr>
        <w:spacing w:after="0"/>
        <w:ind w:left="0"/>
        <w:jc w:val="both"/>
      </w:pPr>
      <w:r>
        <w:rPr>
          <w:rFonts w:ascii="Times New Roman"/>
          <w:b w:val="false"/>
          <w:i w:val="false"/>
          <w:color w:val="000000"/>
          <w:sz w:val="28"/>
        </w:rPr>
        <w:t>
      9) сәулет, қала құрылысы және құрылыс қызметі саласында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1636"/>
    <w:bookmarkStart w:name="z1893" w:id="1637"/>
    <w:p>
      <w:pPr>
        <w:spacing w:after="0"/>
        <w:ind w:left="0"/>
        <w:jc w:val="both"/>
      </w:pPr>
      <w:r>
        <w:rPr>
          <w:rFonts w:ascii="Times New Roman"/>
          <w:b w:val="false"/>
          <w:i w:val="false"/>
          <w:color w:val="000000"/>
          <w:sz w:val="28"/>
        </w:rPr>
        <w:t>
      14. Өкілеттіктері:</w:t>
      </w:r>
    </w:p>
    <w:bookmarkEnd w:id="1637"/>
    <w:bookmarkStart w:name="z1894" w:id="1638"/>
    <w:p>
      <w:pPr>
        <w:spacing w:after="0"/>
        <w:ind w:left="0"/>
        <w:jc w:val="both"/>
      </w:pPr>
      <w:r>
        <w:rPr>
          <w:rFonts w:ascii="Times New Roman"/>
          <w:b w:val="false"/>
          <w:i w:val="false"/>
          <w:color w:val="000000"/>
          <w:sz w:val="28"/>
        </w:rPr>
        <w:t>
      1) құқықтары:</w:t>
      </w:r>
    </w:p>
    <w:bookmarkEnd w:id="1638"/>
    <w:bookmarkStart w:name="z1895" w:id="1639"/>
    <w:p>
      <w:pPr>
        <w:spacing w:after="0"/>
        <w:ind w:left="0"/>
        <w:jc w:val="both"/>
      </w:pPr>
      <w:r>
        <w:rPr>
          <w:rFonts w:ascii="Times New Roman"/>
          <w:b w:val="false"/>
          <w:i w:val="false"/>
          <w:color w:val="000000"/>
          <w:sz w:val="28"/>
        </w:rPr>
        <w:t>
      барлық мемлекеттік органдардан, басқа да мекемелерден, сонымен қатар лауазымды тұлғалардан, өз құзыреті шегінде жүктелген міндеттері мен функцияларын орындауына қажетті ақпаратты сұрау және алу;</w:t>
      </w:r>
    </w:p>
    <w:bookmarkEnd w:id="1639"/>
    <w:bookmarkStart w:name="z1896" w:id="1640"/>
    <w:p>
      <w:pPr>
        <w:spacing w:after="0"/>
        <w:ind w:left="0"/>
        <w:jc w:val="both"/>
      </w:pPr>
      <w:r>
        <w:rPr>
          <w:rFonts w:ascii="Times New Roman"/>
          <w:b w:val="false"/>
          <w:i w:val="false"/>
          <w:color w:val="000000"/>
          <w:sz w:val="28"/>
        </w:rPr>
        <w:t>
      техникалық және авторлық қадағалауды жүзеге асырушы заңды және жеке тұлғалардан осы құрылыс жөніндегі қажетті жобалау және орындау техникалық құжаттамасымен танысу үшін, сондай-ақ тиісті жобалардың сараптама қорытындысын сұрату және алу;</w:t>
      </w:r>
    </w:p>
    <w:bookmarkEnd w:id="1640"/>
    <w:bookmarkStart w:name="z1897" w:id="1641"/>
    <w:p>
      <w:pPr>
        <w:spacing w:after="0"/>
        <w:ind w:left="0"/>
        <w:jc w:val="both"/>
      </w:pPr>
      <w:r>
        <w:rPr>
          <w:rFonts w:ascii="Times New Roman"/>
          <w:b w:val="false"/>
          <w:i w:val="false"/>
          <w:color w:val="000000"/>
          <w:sz w:val="28"/>
        </w:rPr>
        <w:t>
      Басқарманың құзыретіне кіретін мәселелер бойынша әкімдік қаулысының, әкімнің шешімдері мен өкімдерінің және мәслихат шешімдерінің жобаларын бекітілген тәртіпте енгізу;</w:t>
      </w:r>
    </w:p>
    <w:bookmarkEnd w:id="1641"/>
    <w:bookmarkStart w:name="z1898" w:id="1642"/>
    <w:p>
      <w:pPr>
        <w:spacing w:after="0"/>
        <w:ind w:left="0"/>
        <w:jc w:val="both"/>
      </w:pPr>
      <w:r>
        <w:rPr>
          <w:rFonts w:ascii="Times New Roman"/>
          <w:b w:val="false"/>
          <w:i w:val="false"/>
          <w:color w:val="000000"/>
          <w:sz w:val="28"/>
        </w:rPr>
        <w:t>
      салынып жатқан объектілер құрылғыларының және қолданылатын құрылыс материалдарының, бұйымдар мен құрылғылардың жоба және мемлекеттік (мемлекетаралық) нормативтер талаптарына сәйкестігіне зертханалық сынақтар жүргізу үшін тәуелсіз зертханаларды тарту немесе жергілікті бюджеттерден қаржыландырылатын басқа да атқарушы органдардың мамандарын олардың басшыларының келісімі бойынша жұмысқа тарту;</w:t>
      </w:r>
    </w:p>
    <w:bookmarkEnd w:id="1642"/>
    <w:bookmarkStart w:name="z1899" w:id="1643"/>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жол берілген бұзушылықтарды тапсырыс берушінің (құрылыс жүргізушінің) және (немесе) мердігерлік құрылыс-монтаждау ұйымының (кәсіпорнының) белгіленген мерзімде жоюы туралы ұйғарым шығару;</w:t>
      </w:r>
    </w:p>
    <w:bookmarkEnd w:id="1643"/>
    <w:bookmarkStart w:name="z1900" w:id="1644"/>
    <w:p>
      <w:pPr>
        <w:spacing w:after="0"/>
        <w:ind w:left="0"/>
        <w:jc w:val="both"/>
      </w:pPr>
      <w:r>
        <w:rPr>
          <w:rFonts w:ascii="Times New Roman"/>
          <w:b w:val="false"/>
          <w:i w:val="false"/>
          <w:color w:val="000000"/>
          <w:sz w:val="28"/>
        </w:rPr>
        <w:t xml:space="preserve">
      мемлекеттік стандарттар мен техникалық талаптарға, сәулет, қала құрылысы және құрылыс қызметі саласындағы заңнамаларға сәйкес келмейтін құрылыс материалдарына, бұйымдарына, құрылғылар мен жабдықтарды қолдануға тыйым салу; </w:t>
      </w:r>
    </w:p>
    <w:bookmarkEnd w:id="1644"/>
    <w:bookmarkStart w:name="z1901" w:id="1645"/>
    <w:p>
      <w:pPr>
        <w:spacing w:after="0"/>
        <w:ind w:left="0"/>
        <w:jc w:val="both"/>
      </w:pPr>
      <w:r>
        <w:rPr>
          <w:rFonts w:ascii="Times New Roman"/>
          <w:b w:val="false"/>
          <w:i w:val="false"/>
          <w:color w:val="000000"/>
          <w:sz w:val="28"/>
        </w:rPr>
        <w:t>
      сәулет, қала құрылысы және құрылыс қызметі саласында мемлекеттік нормативтерді бұзу және (немесе) бекітілген жобалық құжаттамалар (жобалық шешімдер) және (немесе) заңнамалардан ауытқулар болған кезде ұйғарым беру жолымен құрылыс-монтаждау жұмыстарын тоқтата тұру туралы шешімдер қабылдау;</w:t>
      </w:r>
    </w:p>
    <w:bookmarkEnd w:id="1645"/>
    <w:bookmarkStart w:name="z1902" w:id="1646"/>
    <w:p>
      <w:pPr>
        <w:spacing w:after="0"/>
        <w:ind w:left="0"/>
        <w:jc w:val="both"/>
      </w:pPr>
      <w:r>
        <w:rPr>
          <w:rFonts w:ascii="Times New Roman"/>
          <w:b w:val="false"/>
          <w:i w:val="false"/>
          <w:color w:val="000000"/>
          <w:sz w:val="28"/>
        </w:rPr>
        <w:t>
      қолданыстағы заңнама нормаларын сақтау бөлігіндегі мемлекет мүдделерін қорғау үшін сот органдарына жүгіну;</w:t>
      </w:r>
    </w:p>
    <w:bookmarkEnd w:id="1646"/>
    <w:bookmarkStart w:name="z1903" w:id="1647"/>
    <w:p>
      <w:pPr>
        <w:spacing w:after="0"/>
        <w:ind w:left="0"/>
        <w:jc w:val="both"/>
      </w:pPr>
      <w:r>
        <w:rPr>
          <w:rFonts w:ascii="Times New Roman"/>
          <w:b w:val="false"/>
          <w:i w:val="false"/>
          <w:color w:val="000000"/>
          <w:sz w:val="28"/>
        </w:rPr>
        <w:t>
      талап-тілек қызметін жүзеге асыру.</w:t>
      </w:r>
    </w:p>
    <w:bookmarkEnd w:id="1647"/>
    <w:bookmarkStart w:name="z1904" w:id="1648"/>
    <w:p>
      <w:pPr>
        <w:spacing w:after="0"/>
        <w:ind w:left="0"/>
        <w:jc w:val="both"/>
      </w:pPr>
      <w:r>
        <w:rPr>
          <w:rFonts w:ascii="Times New Roman"/>
          <w:b w:val="false"/>
          <w:i w:val="false"/>
          <w:color w:val="000000"/>
          <w:sz w:val="28"/>
        </w:rPr>
        <w:t>
      2) міндеттері:</w:t>
      </w:r>
    </w:p>
    <w:bookmarkEnd w:id="1648"/>
    <w:bookmarkStart w:name="z1905" w:id="1649"/>
    <w:p>
      <w:pPr>
        <w:spacing w:after="0"/>
        <w:ind w:left="0"/>
        <w:jc w:val="both"/>
      </w:pPr>
      <w:r>
        <w:rPr>
          <w:rFonts w:ascii="Times New Roman"/>
          <w:b w:val="false"/>
          <w:i w:val="false"/>
          <w:color w:val="000000"/>
          <w:sz w:val="28"/>
        </w:rPr>
        <w:t>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1649"/>
    <w:bookmarkStart w:name="z1906" w:id="1650"/>
    <w:p>
      <w:pPr>
        <w:spacing w:after="0"/>
        <w:ind w:left="0"/>
        <w:jc w:val="both"/>
      </w:pPr>
      <w:r>
        <w:rPr>
          <w:rFonts w:ascii="Times New Roman"/>
          <w:b w:val="false"/>
          <w:i w:val="false"/>
          <w:color w:val="000000"/>
          <w:sz w:val="28"/>
        </w:rPr>
        <w:t>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1650"/>
    <w:bookmarkStart w:name="z1907" w:id="1651"/>
    <w:p>
      <w:pPr>
        <w:spacing w:after="0"/>
        <w:ind w:left="0"/>
        <w:jc w:val="both"/>
      </w:pPr>
      <w:r>
        <w:rPr>
          <w:rFonts w:ascii="Times New Roman"/>
          <w:b w:val="false"/>
          <w:i w:val="false"/>
          <w:color w:val="000000"/>
          <w:sz w:val="28"/>
        </w:rPr>
        <w:t>
      техникалық және авторлық қадағалаулар қызметіне бақылауды жүзеге асыру;</w:t>
      </w:r>
    </w:p>
    <w:bookmarkEnd w:id="1651"/>
    <w:bookmarkStart w:name="z1908" w:id="1652"/>
    <w:p>
      <w:pPr>
        <w:spacing w:after="0"/>
        <w:ind w:left="0"/>
        <w:jc w:val="both"/>
      </w:pPr>
      <w:r>
        <w:rPr>
          <w:rFonts w:ascii="Times New Roman"/>
          <w:b w:val="false"/>
          <w:i w:val="false"/>
          <w:color w:val="000000"/>
          <w:sz w:val="28"/>
        </w:rPr>
        <w:t>
      объектiлерді салу кезiнде тапсырыс берушiнiң (меншiк иесiнiң) техникалық және авторлық қадағалауларды ұйымдастыруына және жүзеге асыруына бақылауды жүзеге асыру;</w:t>
      </w:r>
    </w:p>
    <w:bookmarkEnd w:id="1652"/>
    <w:bookmarkStart w:name="z1909" w:id="1653"/>
    <w:p>
      <w:pPr>
        <w:spacing w:after="0"/>
        <w:ind w:left="0"/>
        <w:jc w:val="both"/>
      </w:pPr>
      <w:r>
        <w:rPr>
          <w:rFonts w:ascii="Times New Roman"/>
          <w:b w:val="false"/>
          <w:i w:val="false"/>
          <w:color w:val="000000"/>
          <w:sz w:val="28"/>
        </w:rPr>
        <w:t>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заңнамаларымен белгіленген әкімшілік ықпал ету шараларын қолдану;</w:t>
      </w:r>
    </w:p>
    <w:bookmarkEnd w:id="1653"/>
    <w:bookmarkStart w:name="z1910" w:id="1654"/>
    <w:p>
      <w:pPr>
        <w:spacing w:after="0"/>
        <w:ind w:left="0"/>
        <w:jc w:val="both"/>
      </w:pPr>
      <w:r>
        <w:rPr>
          <w:rFonts w:ascii="Times New Roman"/>
          <w:b w:val="false"/>
          <w:i w:val="false"/>
          <w:color w:val="000000"/>
          <w:sz w:val="28"/>
        </w:rPr>
        <w:t>
      сәулет, қала құрылысы және құрылыс саласындағы қызметті лицензиялау;</w:t>
      </w:r>
    </w:p>
    <w:bookmarkEnd w:id="1654"/>
    <w:bookmarkStart w:name="z1911" w:id="1655"/>
    <w:p>
      <w:pPr>
        <w:spacing w:after="0"/>
        <w:ind w:left="0"/>
        <w:jc w:val="both"/>
      </w:pPr>
      <w:r>
        <w:rPr>
          <w:rFonts w:ascii="Times New Roman"/>
          <w:b w:val="false"/>
          <w:i w:val="false"/>
          <w:color w:val="000000"/>
          <w:sz w:val="28"/>
        </w:rPr>
        <w:t>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1655"/>
    <w:bookmarkStart w:name="z1912" w:id="1656"/>
    <w:p>
      <w:pPr>
        <w:spacing w:after="0"/>
        <w:ind w:left="0"/>
        <w:jc w:val="both"/>
      </w:pPr>
      <w:r>
        <w:rPr>
          <w:rFonts w:ascii="Times New Roman"/>
          <w:b w:val="false"/>
          <w:i w:val="false"/>
          <w:color w:val="000000"/>
          <w:sz w:val="28"/>
        </w:rPr>
        <w:t>
      сәулет, қала құрылысы және құрылыс саласындағы жобаларды басқару жөніндегі ұйымдарды аккредиттеу.</w:t>
      </w:r>
    </w:p>
    <w:bookmarkEnd w:id="1656"/>
    <w:bookmarkStart w:name="z1913" w:id="1657"/>
    <w:p>
      <w:pPr>
        <w:spacing w:after="0"/>
        <w:ind w:left="0"/>
        <w:jc w:val="both"/>
      </w:pPr>
      <w:r>
        <w:rPr>
          <w:rFonts w:ascii="Times New Roman"/>
          <w:b w:val="false"/>
          <w:i w:val="false"/>
          <w:color w:val="000000"/>
          <w:sz w:val="28"/>
        </w:rPr>
        <w:t>
      15. Функциялары:</w:t>
      </w:r>
    </w:p>
    <w:bookmarkEnd w:id="1657"/>
    <w:bookmarkStart w:name="z1914" w:id="1658"/>
    <w:p>
      <w:pPr>
        <w:spacing w:after="0"/>
        <w:ind w:left="0"/>
        <w:jc w:val="both"/>
      </w:pPr>
      <w:r>
        <w:rPr>
          <w:rFonts w:ascii="Times New Roman"/>
          <w:b w:val="false"/>
          <w:i w:val="false"/>
          <w:color w:val="000000"/>
          <w:sz w:val="28"/>
        </w:rPr>
        <w:t>
      1) лицензия және лицензияға қосымша берген кезде өтініш берушінің біліктілік талаптарға сәйкестігін анықтау;</w:t>
      </w:r>
    </w:p>
    <w:bookmarkEnd w:id="1658"/>
    <w:bookmarkStart w:name="z1915" w:id="1659"/>
    <w:p>
      <w:pPr>
        <w:spacing w:after="0"/>
        <w:ind w:left="0"/>
        <w:jc w:val="both"/>
      </w:pPr>
      <w:r>
        <w:rPr>
          <w:rFonts w:ascii="Times New Roman"/>
          <w:b w:val="false"/>
          <w:i w:val="false"/>
          <w:color w:val="000000"/>
          <w:sz w:val="28"/>
        </w:rPr>
        <w:t xml:space="preserve">
      2) жоспардан тыс тексерудің нәтижесі бойынша лицензиялау нормаларын бұзушыларға тиісті шаралар қолдану; </w:t>
      </w:r>
    </w:p>
    <w:bookmarkEnd w:id="1659"/>
    <w:bookmarkStart w:name="z1916" w:id="1660"/>
    <w:p>
      <w:pPr>
        <w:spacing w:after="0"/>
        <w:ind w:left="0"/>
        <w:jc w:val="both"/>
      </w:pPr>
      <w:r>
        <w:rPr>
          <w:rFonts w:ascii="Times New Roman"/>
          <w:b w:val="false"/>
          <w:i w:val="false"/>
          <w:color w:val="000000"/>
          <w:sz w:val="28"/>
        </w:rPr>
        <w:t>
      3) сәулет, қалақұрылыс және құрылыс саласындағы лицензия алуға өтініш берушілердің және лицензиаттардың тізімдемесін жүргізу;</w:t>
      </w:r>
    </w:p>
    <w:bookmarkEnd w:id="1660"/>
    <w:bookmarkStart w:name="z1917" w:id="1661"/>
    <w:p>
      <w:pPr>
        <w:spacing w:after="0"/>
        <w:ind w:left="0"/>
        <w:jc w:val="both"/>
      </w:pPr>
      <w:r>
        <w:rPr>
          <w:rFonts w:ascii="Times New Roman"/>
          <w:b w:val="false"/>
          <w:i w:val="false"/>
          <w:color w:val="000000"/>
          <w:sz w:val="28"/>
        </w:rPr>
        <w:t>
      4) сараптамалық жұмыстар мен инжинирингтік қызметтер көрсететін сарапшыларды аттестаттау бойынша ұйымдастыру іс-шараларын жүргізу (электрондық тестілеу);</w:t>
      </w:r>
    </w:p>
    <w:bookmarkEnd w:id="1661"/>
    <w:bookmarkStart w:name="z1918" w:id="1662"/>
    <w:p>
      <w:pPr>
        <w:spacing w:after="0"/>
        <w:ind w:left="0"/>
        <w:jc w:val="both"/>
      </w:pPr>
      <w:r>
        <w:rPr>
          <w:rFonts w:ascii="Times New Roman"/>
          <w:b w:val="false"/>
          <w:i w:val="false"/>
          <w:color w:val="000000"/>
          <w:sz w:val="28"/>
        </w:rPr>
        <w:t>
      5) сәулет, қала құрылысы және құрылыс қызметі саласындағы сарапшыларды аттестаттауды жүзеге асыру;</w:t>
      </w:r>
    </w:p>
    <w:bookmarkEnd w:id="1662"/>
    <w:bookmarkStart w:name="z1919" w:id="1663"/>
    <w:p>
      <w:pPr>
        <w:spacing w:after="0"/>
        <w:ind w:left="0"/>
        <w:jc w:val="both"/>
      </w:pPr>
      <w:r>
        <w:rPr>
          <w:rFonts w:ascii="Times New Roman"/>
          <w:b w:val="false"/>
          <w:i w:val="false"/>
          <w:color w:val="000000"/>
          <w:sz w:val="28"/>
        </w:rPr>
        <w:t xml:space="preserve">
      6) сарапшылар және сараптамалық жұмыстар және инжинирингтік қызметтер атқаратын сарапшылар аттестаттарын алуға өтініш берушілердің тізімдемесін жүргізу; </w:t>
      </w:r>
    </w:p>
    <w:bookmarkEnd w:id="1663"/>
    <w:bookmarkStart w:name="z1920" w:id="1664"/>
    <w:p>
      <w:pPr>
        <w:spacing w:after="0"/>
        <w:ind w:left="0"/>
        <w:jc w:val="both"/>
      </w:pPr>
      <w:r>
        <w:rPr>
          <w:rFonts w:ascii="Times New Roman"/>
          <w:b w:val="false"/>
          <w:i w:val="false"/>
          <w:color w:val="000000"/>
          <w:sz w:val="28"/>
        </w:rPr>
        <w:t xml:space="preserve">
      7) сәулет, қала құрылысы және құрылыс саласындағы жобаларды басқару бойынша ұйымдарға акредиттеу жүргізу және олардың ұйымдастыру шараларын және тізімдемесін жүргізу; </w:t>
      </w:r>
    </w:p>
    <w:bookmarkEnd w:id="1664"/>
    <w:bookmarkStart w:name="z1921" w:id="1665"/>
    <w:p>
      <w:pPr>
        <w:spacing w:after="0"/>
        <w:ind w:left="0"/>
        <w:jc w:val="both"/>
      </w:pPr>
      <w:r>
        <w:rPr>
          <w:rFonts w:ascii="Times New Roman"/>
          <w:b w:val="false"/>
          <w:i w:val="false"/>
          <w:color w:val="000000"/>
          <w:sz w:val="28"/>
        </w:rPr>
        <w:t xml:space="preserve">
      8) Қазақстан Республикасының сыбайлас жемқорлыққа қарсы заңнамасының нормаларын сақтау; </w:t>
      </w:r>
    </w:p>
    <w:bookmarkEnd w:id="1665"/>
    <w:bookmarkStart w:name="z1922" w:id="1666"/>
    <w:p>
      <w:pPr>
        <w:spacing w:after="0"/>
        <w:ind w:left="0"/>
        <w:jc w:val="both"/>
      </w:pPr>
      <w:r>
        <w:rPr>
          <w:rFonts w:ascii="Times New Roman"/>
          <w:b w:val="false"/>
          <w:i w:val="false"/>
          <w:color w:val="000000"/>
          <w:sz w:val="28"/>
        </w:rPr>
        <w:t>
      9) азаматтардың және заңды тұлғалардың өтініштерін қарау;</w:t>
      </w:r>
    </w:p>
    <w:bookmarkEnd w:id="1666"/>
    <w:bookmarkStart w:name="z1923" w:id="1667"/>
    <w:p>
      <w:pPr>
        <w:spacing w:after="0"/>
        <w:ind w:left="0"/>
        <w:jc w:val="both"/>
      </w:pPr>
      <w:r>
        <w:rPr>
          <w:rFonts w:ascii="Times New Roman"/>
          <w:b w:val="false"/>
          <w:i w:val="false"/>
          <w:color w:val="000000"/>
          <w:sz w:val="28"/>
        </w:rPr>
        <w:t xml:space="preserve">
      10) азаматтарды және заңды тұлғалардың өкілдерін қабылдауды ұйымдастыру; </w:t>
      </w:r>
    </w:p>
    <w:bookmarkEnd w:id="1667"/>
    <w:bookmarkStart w:name="z1924" w:id="1668"/>
    <w:p>
      <w:pPr>
        <w:spacing w:after="0"/>
        <w:ind w:left="0"/>
        <w:jc w:val="both"/>
      </w:pPr>
      <w:r>
        <w:rPr>
          <w:rFonts w:ascii="Times New Roman"/>
          <w:b w:val="false"/>
          <w:i w:val="false"/>
          <w:color w:val="000000"/>
          <w:sz w:val="28"/>
        </w:rPr>
        <w:t xml:space="preserve">
      11) қоғамның мемлекеттік қызметке және мемлекетке, оның институттарына деген сенiмін арттыру және нығайту; </w:t>
      </w:r>
    </w:p>
    <w:bookmarkEnd w:id="1668"/>
    <w:bookmarkStart w:name="z1925" w:id="1669"/>
    <w:p>
      <w:pPr>
        <w:spacing w:after="0"/>
        <w:ind w:left="0"/>
        <w:jc w:val="both"/>
      </w:pPr>
      <w:r>
        <w:rPr>
          <w:rFonts w:ascii="Times New Roman"/>
          <w:b w:val="false"/>
          <w:i w:val="false"/>
          <w:color w:val="000000"/>
          <w:sz w:val="28"/>
        </w:rPr>
        <w:t>
      12) сәулет-құрылыс қызметі мәселелерін реттейтін Қазақстан Республикасының заңнамалық актілерін жетілдіру бойынша ұсыныстар дайындау;</w:t>
      </w:r>
    </w:p>
    <w:bookmarkEnd w:id="1669"/>
    <w:bookmarkStart w:name="z1926" w:id="1670"/>
    <w:p>
      <w:pPr>
        <w:spacing w:after="0"/>
        <w:ind w:left="0"/>
        <w:jc w:val="both"/>
      </w:pPr>
      <w:r>
        <w:rPr>
          <w:rFonts w:ascii="Times New Roman"/>
          <w:b w:val="false"/>
          <w:i w:val="false"/>
          <w:color w:val="000000"/>
          <w:sz w:val="28"/>
        </w:rPr>
        <w:t>
      13) "Қазақстан Республикасының Кәсіпкерлік кодексімен" қарастырылған сәулет, қалақұрылысы және құрылыс қызметі саласында Қазақстан Республикасы заңнамаларының талаптарынын сақталуына пәніне, сондай-ақ құрылыс-монтаждау жұмыстары өндірісін бастау туралы хабарламада көрсетілген мәліметтердің дұрыстығын белгілеу бойынша тексерудің барлық түрлерін жүзеге асыру;</w:t>
      </w:r>
    </w:p>
    <w:bookmarkEnd w:id="1670"/>
    <w:bookmarkStart w:name="z1927" w:id="1671"/>
    <w:p>
      <w:pPr>
        <w:spacing w:after="0"/>
        <w:ind w:left="0"/>
        <w:jc w:val="both"/>
      </w:pPr>
      <w:r>
        <w:rPr>
          <w:rFonts w:ascii="Times New Roman"/>
          <w:b w:val="false"/>
          <w:i w:val="false"/>
          <w:color w:val="000000"/>
          <w:sz w:val="28"/>
        </w:rPr>
        <w:t>
      14) мыналарға:</w:t>
      </w:r>
    </w:p>
    <w:bookmarkEnd w:id="1671"/>
    <w:bookmarkStart w:name="z1928" w:id="1672"/>
    <w:p>
      <w:pPr>
        <w:spacing w:after="0"/>
        <w:ind w:left="0"/>
        <w:jc w:val="both"/>
      </w:pPr>
      <w:r>
        <w:rPr>
          <w:rFonts w:ascii="Times New Roman"/>
          <w:b w:val="false"/>
          <w:i w:val="false"/>
          <w:color w:val="000000"/>
          <w:sz w:val="28"/>
        </w:rPr>
        <w:t>
      - жер учаскесіне тиісті құқықтың, бекiтiлген жобалау (жобалау-сметалық) құжаттамасының, жобалар сараптамасының оң қорытындысының бар-жоғына, сондай-ақ құрылыс-монтаждау жұмыстарының жүргізіле бастағаны туралы хабарлануына;</w:t>
      </w:r>
    </w:p>
    <w:bookmarkEnd w:id="1672"/>
    <w:bookmarkStart w:name="z1929" w:id="1673"/>
    <w:p>
      <w:pPr>
        <w:spacing w:after="0"/>
        <w:ind w:left="0"/>
        <w:jc w:val="both"/>
      </w:pPr>
      <w:r>
        <w:rPr>
          <w:rFonts w:ascii="Times New Roman"/>
          <w:b w:val="false"/>
          <w:i w:val="false"/>
          <w:color w:val="000000"/>
          <w:sz w:val="28"/>
        </w:rPr>
        <w:t>
      - хабарламада көрсетілген деректердің анықтығына;</w:t>
      </w:r>
    </w:p>
    <w:bookmarkEnd w:id="1673"/>
    <w:bookmarkStart w:name="z1930" w:id="1674"/>
    <w:p>
      <w:pPr>
        <w:spacing w:after="0"/>
        <w:ind w:left="0"/>
        <w:jc w:val="both"/>
      </w:pPr>
      <w:r>
        <w:rPr>
          <w:rFonts w:ascii="Times New Roman"/>
          <w:b w:val="false"/>
          <w:i w:val="false"/>
          <w:color w:val="000000"/>
          <w:sz w:val="28"/>
        </w:rPr>
        <w:t>
      - лицензияланатын сәулет, қала құрылысы және құрылыс қызметiнiң тиiстi түрлерiн жүзеге асыру құқығына лицензияның бар-жоғына;</w:t>
      </w:r>
    </w:p>
    <w:bookmarkEnd w:id="1674"/>
    <w:bookmarkStart w:name="z1931" w:id="1675"/>
    <w:p>
      <w:pPr>
        <w:spacing w:after="0"/>
        <w:ind w:left="0"/>
        <w:jc w:val="both"/>
      </w:pPr>
      <w:r>
        <w:rPr>
          <w:rFonts w:ascii="Times New Roman"/>
          <w:b w:val="false"/>
          <w:i w:val="false"/>
          <w:color w:val="000000"/>
          <w:sz w:val="28"/>
        </w:rPr>
        <w:t>
      -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1675"/>
    <w:bookmarkStart w:name="z1932" w:id="1676"/>
    <w:p>
      <w:pPr>
        <w:spacing w:after="0"/>
        <w:ind w:left="0"/>
        <w:jc w:val="both"/>
      </w:pPr>
      <w:r>
        <w:rPr>
          <w:rFonts w:ascii="Times New Roman"/>
          <w:b w:val="false"/>
          <w:i w:val="false"/>
          <w:color w:val="000000"/>
          <w:sz w:val="28"/>
        </w:rPr>
        <w:t>
      -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1676"/>
    <w:bookmarkStart w:name="z1933" w:id="1677"/>
    <w:p>
      <w:pPr>
        <w:spacing w:after="0"/>
        <w:ind w:left="0"/>
        <w:jc w:val="both"/>
      </w:pPr>
      <w:r>
        <w:rPr>
          <w:rFonts w:ascii="Times New Roman"/>
          <w:b w:val="false"/>
          <w:i w:val="false"/>
          <w:color w:val="000000"/>
          <w:sz w:val="28"/>
        </w:rPr>
        <w:t>
      - атқарушылық құжаттаманың уақтылы және дұрыс ресiмделуiне;</w:t>
      </w:r>
    </w:p>
    <w:bookmarkEnd w:id="1677"/>
    <w:bookmarkStart w:name="z1934" w:id="1678"/>
    <w:p>
      <w:pPr>
        <w:spacing w:after="0"/>
        <w:ind w:left="0"/>
        <w:jc w:val="both"/>
      </w:pPr>
      <w:r>
        <w:rPr>
          <w:rFonts w:ascii="Times New Roman"/>
          <w:b w:val="false"/>
          <w:i w:val="false"/>
          <w:color w:val="000000"/>
          <w:sz w:val="28"/>
        </w:rPr>
        <w:t>
      - объектiлерді салу кезiнде тапсырыс берушiнiң (меншiк иесiнiң) техникалық және авторлық қадағалауларды ұйымдастыруы мен жүзеге асыруына;</w:t>
      </w:r>
    </w:p>
    <w:bookmarkEnd w:id="1678"/>
    <w:bookmarkStart w:name="z1935" w:id="1679"/>
    <w:p>
      <w:pPr>
        <w:spacing w:after="0"/>
        <w:ind w:left="0"/>
        <w:jc w:val="both"/>
      </w:pPr>
      <w:r>
        <w:rPr>
          <w:rFonts w:ascii="Times New Roman"/>
          <w:b w:val="false"/>
          <w:i w:val="false"/>
          <w:color w:val="000000"/>
          <w:sz w:val="28"/>
        </w:rPr>
        <w:t>
      -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талаптардың сақтауына мемлекеттік сәулет-құрылыс бақылауды және қадағалауды жүзеге асыру;</w:t>
      </w:r>
    </w:p>
    <w:bookmarkEnd w:id="1679"/>
    <w:bookmarkStart w:name="z1936" w:id="1680"/>
    <w:p>
      <w:pPr>
        <w:spacing w:after="0"/>
        <w:ind w:left="0"/>
        <w:jc w:val="both"/>
      </w:pPr>
      <w:r>
        <w:rPr>
          <w:rFonts w:ascii="Times New Roman"/>
          <w:b w:val="false"/>
          <w:i w:val="false"/>
          <w:color w:val="000000"/>
          <w:sz w:val="28"/>
        </w:rPr>
        <w:t>
      15) мемлекеттік нормативтерді бұзуға және (немесе) бекітілген жобалардан (жобалық шешімдерден) ауытқуға жол берілгендігі анықталған жағдайда:</w:t>
      </w:r>
    </w:p>
    <w:bookmarkEnd w:id="1680"/>
    <w:bookmarkStart w:name="z1937" w:id="1681"/>
    <w:p>
      <w:pPr>
        <w:spacing w:after="0"/>
        <w:ind w:left="0"/>
        <w:jc w:val="both"/>
      </w:pPr>
      <w:r>
        <w:rPr>
          <w:rFonts w:ascii="Times New Roman"/>
          <w:b w:val="false"/>
          <w:i w:val="false"/>
          <w:color w:val="000000"/>
          <w:sz w:val="28"/>
        </w:rPr>
        <w:t>
      - ұлттық стандарттар мен техникалық талаптарға сәйкес келмейтін құрылыс материалдарын, бұйымдарын, конструкциялары мен жабдықтарын қолдануға тыйым салу туралы;</w:t>
      </w:r>
    </w:p>
    <w:bookmarkEnd w:id="1681"/>
    <w:bookmarkStart w:name="z1938" w:id="1682"/>
    <w:p>
      <w:pPr>
        <w:spacing w:after="0"/>
        <w:ind w:left="0"/>
        <w:jc w:val="both"/>
      </w:pPr>
      <w:r>
        <w:rPr>
          <w:rFonts w:ascii="Times New Roman"/>
          <w:b w:val="false"/>
          <w:i w:val="false"/>
          <w:color w:val="000000"/>
          <w:sz w:val="28"/>
        </w:rPr>
        <w:t>
      - жол берілген бұзушылықтарды тапсырыс берушінің (құрылыс салушының) және (немесе) мердігерлік құрылыс-монтаждау ұйымының (кәсіпорнының) белгіленген мерзімде жоюы туралы;</w:t>
      </w:r>
    </w:p>
    <w:bookmarkEnd w:id="1682"/>
    <w:bookmarkStart w:name="z1939" w:id="1683"/>
    <w:p>
      <w:pPr>
        <w:spacing w:after="0"/>
        <w:ind w:left="0"/>
        <w:jc w:val="both"/>
      </w:pPr>
      <w:r>
        <w:rPr>
          <w:rFonts w:ascii="Times New Roman"/>
          <w:b w:val="false"/>
          <w:i w:val="false"/>
          <w:color w:val="000000"/>
          <w:sz w:val="28"/>
        </w:rPr>
        <w:t>
      - құрылыс-монтаждау жұмыстарын тоқтата тұру туралы шешім қабылдайды (нұсқама береді);</w:t>
      </w:r>
    </w:p>
    <w:bookmarkEnd w:id="1683"/>
    <w:bookmarkStart w:name="z1940" w:id="1684"/>
    <w:p>
      <w:pPr>
        <w:spacing w:after="0"/>
        <w:ind w:left="0"/>
        <w:jc w:val="both"/>
      </w:pPr>
      <w:r>
        <w:rPr>
          <w:rFonts w:ascii="Times New Roman"/>
          <w:b w:val="false"/>
          <w:i w:val="false"/>
          <w:color w:val="000000"/>
          <w:sz w:val="28"/>
        </w:rPr>
        <w:t>
      16) тұрғын және тұрғын емес үй-жайларды заңсыз қайта жабдықтау және қайта жоспарлау анықталған кезде:</w:t>
      </w:r>
    </w:p>
    <w:bookmarkEnd w:id="1684"/>
    <w:bookmarkStart w:name="z1941" w:id="1685"/>
    <w:p>
      <w:pPr>
        <w:spacing w:after="0"/>
        <w:ind w:left="0"/>
        <w:jc w:val="both"/>
      </w:pPr>
      <w:r>
        <w:rPr>
          <w:rFonts w:ascii="Times New Roman"/>
          <w:b w:val="false"/>
          <w:i w:val="false"/>
          <w:color w:val="000000"/>
          <w:sz w:val="28"/>
        </w:rPr>
        <w:t>
      - тапсырыс берушінің жол берілген бұзушылықтарды белгіленген мерзімдерде жоюы туралы;</w:t>
      </w:r>
    </w:p>
    <w:bookmarkEnd w:id="1685"/>
    <w:bookmarkStart w:name="z1942" w:id="1686"/>
    <w:p>
      <w:pPr>
        <w:spacing w:after="0"/>
        <w:ind w:left="0"/>
        <w:jc w:val="both"/>
      </w:pPr>
      <w:r>
        <w:rPr>
          <w:rFonts w:ascii="Times New Roman"/>
          <w:b w:val="false"/>
          <w:i w:val="false"/>
          <w:color w:val="000000"/>
          <w:sz w:val="28"/>
        </w:rPr>
        <w:t>
      - құрылыс-монтаждау жұмыстарын тоқтата тұру туралы шешім қабылдайды (нұсқама береді);</w:t>
      </w:r>
    </w:p>
    <w:bookmarkEnd w:id="1686"/>
    <w:bookmarkStart w:name="z1943" w:id="1687"/>
    <w:p>
      <w:pPr>
        <w:spacing w:after="0"/>
        <w:ind w:left="0"/>
        <w:jc w:val="both"/>
      </w:pPr>
      <w:r>
        <w:rPr>
          <w:rFonts w:ascii="Times New Roman"/>
          <w:b w:val="false"/>
          <w:i w:val="false"/>
          <w:color w:val="000000"/>
          <w:sz w:val="28"/>
        </w:rPr>
        <w:t>
      17) мынадай тәртіппен белгіленген басымдықты ескере отырып, бақылау және қадағалау субъектісіне (объектісіне) бару арқылы профилактикалық бақылау мен қадағалау жүргізеді:</w:t>
      </w:r>
    </w:p>
    <w:bookmarkEnd w:id="1687"/>
    <w:bookmarkStart w:name="z1944" w:id="1688"/>
    <w:p>
      <w:pPr>
        <w:spacing w:after="0"/>
        <w:ind w:left="0"/>
        <w:jc w:val="both"/>
      </w:pPr>
      <w:r>
        <w:rPr>
          <w:rFonts w:ascii="Times New Roman"/>
          <w:b w:val="false"/>
          <w:i w:val="false"/>
          <w:color w:val="000000"/>
          <w:sz w:val="28"/>
        </w:rPr>
        <w:t>
      - өнеркәсіптік объектілер, өндірістік ғимараттар, құрылысжайлар;</w:t>
      </w:r>
    </w:p>
    <w:bookmarkEnd w:id="1688"/>
    <w:bookmarkStart w:name="z1945" w:id="1689"/>
    <w:p>
      <w:pPr>
        <w:spacing w:after="0"/>
        <w:ind w:left="0"/>
        <w:jc w:val="both"/>
      </w:pPr>
      <w:r>
        <w:rPr>
          <w:rFonts w:ascii="Times New Roman"/>
          <w:b w:val="false"/>
          <w:i w:val="false"/>
          <w:color w:val="000000"/>
          <w:sz w:val="28"/>
        </w:rPr>
        <w:t>
      -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1689"/>
    <w:bookmarkStart w:name="z1946" w:id="1690"/>
    <w:p>
      <w:pPr>
        <w:spacing w:after="0"/>
        <w:ind w:left="0"/>
        <w:jc w:val="both"/>
      </w:pPr>
      <w:r>
        <w:rPr>
          <w:rFonts w:ascii="Times New Roman"/>
          <w:b w:val="false"/>
          <w:i w:val="false"/>
          <w:color w:val="000000"/>
          <w:sz w:val="28"/>
        </w:rPr>
        <w:t>
      - әлеуметтік мәні бар объектілер (білім беру, денсаулық сақтау, мәдениет ұйымдары және басқалар);</w:t>
      </w:r>
    </w:p>
    <w:bookmarkEnd w:id="1690"/>
    <w:bookmarkStart w:name="z1947" w:id="1691"/>
    <w:p>
      <w:pPr>
        <w:spacing w:after="0"/>
        <w:ind w:left="0"/>
        <w:jc w:val="both"/>
      </w:pPr>
      <w:r>
        <w:rPr>
          <w:rFonts w:ascii="Times New Roman"/>
          <w:b w:val="false"/>
          <w:i w:val="false"/>
          <w:color w:val="000000"/>
          <w:sz w:val="28"/>
        </w:rPr>
        <w:t>
      - тұрғын үй-азаматтық мақсаттағы объектілер;</w:t>
      </w:r>
    </w:p>
    <w:bookmarkEnd w:id="1691"/>
    <w:bookmarkStart w:name="z1948" w:id="1692"/>
    <w:p>
      <w:pPr>
        <w:spacing w:after="0"/>
        <w:ind w:left="0"/>
        <w:jc w:val="both"/>
      </w:pPr>
      <w:r>
        <w:rPr>
          <w:rFonts w:ascii="Times New Roman"/>
          <w:b w:val="false"/>
          <w:i w:val="false"/>
          <w:color w:val="000000"/>
          <w:sz w:val="28"/>
        </w:rPr>
        <w:t>
      - көліктік инфрақұрылым объектілері;</w:t>
      </w:r>
    </w:p>
    <w:bookmarkEnd w:id="1692"/>
    <w:bookmarkStart w:name="z1949" w:id="1693"/>
    <w:p>
      <w:pPr>
        <w:spacing w:after="0"/>
        <w:ind w:left="0"/>
        <w:jc w:val="both"/>
      </w:pPr>
      <w:r>
        <w:rPr>
          <w:rFonts w:ascii="Times New Roman"/>
          <w:b w:val="false"/>
          <w:i w:val="false"/>
          <w:color w:val="000000"/>
          <w:sz w:val="28"/>
        </w:rPr>
        <w:t>
      - сумен жабдықтау және су бұру объектілері;</w:t>
      </w:r>
    </w:p>
    <w:bookmarkEnd w:id="1693"/>
    <w:bookmarkStart w:name="z1950" w:id="1694"/>
    <w:p>
      <w:pPr>
        <w:spacing w:after="0"/>
        <w:ind w:left="0"/>
        <w:jc w:val="both"/>
      </w:pPr>
      <w:r>
        <w:rPr>
          <w:rFonts w:ascii="Times New Roman"/>
          <w:b w:val="false"/>
          <w:i w:val="false"/>
          <w:color w:val="000000"/>
          <w:sz w:val="28"/>
        </w:rPr>
        <w:t>
      - өзге де ғимараттар және құрылысжайлар;</w:t>
      </w:r>
    </w:p>
    <w:bookmarkEnd w:id="1694"/>
    <w:bookmarkStart w:name="z1951" w:id="1695"/>
    <w:p>
      <w:pPr>
        <w:spacing w:after="0"/>
        <w:ind w:left="0"/>
        <w:jc w:val="both"/>
      </w:pPr>
      <w:r>
        <w:rPr>
          <w:rFonts w:ascii="Times New Roman"/>
          <w:b w:val="false"/>
          <w:i w:val="false"/>
          <w:color w:val="000000"/>
          <w:sz w:val="28"/>
        </w:rPr>
        <w:t>
      18) Қазақстан Республикасының заңнамасымен жергілікті атқарушы органдарға жүктелетін өзге де функцияларды жүзеге асыру.</w:t>
      </w:r>
    </w:p>
    <w:bookmarkEnd w:id="1695"/>
    <w:bookmarkStart w:name="z1952" w:id="1696"/>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696"/>
    <w:bookmarkStart w:name="z1953" w:id="169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697"/>
    <w:bookmarkStart w:name="z1954" w:id="169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698"/>
    <w:bookmarkStart w:name="z1955" w:id="1699"/>
    <w:p>
      <w:pPr>
        <w:spacing w:after="0"/>
        <w:ind w:left="0"/>
        <w:jc w:val="both"/>
      </w:pPr>
      <w:r>
        <w:rPr>
          <w:rFonts w:ascii="Times New Roman"/>
          <w:b w:val="false"/>
          <w:i w:val="false"/>
          <w:color w:val="000000"/>
          <w:sz w:val="28"/>
        </w:rPr>
        <w:t>
      18. Басқарманың бірінші басшысының орынбасарлары жоқ.</w:t>
      </w:r>
    </w:p>
    <w:bookmarkEnd w:id="1699"/>
    <w:bookmarkStart w:name="z1956" w:id="1700"/>
    <w:p>
      <w:pPr>
        <w:spacing w:after="0"/>
        <w:ind w:left="0"/>
        <w:jc w:val="both"/>
      </w:pPr>
      <w:r>
        <w:rPr>
          <w:rFonts w:ascii="Times New Roman"/>
          <w:b w:val="false"/>
          <w:i w:val="false"/>
          <w:color w:val="000000"/>
          <w:sz w:val="28"/>
        </w:rPr>
        <w:t>
      19. Басқарманың бірінші басшысының өкілеттіктері:</w:t>
      </w:r>
    </w:p>
    <w:bookmarkEnd w:id="1700"/>
    <w:bookmarkStart w:name="z1957" w:id="1701"/>
    <w:p>
      <w:pPr>
        <w:spacing w:after="0"/>
        <w:ind w:left="0"/>
        <w:jc w:val="both"/>
      </w:pPr>
      <w:r>
        <w:rPr>
          <w:rFonts w:ascii="Times New Roman"/>
          <w:b w:val="false"/>
          <w:i w:val="false"/>
          <w:color w:val="000000"/>
          <w:sz w:val="28"/>
        </w:rPr>
        <w:t>
      1) Басқарма қызметкерлерінің міндеттері мен өкілеттіктерін өз құзыреті шегінде айқындайды;</w:t>
      </w:r>
    </w:p>
    <w:bookmarkEnd w:id="1701"/>
    <w:bookmarkStart w:name="z1958" w:id="1702"/>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bookmarkEnd w:id="1702"/>
    <w:bookmarkStart w:name="z1959" w:id="1703"/>
    <w:p>
      <w:pPr>
        <w:spacing w:after="0"/>
        <w:ind w:left="0"/>
        <w:jc w:val="both"/>
      </w:pPr>
      <w:r>
        <w:rPr>
          <w:rFonts w:ascii="Times New Roman"/>
          <w:b w:val="false"/>
          <w:i w:val="false"/>
          <w:color w:val="000000"/>
          <w:sz w:val="28"/>
        </w:rPr>
        <w:t>
      3) Басқарма қызметкерлерін заңнамада беліленген тәртіппен ынталандырады және тәртіптік жазалар қоладанады;</w:t>
      </w:r>
    </w:p>
    <w:bookmarkEnd w:id="1703"/>
    <w:bookmarkStart w:name="z1960" w:id="1704"/>
    <w:p>
      <w:pPr>
        <w:spacing w:after="0"/>
        <w:ind w:left="0"/>
        <w:jc w:val="both"/>
      </w:pPr>
      <w:r>
        <w:rPr>
          <w:rFonts w:ascii="Times New Roman"/>
          <w:b w:val="false"/>
          <w:i w:val="false"/>
          <w:color w:val="000000"/>
          <w:sz w:val="28"/>
        </w:rPr>
        <w:t>
      4) өз құзыреті шегінде бұйрық шығарады;</w:t>
      </w:r>
    </w:p>
    <w:bookmarkEnd w:id="1704"/>
    <w:bookmarkStart w:name="z1961" w:id="1705"/>
    <w:p>
      <w:pPr>
        <w:spacing w:after="0"/>
        <w:ind w:left="0"/>
        <w:jc w:val="both"/>
      </w:pPr>
      <w:r>
        <w:rPr>
          <w:rFonts w:ascii="Times New Roman"/>
          <w:b w:val="false"/>
          <w:i w:val="false"/>
          <w:color w:val="000000"/>
          <w:sz w:val="28"/>
        </w:rPr>
        <w:t>
      5) өз құзыреті шегінде мемлекеттік органдарда және өзге де ұйымдарда Басқарманың мүдделерін білдіреді;</w:t>
      </w:r>
    </w:p>
    <w:bookmarkEnd w:id="1705"/>
    <w:bookmarkStart w:name="z1962" w:id="1706"/>
    <w:p>
      <w:pPr>
        <w:spacing w:after="0"/>
        <w:ind w:left="0"/>
        <w:jc w:val="both"/>
      </w:pPr>
      <w:r>
        <w:rPr>
          <w:rFonts w:ascii="Times New Roman"/>
          <w:b w:val="false"/>
          <w:i w:val="false"/>
          <w:color w:val="000000"/>
          <w:sz w:val="28"/>
        </w:rPr>
        <w:t>
      6) Басқармада сыбайлас жемқорлыққа қарсы әрекет етіп, ол үшін дербес жауапкершілік белгілейді және сыбайлас жемқорлыққа қарсы шараларды қабылдамағаны үшін дербес жауапты болады;</w:t>
      </w:r>
    </w:p>
    <w:bookmarkEnd w:id="1706"/>
    <w:bookmarkStart w:name="z1963" w:id="170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707"/>
    <w:bookmarkStart w:name="z1964" w:id="1708"/>
    <w:p>
      <w:pPr>
        <w:spacing w:after="0"/>
        <w:ind w:left="0"/>
        <w:jc w:val="both"/>
      </w:pPr>
      <w:r>
        <w:rPr>
          <w:rFonts w:ascii="Times New Roman"/>
          <w:b w:val="false"/>
          <w:i w:val="false"/>
          <w:color w:val="000000"/>
          <w:sz w:val="28"/>
        </w:rPr>
        <w:t>
      Басқарманың бірінші басшысы болмаған кезенде оның өкілеттіктерін қолданыстағы заңнамаға сәйкес оны алмастыратын тұлға жүзеге асырады.</w:t>
      </w:r>
    </w:p>
    <w:bookmarkEnd w:id="1708"/>
    <w:bookmarkStart w:name="z1965" w:id="1709"/>
    <w:p>
      <w:pPr>
        <w:spacing w:after="0"/>
        <w:ind w:left="0"/>
        <w:jc w:val="left"/>
      </w:pPr>
      <w:r>
        <w:rPr>
          <w:rFonts w:ascii="Times New Roman"/>
          <w:b/>
          <w:i w:val="false"/>
          <w:color w:val="000000"/>
        </w:rPr>
        <w:t xml:space="preserve"> 4-тарау. Басқарманың мүлкі</w:t>
      </w:r>
    </w:p>
    <w:bookmarkEnd w:id="1709"/>
    <w:bookmarkStart w:name="z1966" w:id="1710"/>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710"/>
    <w:bookmarkStart w:name="z1967" w:id="171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көздер есебінен қалыптастырылады.</w:t>
      </w:r>
    </w:p>
    <w:bookmarkEnd w:id="1711"/>
    <w:bookmarkStart w:name="z1968" w:id="1712"/>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712"/>
    <w:bookmarkStart w:name="z1969" w:id="1713"/>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713"/>
    <w:bookmarkStart w:name="z1970" w:id="1714"/>
    <w:p>
      <w:pPr>
        <w:spacing w:after="0"/>
        <w:ind w:left="0"/>
        <w:jc w:val="left"/>
      </w:pPr>
      <w:r>
        <w:rPr>
          <w:rFonts w:ascii="Times New Roman"/>
          <w:b/>
          <w:i w:val="false"/>
          <w:color w:val="000000"/>
        </w:rPr>
        <w:t xml:space="preserve"> 5-тарау. Басқарманы қайта ұйымдастыру және тарату</w:t>
      </w:r>
    </w:p>
    <w:bookmarkEnd w:id="1714"/>
    <w:bookmarkStart w:name="z1971" w:id="171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19-қосымша</w:t>
            </w:r>
          </w:p>
        </w:tc>
      </w:tr>
    </w:tbl>
    <w:bookmarkStart w:name="z1973" w:id="1716"/>
    <w:p>
      <w:pPr>
        <w:spacing w:after="0"/>
        <w:ind w:left="0"/>
        <w:jc w:val="left"/>
      </w:pPr>
      <w:r>
        <w:rPr>
          <w:rFonts w:ascii="Times New Roman"/>
          <w:b/>
          <w:i w:val="false"/>
          <w:color w:val="000000"/>
        </w:rPr>
        <w:t xml:space="preserve"> "Жетісу облысының сәулет және қалақұрылыс басқармасы" мемлекеттік мекемесінің Ережесі</w:t>
      </w:r>
    </w:p>
    <w:bookmarkEnd w:id="1716"/>
    <w:bookmarkStart w:name="z1974" w:id="1717"/>
    <w:p>
      <w:pPr>
        <w:spacing w:after="0"/>
        <w:ind w:left="0"/>
        <w:jc w:val="left"/>
      </w:pPr>
      <w:r>
        <w:rPr>
          <w:rFonts w:ascii="Times New Roman"/>
          <w:b/>
          <w:i w:val="false"/>
          <w:color w:val="000000"/>
        </w:rPr>
        <w:t xml:space="preserve"> 1-тарау. Жалпы ережелер</w:t>
      </w:r>
    </w:p>
    <w:bookmarkEnd w:id="1717"/>
    <w:bookmarkStart w:name="z1975" w:id="1718"/>
    <w:p>
      <w:pPr>
        <w:spacing w:after="0"/>
        <w:ind w:left="0"/>
        <w:jc w:val="both"/>
      </w:pPr>
      <w:r>
        <w:rPr>
          <w:rFonts w:ascii="Times New Roman"/>
          <w:b w:val="false"/>
          <w:i w:val="false"/>
          <w:color w:val="000000"/>
          <w:sz w:val="28"/>
        </w:rPr>
        <w:t>
      1. "Жетісу облысының сәулет және қалақұрылыс басқармасы" мемлекеттік мекемесі (бұдан әрі – Басқарма) Жетісу облысы аумағындағы сәулет және қала құрылысы салаларындағы басшылықты жүзеге асыратын Қазақстан Республикасының мемлекеттік органы болып табылады.</w:t>
      </w:r>
    </w:p>
    <w:bookmarkEnd w:id="1718"/>
    <w:bookmarkStart w:name="z1976" w:id="1719"/>
    <w:p>
      <w:pPr>
        <w:spacing w:after="0"/>
        <w:ind w:left="0"/>
        <w:jc w:val="both"/>
      </w:pPr>
      <w:r>
        <w:rPr>
          <w:rFonts w:ascii="Times New Roman"/>
          <w:b w:val="false"/>
          <w:i w:val="false"/>
          <w:color w:val="000000"/>
          <w:sz w:val="28"/>
        </w:rPr>
        <w:t>
      2. Басқарманың ведомстволары жоқ.</w:t>
      </w:r>
    </w:p>
    <w:bookmarkEnd w:id="1719"/>
    <w:bookmarkStart w:name="z1977" w:id="1720"/>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720"/>
    <w:bookmarkStart w:name="z1978" w:id="1721"/>
    <w:p>
      <w:pPr>
        <w:spacing w:after="0"/>
        <w:ind w:left="0"/>
        <w:jc w:val="both"/>
      </w:pPr>
      <w:r>
        <w:rPr>
          <w:rFonts w:ascii="Times New Roman"/>
          <w:b w:val="false"/>
          <w:i w:val="false"/>
          <w:color w:val="000000"/>
          <w:sz w:val="28"/>
        </w:rPr>
        <w:t xml:space="preserve">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721"/>
    <w:bookmarkStart w:name="z1979" w:id="172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722"/>
    <w:bookmarkStart w:name="z1980" w:id="172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23"/>
    <w:bookmarkStart w:name="z1981" w:id="172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24"/>
    <w:bookmarkStart w:name="z1982" w:id="172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25"/>
    <w:bookmarkStart w:name="z1983" w:id="1726"/>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Шевченко көшесі, № 131.</w:t>
      </w:r>
    </w:p>
    <w:bookmarkEnd w:id="1726"/>
    <w:bookmarkStart w:name="z1984" w:id="172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27"/>
    <w:bookmarkStart w:name="z1985" w:id="1728"/>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жергілікті бюджеттен жүзеге асырылады. </w:t>
      </w:r>
    </w:p>
    <w:bookmarkEnd w:id="1728"/>
    <w:bookmarkStart w:name="z1986" w:id="172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729"/>
    <w:bookmarkStart w:name="z1987" w:id="173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30"/>
    <w:bookmarkStart w:name="z1988" w:id="1731"/>
    <w:p>
      <w:pPr>
        <w:spacing w:after="0"/>
        <w:ind w:left="0"/>
        <w:jc w:val="left"/>
      </w:pPr>
      <w:r>
        <w:rPr>
          <w:rFonts w:ascii="Times New Roman"/>
          <w:b/>
          <w:i w:val="false"/>
          <w:color w:val="000000"/>
        </w:rPr>
        <w:t xml:space="preserve"> 2-тарау. Басқарманың мақсаттары мен өкілеттіктері</w:t>
      </w:r>
    </w:p>
    <w:bookmarkEnd w:id="1731"/>
    <w:bookmarkStart w:name="z1989" w:id="1732"/>
    <w:p>
      <w:pPr>
        <w:spacing w:after="0"/>
        <w:ind w:left="0"/>
        <w:jc w:val="both"/>
      </w:pPr>
      <w:r>
        <w:rPr>
          <w:rFonts w:ascii="Times New Roman"/>
          <w:b w:val="false"/>
          <w:i w:val="false"/>
          <w:color w:val="000000"/>
          <w:sz w:val="28"/>
        </w:rPr>
        <w:t>
      13. Мақсаттары:</w:t>
      </w:r>
    </w:p>
    <w:bookmarkEnd w:id="1732"/>
    <w:bookmarkStart w:name="z1990" w:id="1733"/>
    <w:p>
      <w:pPr>
        <w:spacing w:after="0"/>
        <w:ind w:left="0"/>
        <w:jc w:val="both"/>
      </w:pPr>
      <w:r>
        <w:rPr>
          <w:rFonts w:ascii="Times New Roman"/>
          <w:b w:val="false"/>
          <w:i w:val="false"/>
          <w:color w:val="000000"/>
          <w:sz w:val="28"/>
        </w:rPr>
        <w:t>
      1) қалақұрылыстық игеру, дамыту, құрылыстандыру кезінде тұрғындардың тіршілік ету және өмір сүру ортасының толық құндылығын қалыптастыру, табиғи ресурстарды, елді мекен аумақтары мен ауыларалық аумақтарды тиімді пайдалану;</w:t>
      </w:r>
    </w:p>
    <w:bookmarkEnd w:id="1733"/>
    <w:bookmarkStart w:name="z1991" w:id="1734"/>
    <w:p>
      <w:pPr>
        <w:spacing w:after="0"/>
        <w:ind w:left="0"/>
        <w:jc w:val="both"/>
      </w:pPr>
      <w:r>
        <w:rPr>
          <w:rFonts w:ascii="Times New Roman"/>
          <w:b w:val="false"/>
          <w:i w:val="false"/>
          <w:color w:val="000000"/>
          <w:sz w:val="28"/>
        </w:rPr>
        <w:t>
      2) аумақтардың, елді мекендердің, тұрғын үй құрылысының, құрылыс кешені мен инфрақұрылымның әлеуметтік-экономикалық дамуына бағытталған қалақұрылыстық және басқа бағдарламаларды жүзеге асыру;</w:t>
      </w:r>
    </w:p>
    <w:bookmarkEnd w:id="1734"/>
    <w:bookmarkStart w:name="z1992" w:id="1735"/>
    <w:p>
      <w:pPr>
        <w:spacing w:after="0"/>
        <w:ind w:left="0"/>
        <w:jc w:val="both"/>
      </w:pPr>
      <w:r>
        <w:rPr>
          <w:rFonts w:ascii="Times New Roman"/>
          <w:b w:val="false"/>
          <w:i w:val="false"/>
          <w:color w:val="000000"/>
          <w:sz w:val="28"/>
        </w:rPr>
        <w:t>
      3) қалақұрылыстық кеңістікті қалыптастыру бойынша, аумақтың және облыс елді мекендерінің қызмет көрсету деңгейін арттыру жөніндегі іс-шараларды жүзеге асыру;</w:t>
      </w:r>
    </w:p>
    <w:bookmarkEnd w:id="1735"/>
    <w:bookmarkStart w:name="z1993" w:id="1736"/>
    <w:p>
      <w:pPr>
        <w:spacing w:after="0"/>
        <w:ind w:left="0"/>
        <w:jc w:val="both"/>
      </w:pPr>
      <w:r>
        <w:rPr>
          <w:rFonts w:ascii="Times New Roman"/>
          <w:b w:val="false"/>
          <w:i w:val="false"/>
          <w:color w:val="000000"/>
          <w:sz w:val="28"/>
        </w:rPr>
        <w:t>
      4) тарихи және мәдени мұра ескерткіштерінің сақталуын сәулет және қалақұрылыстық құралдармен қамтамасыз ету;</w:t>
      </w:r>
    </w:p>
    <w:bookmarkEnd w:id="1736"/>
    <w:bookmarkStart w:name="z1994" w:id="1737"/>
    <w:p>
      <w:pPr>
        <w:spacing w:after="0"/>
        <w:ind w:left="0"/>
        <w:jc w:val="both"/>
      </w:pPr>
      <w:r>
        <w:rPr>
          <w:rFonts w:ascii="Times New Roman"/>
          <w:b w:val="false"/>
          <w:i w:val="false"/>
          <w:color w:val="000000"/>
          <w:sz w:val="28"/>
        </w:rPr>
        <w:t>
      5) әлеуметтік, өндірістік, инженерлік, көліктік және рекреациялық инфрақұрылымды дамыту;</w:t>
      </w:r>
    </w:p>
    <w:bookmarkEnd w:id="1737"/>
    <w:bookmarkStart w:name="z1995" w:id="1738"/>
    <w:p>
      <w:pPr>
        <w:spacing w:after="0"/>
        <w:ind w:left="0"/>
        <w:jc w:val="both"/>
      </w:pPr>
      <w:r>
        <w:rPr>
          <w:rFonts w:ascii="Times New Roman"/>
          <w:b w:val="false"/>
          <w:i w:val="false"/>
          <w:color w:val="000000"/>
          <w:sz w:val="28"/>
        </w:rPr>
        <w:t>
      6) облыстың құрылыс кешенін дамыту жөнінде мақсатты инвестициялық бағдарламалардың әзірленуі мен ендірілуіне бақылауды жүзеге асыру, салаға инвестиция тарту және олардың тиімді пайдалануы үшін ынталандыру шарттарын құру;</w:t>
      </w:r>
    </w:p>
    <w:bookmarkEnd w:id="1738"/>
    <w:bookmarkStart w:name="z1996" w:id="1739"/>
    <w:p>
      <w:pPr>
        <w:spacing w:after="0"/>
        <w:ind w:left="0"/>
        <w:jc w:val="both"/>
      </w:pPr>
      <w:r>
        <w:rPr>
          <w:rFonts w:ascii="Times New Roman"/>
          <w:b w:val="false"/>
          <w:i w:val="false"/>
          <w:color w:val="000000"/>
          <w:sz w:val="28"/>
        </w:rPr>
        <w:t>
      7) облыс аумағында инфрақұрылымның дамуын зерделеу, талдау, болжамдау және реттеу;</w:t>
      </w:r>
    </w:p>
    <w:bookmarkEnd w:id="1739"/>
    <w:bookmarkStart w:name="z1997" w:id="1740"/>
    <w:p>
      <w:pPr>
        <w:spacing w:after="0"/>
        <w:ind w:left="0"/>
        <w:jc w:val="both"/>
      </w:pPr>
      <w:r>
        <w:rPr>
          <w:rFonts w:ascii="Times New Roman"/>
          <w:b w:val="false"/>
          <w:i w:val="false"/>
          <w:color w:val="000000"/>
          <w:sz w:val="28"/>
        </w:rPr>
        <w:t>
      8) жобалау өнімінің ішкі нарығын қорғау, отандық жобалау өнімінің сапасы мен бәсекеге қабілеттілігін арттыруды ынталандыратын шарттарды қалыптастыру;</w:t>
      </w:r>
    </w:p>
    <w:bookmarkEnd w:id="1740"/>
    <w:bookmarkStart w:name="z1998" w:id="1741"/>
    <w:p>
      <w:pPr>
        <w:spacing w:after="0"/>
        <w:ind w:left="0"/>
        <w:jc w:val="both"/>
      </w:pPr>
      <w:r>
        <w:rPr>
          <w:rFonts w:ascii="Times New Roman"/>
          <w:b w:val="false"/>
          <w:i w:val="false"/>
          <w:color w:val="000000"/>
          <w:sz w:val="28"/>
        </w:rPr>
        <w:t>
      9) сәулет және қалақұрылыс қызметінде интеграциялық процестерді тереңдету;</w:t>
      </w:r>
    </w:p>
    <w:bookmarkEnd w:id="1741"/>
    <w:bookmarkStart w:name="z1999" w:id="1742"/>
    <w:p>
      <w:pPr>
        <w:spacing w:after="0"/>
        <w:ind w:left="0"/>
        <w:jc w:val="both"/>
      </w:pPr>
      <w:r>
        <w:rPr>
          <w:rFonts w:ascii="Times New Roman"/>
          <w:b w:val="false"/>
          <w:i w:val="false"/>
          <w:color w:val="000000"/>
          <w:sz w:val="28"/>
        </w:rPr>
        <w:t>
      10) қолданыстағы заңнамаға сәйкес орындалатын басқа да міндеттер.</w:t>
      </w:r>
    </w:p>
    <w:bookmarkEnd w:id="1742"/>
    <w:bookmarkStart w:name="z2000" w:id="1743"/>
    <w:p>
      <w:pPr>
        <w:spacing w:after="0"/>
        <w:ind w:left="0"/>
        <w:jc w:val="both"/>
      </w:pPr>
      <w:r>
        <w:rPr>
          <w:rFonts w:ascii="Times New Roman"/>
          <w:b w:val="false"/>
          <w:i w:val="false"/>
          <w:color w:val="000000"/>
          <w:sz w:val="28"/>
        </w:rPr>
        <w:t>
      14. Өкілеттіктері:</w:t>
      </w:r>
    </w:p>
    <w:bookmarkEnd w:id="1743"/>
    <w:bookmarkStart w:name="z2001" w:id="1744"/>
    <w:p>
      <w:pPr>
        <w:spacing w:after="0"/>
        <w:ind w:left="0"/>
        <w:jc w:val="both"/>
      </w:pPr>
      <w:r>
        <w:rPr>
          <w:rFonts w:ascii="Times New Roman"/>
          <w:b w:val="false"/>
          <w:i w:val="false"/>
          <w:color w:val="000000"/>
          <w:sz w:val="28"/>
        </w:rPr>
        <w:t>
      1) құқықтары:</w:t>
      </w:r>
    </w:p>
    <w:bookmarkEnd w:id="1744"/>
    <w:bookmarkStart w:name="z2002" w:id="1745"/>
    <w:p>
      <w:pPr>
        <w:spacing w:after="0"/>
        <w:ind w:left="0"/>
        <w:jc w:val="both"/>
      </w:pPr>
      <w:r>
        <w:rPr>
          <w:rFonts w:ascii="Times New Roman"/>
          <w:b w:val="false"/>
          <w:i w:val="false"/>
          <w:color w:val="000000"/>
          <w:sz w:val="28"/>
        </w:rPr>
        <w:t>
      өз құзыреті шегінде сәулет қала құрылысы саласында нормативтік-құқықтық актілерді қабылдайды;</w:t>
      </w:r>
    </w:p>
    <w:bookmarkEnd w:id="1745"/>
    <w:bookmarkStart w:name="z2003" w:id="1746"/>
    <w:p>
      <w:pPr>
        <w:spacing w:after="0"/>
        <w:ind w:left="0"/>
        <w:jc w:val="both"/>
      </w:pPr>
      <w:r>
        <w:rPr>
          <w:rFonts w:ascii="Times New Roman"/>
          <w:b w:val="false"/>
          <w:i w:val="false"/>
          <w:color w:val="000000"/>
          <w:sz w:val="28"/>
        </w:rPr>
        <w:t>
      тарихи және мәдени ескерткіштерді, мемлекеттік қорық қоры нысандарын сақтауға қатысты нормативтік-құқықтық актілерді әзірлеуге қатысады және ұсыныстар енгізеді;</w:t>
      </w:r>
    </w:p>
    <w:bookmarkEnd w:id="1746"/>
    <w:bookmarkStart w:name="z2004" w:id="1747"/>
    <w:p>
      <w:pPr>
        <w:spacing w:after="0"/>
        <w:ind w:left="0"/>
        <w:jc w:val="both"/>
      </w:pPr>
      <w:r>
        <w:rPr>
          <w:rFonts w:ascii="Times New Roman"/>
          <w:b w:val="false"/>
          <w:i w:val="false"/>
          <w:color w:val="000000"/>
          <w:sz w:val="28"/>
        </w:rPr>
        <w:t>
      тұрғын үй құрылысын қаржыландыру және несиелеу механизмдері мен схемаларын әзірлеуге қатысу және тұрғын үй қорын сақтау, облыстағы проблемалардың кезең-кезеңмен шешілуіне, тұрғын үй нарығының толыққанды дамуы мен қалыптасуына жәрдемдеседі;</w:t>
      </w:r>
    </w:p>
    <w:bookmarkEnd w:id="1747"/>
    <w:bookmarkStart w:name="z2005" w:id="1748"/>
    <w:p>
      <w:pPr>
        <w:spacing w:after="0"/>
        <w:ind w:left="0"/>
        <w:jc w:val="both"/>
      </w:pPr>
      <w:r>
        <w:rPr>
          <w:rFonts w:ascii="Times New Roman"/>
          <w:b w:val="false"/>
          <w:i w:val="false"/>
          <w:color w:val="000000"/>
          <w:sz w:val="28"/>
        </w:rPr>
        <w:t>
      облыс аумағындағы тұрғын үй-азаматтық, өнеркәсіп, ауыл шаруашылығы, көлік және коммуналдық құрылыстар және қайта құру нысандарына, кәсіпорындар мен мекемелерге меншік құрылымы мен ведомстволық бағыныстылығына қарамастан, кедергісіз кіреді;</w:t>
      </w:r>
    </w:p>
    <w:bookmarkEnd w:id="1748"/>
    <w:bookmarkStart w:name="z2006" w:id="1749"/>
    <w:p>
      <w:pPr>
        <w:spacing w:after="0"/>
        <w:ind w:left="0"/>
        <w:jc w:val="both"/>
      </w:pPr>
      <w:r>
        <w:rPr>
          <w:rFonts w:ascii="Times New Roman"/>
          <w:b w:val="false"/>
          <w:i w:val="false"/>
          <w:color w:val="000000"/>
          <w:sz w:val="28"/>
        </w:rPr>
        <w:t xml:space="preserve">
      қолданыстағы нұсқаулықтар мен нормативтерді бұзған немесе белгіленген тәртіптегі рұқсатты алмай жасалынған топогеодезиялық, инженерлік-геологиялық ізденістер және бөлу жұмыстарының өндірісін тоқтатады; </w:t>
      </w:r>
    </w:p>
    <w:bookmarkEnd w:id="1749"/>
    <w:bookmarkStart w:name="z2007" w:id="1750"/>
    <w:p>
      <w:pPr>
        <w:spacing w:after="0"/>
        <w:ind w:left="0"/>
        <w:jc w:val="both"/>
      </w:pPr>
      <w:r>
        <w:rPr>
          <w:rFonts w:ascii="Times New Roman"/>
          <w:b w:val="false"/>
          <w:i w:val="false"/>
          <w:color w:val="000000"/>
          <w:sz w:val="28"/>
        </w:rPr>
        <w:t>
      күрделі құрылыс саласындағы, сондай-ақ жаңа құрылыс материалдарын өндіру және импорттау саласындағы статистикалық материалдарды белгіленген тәртіппен және белгіленген кезеңділікпен алады;</w:t>
      </w:r>
    </w:p>
    <w:bookmarkEnd w:id="1750"/>
    <w:bookmarkStart w:name="z2008" w:id="1751"/>
    <w:p>
      <w:pPr>
        <w:spacing w:after="0"/>
        <w:ind w:left="0"/>
        <w:jc w:val="both"/>
      </w:pPr>
      <w:r>
        <w:rPr>
          <w:rFonts w:ascii="Times New Roman"/>
          <w:b w:val="false"/>
          <w:i w:val="false"/>
          <w:color w:val="000000"/>
          <w:sz w:val="28"/>
        </w:rPr>
        <w:t>
      тиісті мемлекеттік органдардың алдында Қазақстан Республикасының қала құрылысы заңнамасын бұза отырып, өз бетінше құрылысқа кінәлі адамдарға тәртіптік, әкімшілік, сонымен қатар заңда көзделген жағдайларда қылмыстық жауаптылықты қолдану туралы мәселелерді қозғай алады;</w:t>
      </w:r>
    </w:p>
    <w:bookmarkEnd w:id="1751"/>
    <w:bookmarkStart w:name="z2009" w:id="1752"/>
    <w:p>
      <w:pPr>
        <w:spacing w:after="0"/>
        <w:ind w:left="0"/>
        <w:jc w:val="both"/>
      </w:pPr>
      <w:r>
        <w:rPr>
          <w:rFonts w:ascii="Times New Roman"/>
          <w:b w:val="false"/>
          <w:i w:val="false"/>
          <w:color w:val="000000"/>
          <w:sz w:val="28"/>
        </w:rPr>
        <w:t>
      жобалау, құрылыс, өндірістік ұйымдардың, сондай-ақ қолданыстағы заңнаманы, сәулет, қала құрылысы, экологиялық және басқа да нормативтік талаптарды бұза отырып жұмыстарды орындайтын жеке тұлғалардың сәулет-қала құрылысы қызметін жүзеге асыру құқықтарының қолданылуын тоқтата тұруға немесе олардан айыруға тиісті ұсыныстар бере алады;</w:t>
      </w:r>
    </w:p>
    <w:bookmarkEnd w:id="1752"/>
    <w:bookmarkStart w:name="z2010" w:id="1753"/>
    <w:p>
      <w:pPr>
        <w:spacing w:after="0"/>
        <w:ind w:left="0"/>
        <w:jc w:val="both"/>
      </w:pPr>
      <w:r>
        <w:rPr>
          <w:rFonts w:ascii="Times New Roman"/>
          <w:b w:val="false"/>
          <w:i w:val="false"/>
          <w:color w:val="000000"/>
          <w:sz w:val="28"/>
        </w:rPr>
        <w:t>
      Басқармаға жүктелген міндеттерді орындау үшін басқарма жанынан жобалау-іздестіру, консультациялық және басқа да функционалдық бөлімшелер құрады, сондай-ақ олардың қызметінің тақырыптық бағытын айқындайды;</w:t>
      </w:r>
    </w:p>
    <w:bookmarkEnd w:id="1753"/>
    <w:bookmarkStart w:name="z2011" w:id="1754"/>
    <w:p>
      <w:pPr>
        <w:spacing w:after="0"/>
        <w:ind w:left="0"/>
        <w:jc w:val="both"/>
      </w:pPr>
      <w:r>
        <w:rPr>
          <w:rFonts w:ascii="Times New Roman"/>
          <w:b w:val="false"/>
          <w:i w:val="false"/>
          <w:color w:val="000000"/>
          <w:sz w:val="28"/>
        </w:rPr>
        <w:t>
      Акционерлік қоғамдар акцияларының мемлекеттік пакетін және жауапкершілігі шектеулі серіктестіктерге қатысу үлестерін, мемлекеттік заңды тұлғалардың құқық субъектісін иелену және пайдалану құқықтарын жүзеге асыру, оның ішінде шешімдер қабылдау.</w:t>
      </w:r>
    </w:p>
    <w:bookmarkEnd w:id="1754"/>
    <w:bookmarkStart w:name="z2012" w:id="1755"/>
    <w:p>
      <w:pPr>
        <w:spacing w:after="0"/>
        <w:ind w:left="0"/>
        <w:jc w:val="both"/>
      </w:pPr>
      <w:r>
        <w:rPr>
          <w:rFonts w:ascii="Times New Roman"/>
          <w:b w:val="false"/>
          <w:i w:val="false"/>
          <w:color w:val="000000"/>
          <w:sz w:val="28"/>
        </w:rPr>
        <w:t>
      облыстық мемлекеттік кәсіпорындардың, мемлекет бақылайтын акционерлік қоғамдардың және жауапкершілігі шектеулі серіктестіктердің даму жоспарларын қарайды, келіседі және бекітеді.</w:t>
      </w:r>
    </w:p>
    <w:bookmarkEnd w:id="1755"/>
    <w:bookmarkStart w:name="z2013" w:id="1756"/>
    <w:p>
      <w:pPr>
        <w:spacing w:after="0"/>
        <w:ind w:left="0"/>
        <w:jc w:val="both"/>
      </w:pPr>
      <w:r>
        <w:rPr>
          <w:rFonts w:ascii="Times New Roman"/>
          <w:b w:val="false"/>
          <w:i w:val="false"/>
          <w:color w:val="000000"/>
          <w:sz w:val="28"/>
        </w:rPr>
        <w:t>
      облыстық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1756"/>
    <w:bookmarkStart w:name="z2014" w:id="1757"/>
    <w:p>
      <w:pPr>
        <w:spacing w:after="0"/>
        <w:ind w:left="0"/>
        <w:jc w:val="both"/>
      </w:pPr>
      <w:r>
        <w:rPr>
          <w:rFonts w:ascii="Times New Roman"/>
          <w:b w:val="false"/>
          <w:i w:val="false"/>
          <w:color w:val="000000"/>
          <w:sz w:val="28"/>
        </w:rPr>
        <w:t>
      2) міндеттері:</w:t>
      </w:r>
    </w:p>
    <w:bookmarkEnd w:id="1757"/>
    <w:bookmarkStart w:name="z2015" w:id="1758"/>
    <w:p>
      <w:pPr>
        <w:spacing w:after="0"/>
        <w:ind w:left="0"/>
        <w:jc w:val="both"/>
      </w:pPr>
      <w:r>
        <w:rPr>
          <w:rFonts w:ascii="Times New Roman"/>
          <w:b w:val="false"/>
          <w:i w:val="false"/>
          <w:color w:val="000000"/>
          <w:sz w:val="28"/>
        </w:rPr>
        <w:t>
      өз құзыреті шегінде облыстың қала құрылысы саласындағы жоспарлау стратегиясын жетілдіру, құрылыс кешендерін салу мен инфрақұрылымды дамыту бойынша ұсыныстар енгізеді;</w:t>
      </w:r>
    </w:p>
    <w:bookmarkEnd w:id="1758"/>
    <w:bookmarkStart w:name="z2016" w:id="1759"/>
    <w:p>
      <w:pPr>
        <w:spacing w:after="0"/>
        <w:ind w:left="0"/>
        <w:jc w:val="both"/>
      </w:pPr>
      <w:r>
        <w:rPr>
          <w:rFonts w:ascii="Times New Roman"/>
          <w:b w:val="false"/>
          <w:i w:val="false"/>
          <w:color w:val="000000"/>
          <w:sz w:val="28"/>
        </w:rPr>
        <w:t>
      меншік нысанына және ведомстволық бағыныстылығына қарамастан, облыс аумағындағы сәулеттік-қала құрылысы субъектілерінің қызметінде міндетті түрде орындалуға жататын, елді мекендердің бас жоспарларын қосымша құрылыспен толтыру, аумақты көркейту, көгалдандыру мен аумақтарды көркемдік безендіру, тұрғын үй саясатын жүзеге асыру мақсатында шешімдер қабылдайды және бұйрықтар шығарады;</w:t>
      </w:r>
    </w:p>
    <w:bookmarkEnd w:id="1759"/>
    <w:bookmarkStart w:name="z2017" w:id="1760"/>
    <w:p>
      <w:pPr>
        <w:spacing w:after="0"/>
        <w:ind w:left="0"/>
        <w:jc w:val="both"/>
      </w:pPr>
      <w:r>
        <w:rPr>
          <w:rFonts w:ascii="Times New Roman"/>
          <w:b w:val="false"/>
          <w:i w:val="false"/>
          <w:color w:val="000000"/>
          <w:sz w:val="28"/>
        </w:rPr>
        <w:t>
      облыс аумағындағы құрылыс кешендерін салу мен инфрақұрылымның дамуына кедергі келтіретін сәулет, қала құрылысы және коммуналдық шаруашылығы саласында жекелеген орталық және жергілікті атқарушы органдардың шешімдерінің пәрменділігін тоқтату және күшін жою бойынша ұсыныс енгізеді;</w:t>
      </w:r>
    </w:p>
    <w:bookmarkEnd w:id="1760"/>
    <w:bookmarkStart w:name="z2018" w:id="1761"/>
    <w:p>
      <w:pPr>
        <w:spacing w:after="0"/>
        <w:ind w:left="0"/>
        <w:jc w:val="both"/>
      </w:pPr>
      <w:r>
        <w:rPr>
          <w:rFonts w:ascii="Times New Roman"/>
          <w:b w:val="false"/>
          <w:i w:val="false"/>
          <w:color w:val="000000"/>
          <w:sz w:val="28"/>
        </w:rPr>
        <w:t>
      қала құрылысы бағдарламаларын, инвестициялық жобалар мен облыс аумағында әлеуметтік-экономикалық даму жоспарларын әзірлеуге және жүзеге асыруға қатысады;</w:t>
      </w:r>
    </w:p>
    <w:bookmarkEnd w:id="1761"/>
    <w:bookmarkStart w:name="z2019" w:id="1762"/>
    <w:p>
      <w:pPr>
        <w:spacing w:after="0"/>
        <w:ind w:left="0"/>
        <w:jc w:val="both"/>
      </w:pPr>
      <w:r>
        <w:rPr>
          <w:rFonts w:ascii="Times New Roman"/>
          <w:b w:val="false"/>
          <w:i w:val="false"/>
          <w:color w:val="000000"/>
          <w:sz w:val="28"/>
        </w:rPr>
        <w:t>
      сәулет, қала құрылыс және құрылыс қызметі үшін кадрлар дайындау жөнінде бағдарламаларды әзірлеуге, жүзеге асыруға қатысады;</w:t>
      </w:r>
    </w:p>
    <w:bookmarkEnd w:id="1762"/>
    <w:bookmarkStart w:name="z2020" w:id="1763"/>
    <w:p>
      <w:pPr>
        <w:spacing w:after="0"/>
        <w:ind w:left="0"/>
        <w:jc w:val="both"/>
      </w:pPr>
      <w:r>
        <w:rPr>
          <w:rFonts w:ascii="Times New Roman"/>
          <w:b w:val="false"/>
          <w:i w:val="false"/>
          <w:color w:val="000000"/>
          <w:sz w:val="28"/>
        </w:rPr>
        <w:t>
      меншік нысанына және ведомстволық бағыныстылығына қарамастан, мемлекеттік және жергілікті органдардан, кәсіпорындардан, мекемелер мен ұйымдардан, сондай-ақ барлық облыстық басқармалар мен комитеттерден, жергілікті сәулет және қала құрылысы органдарынан сәулет және қала құрылысы органдарының құзыретіне жататын мәселелер бойынша қажетті мәліметтерді белгіленген тәртіппен және келісілген мерзімдерде алады;</w:t>
      </w:r>
    </w:p>
    <w:bookmarkEnd w:id="1763"/>
    <w:bookmarkStart w:name="z2021" w:id="1764"/>
    <w:p>
      <w:pPr>
        <w:spacing w:after="0"/>
        <w:ind w:left="0"/>
        <w:jc w:val="both"/>
      </w:pPr>
      <w:r>
        <w:rPr>
          <w:rFonts w:ascii="Times New Roman"/>
          <w:b w:val="false"/>
          <w:i w:val="false"/>
          <w:color w:val="000000"/>
          <w:sz w:val="28"/>
        </w:rPr>
        <w:t>
      15. Функциялары:</w:t>
      </w:r>
    </w:p>
    <w:bookmarkEnd w:id="1764"/>
    <w:bookmarkStart w:name="z2022" w:id="1765"/>
    <w:p>
      <w:pPr>
        <w:spacing w:after="0"/>
        <w:ind w:left="0"/>
        <w:jc w:val="both"/>
      </w:pPr>
      <w:r>
        <w:rPr>
          <w:rFonts w:ascii="Times New Roman"/>
          <w:b w:val="false"/>
          <w:i w:val="false"/>
          <w:color w:val="000000"/>
          <w:sz w:val="28"/>
        </w:rPr>
        <w:t>
      1) аумақтардың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1765"/>
    <w:bookmarkStart w:name="z2023" w:id="1766"/>
    <w:p>
      <w:pPr>
        <w:spacing w:after="0"/>
        <w:ind w:left="0"/>
        <w:jc w:val="both"/>
      </w:pPr>
      <w:r>
        <w:rPr>
          <w:rFonts w:ascii="Times New Roman"/>
          <w:b w:val="false"/>
          <w:i w:val="false"/>
          <w:color w:val="000000"/>
          <w:sz w:val="28"/>
        </w:rPr>
        <w:t>
      2) халықтың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1766"/>
    <w:bookmarkStart w:name="z2024" w:id="1767"/>
    <w:p>
      <w:pPr>
        <w:spacing w:after="0"/>
        <w:ind w:left="0"/>
        <w:jc w:val="both"/>
      </w:pPr>
      <w:r>
        <w:rPr>
          <w:rFonts w:ascii="Times New Roman"/>
          <w:b w:val="false"/>
          <w:i w:val="false"/>
          <w:color w:val="000000"/>
          <w:sz w:val="28"/>
        </w:rPr>
        <w:t>
      3)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1767"/>
    <w:bookmarkStart w:name="z2025" w:id="1768"/>
    <w:p>
      <w:pPr>
        <w:spacing w:after="0"/>
        <w:ind w:left="0"/>
        <w:jc w:val="both"/>
      </w:pPr>
      <w:r>
        <w:rPr>
          <w:rFonts w:ascii="Times New Roman"/>
          <w:b w:val="false"/>
          <w:i w:val="false"/>
          <w:color w:val="000000"/>
          <w:sz w:val="28"/>
        </w:rPr>
        <w:t>
      4)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 </w:t>
      </w:r>
    </w:p>
    <w:bookmarkEnd w:id="1768"/>
    <w:bookmarkStart w:name="z2026" w:id="1769"/>
    <w:p>
      <w:pPr>
        <w:spacing w:after="0"/>
        <w:ind w:left="0"/>
        <w:jc w:val="both"/>
      </w:pPr>
      <w:r>
        <w:rPr>
          <w:rFonts w:ascii="Times New Roman"/>
          <w:b w:val="false"/>
          <w:i w:val="false"/>
          <w:color w:val="000000"/>
          <w:sz w:val="28"/>
        </w:rPr>
        <w:t>
      5)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1769"/>
    <w:bookmarkStart w:name="z2027" w:id="1770"/>
    <w:p>
      <w:pPr>
        <w:spacing w:after="0"/>
        <w:ind w:left="0"/>
        <w:jc w:val="both"/>
      </w:pPr>
      <w:r>
        <w:rPr>
          <w:rFonts w:ascii="Times New Roman"/>
          <w:b w:val="false"/>
          <w:i w:val="false"/>
          <w:color w:val="000000"/>
          <w:sz w:val="28"/>
        </w:rPr>
        <w:t>
      6) облыстық маңызы бар қалалар бас жоспарының жобаларына келiсiм беру; </w:t>
      </w:r>
    </w:p>
    <w:bookmarkEnd w:id="1770"/>
    <w:bookmarkStart w:name="z2028" w:id="1771"/>
    <w:p>
      <w:pPr>
        <w:spacing w:after="0"/>
        <w:ind w:left="0"/>
        <w:jc w:val="both"/>
      </w:pPr>
      <w:r>
        <w:rPr>
          <w:rFonts w:ascii="Times New Roman"/>
          <w:b w:val="false"/>
          <w:i w:val="false"/>
          <w:color w:val="000000"/>
          <w:sz w:val="28"/>
        </w:rPr>
        <w:t>
      7)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w:t>
      </w:r>
    </w:p>
    <w:bookmarkEnd w:id="1771"/>
    <w:bookmarkStart w:name="z2029" w:id="1772"/>
    <w:p>
      <w:pPr>
        <w:spacing w:after="0"/>
        <w:ind w:left="0"/>
        <w:jc w:val="both"/>
      </w:pPr>
      <w:r>
        <w:rPr>
          <w:rFonts w:ascii="Times New Roman"/>
          <w:b w:val="false"/>
          <w:i w:val="false"/>
          <w:color w:val="000000"/>
          <w:sz w:val="28"/>
        </w:rPr>
        <w:t>
      8)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1772"/>
    <w:bookmarkStart w:name="z2030" w:id="1773"/>
    <w:p>
      <w:pPr>
        <w:spacing w:after="0"/>
        <w:ind w:left="0"/>
        <w:jc w:val="both"/>
      </w:pPr>
      <w:r>
        <w:rPr>
          <w:rFonts w:ascii="Times New Roman"/>
          <w:b w:val="false"/>
          <w:i w:val="false"/>
          <w:color w:val="000000"/>
          <w:sz w:val="28"/>
        </w:rPr>
        <w:t>
      9) аумақта жоспарланып отырған құрылыс салу не өзге де қала құрылысының өзгерiстерi туралы халыққа хабарлап отыру;</w:t>
      </w:r>
    </w:p>
    <w:bookmarkEnd w:id="1773"/>
    <w:bookmarkStart w:name="z2031" w:id="1774"/>
    <w:p>
      <w:pPr>
        <w:spacing w:after="0"/>
        <w:ind w:left="0"/>
        <w:jc w:val="both"/>
      </w:pPr>
      <w:r>
        <w:rPr>
          <w:rFonts w:ascii="Times New Roman"/>
          <w:b w:val="false"/>
          <w:i w:val="false"/>
          <w:color w:val="000000"/>
          <w:sz w:val="28"/>
        </w:rPr>
        <w:t>
      10) құрылыстарды, үйлерді, ғимараттарды, инженерлік және көлік коммуникацияларын салу, кеңейту, техникамен қайта жарақтандыру, жаңғырту, қайта жаңарту, қалпына келтіру және күрделі жөндеу туралы, сондай-ақ аумақты инженерлік жағынан дайындау, абаттандыру мен көгалдандыру, аяқталмаған құрылыс объектілерін консервациялау, облыстық маңызы бар объектілерді кейіннен кәдеге жарату жөніндегі жұмыстар кешенін жүргізу туралы шешімдер қабылдау; </w:t>
      </w:r>
    </w:p>
    <w:bookmarkEnd w:id="1774"/>
    <w:bookmarkStart w:name="z2032" w:id="1775"/>
    <w:p>
      <w:pPr>
        <w:spacing w:after="0"/>
        <w:ind w:left="0"/>
        <w:jc w:val="both"/>
      </w:pPr>
      <w:r>
        <w:rPr>
          <w:rFonts w:ascii="Times New Roman"/>
          <w:b w:val="false"/>
          <w:i w:val="false"/>
          <w:color w:val="000000"/>
          <w:sz w:val="28"/>
        </w:rPr>
        <w:t>
      11) облыс аумағында сәулет-құрылыс бақылау мен қадағалау мемлекеттік органдарының жұмысына жәрдемдесу;</w:t>
      </w:r>
    </w:p>
    <w:bookmarkEnd w:id="1775"/>
    <w:bookmarkStart w:name="z2033" w:id="1776"/>
    <w:p>
      <w:pPr>
        <w:spacing w:after="0"/>
        <w:ind w:left="0"/>
        <w:jc w:val="both"/>
      </w:pPr>
      <w:r>
        <w:rPr>
          <w:rFonts w:ascii="Times New Roman"/>
          <w:b w:val="false"/>
          <w:i w:val="false"/>
          <w:color w:val="000000"/>
          <w:sz w:val="28"/>
        </w:rPr>
        <w:t>
      12) мемлекеттік қала құрылысы кадастрының дерекқорына ақпарат енгізу үшін белгіленген тәртіппен ақпараттар және (немесе) мәліметтер беру;</w:t>
      </w:r>
    </w:p>
    <w:bookmarkEnd w:id="1776"/>
    <w:bookmarkStart w:name="z2034" w:id="1777"/>
    <w:p>
      <w:pPr>
        <w:spacing w:after="0"/>
        <w:ind w:left="0"/>
        <w:jc w:val="both"/>
      </w:pPr>
      <w:r>
        <w:rPr>
          <w:rFonts w:ascii="Times New Roman"/>
          <w:b w:val="false"/>
          <w:i w:val="false"/>
          <w:color w:val="000000"/>
          <w:sz w:val="28"/>
        </w:rPr>
        <w:t>
      13) ғибадат үйлерін (ғимараттарын) салу және олардың орналасатын жерін айқындау туралы шешімдер беру; </w:t>
      </w:r>
    </w:p>
    <w:bookmarkEnd w:id="1777"/>
    <w:bookmarkStart w:name="z2035" w:id="1778"/>
    <w:p>
      <w:pPr>
        <w:spacing w:after="0"/>
        <w:ind w:left="0"/>
        <w:jc w:val="both"/>
      </w:pPr>
      <w:r>
        <w:rPr>
          <w:rFonts w:ascii="Times New Roman"/>
          <w:b w:val="false"/>
          <w:i w:val="false"/>
          <w:color w:val="000000"/>
          <w:sz w:val="28"/>
        </w:rPr>
        <w:t>
      14) үйлерді (ғимараттарды) ғибадат үйлері (ғимараттары) етіп қайта бейіндеу (функционалдық мақсатын өзгерту) туралы шешімдер беру;</w:t>
      </w:r>
    </w:p>
    <w:bookmarkEnd w:id="1778"/>
    <w:bookmarkStart w:name="z2036" w:id="1779"/>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1779"/>
    <w:bookmarkStart w:name="z2037" w:id="1780"/>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780"/>
    <w:bookmarkStart w:name="z2038" w:id="1781"/>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781"/>
    <w:bookmarkStart w:name="z2039" w:id="178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782"/>
    <w:bookmarkStart w:name="z2040" w:id="1783"/>
    <w:p>
      <w:pPr>
        <w:spacing w:after="0"/>
        <w:ind w:left="0"/>
        <w:jc w:val="both"/>
      </w:pPr>
      <w:r>
        <w:rPr>
          <w:rFonts w:ascii="Times New Roman"/>
          <w:b w:val="false"/>
          <w:i w:val="false"/>
          <w:color w:val="000000"/>
          <w:sz w:val="28"/>
        </w:rPr>
        <w:t>
      18. Басқарманың бірінші басшысының орынбасарлары жоқ.</w:t>
      </w:r>
    </w:p>
    <w:bookmarkEnd w:id="1783"/>
    <w:bookmarkStart w:name="z2041" w:id="1784"/>
    <w:p>
      <w:pPr>
        <w:spacing w:after="0"/>
        <w:ind w:left="0"/>
        <w:jc w:val="both"/>
      </w:pPr>
      <w:r>
        <w:rPr>
          <w:rFonts w:ascii="Times New Roman"/>
          <w:b w:val="false"/>
          <w:i w:val="false"/>
          <w:color w:val="000000"/>
          <w:sz w:val="28"/>
        </w:rPr>
        <w:t>
      19. Басқарманың бірінші басшысының өкілеттіктері:</w:t>
      </w:r>
    </w:p>
    <w:bookmarkEnd w:id="1784"/>
    <w:bookmarkStart w:name="z2042" w:id="1785"/>
    <w:p>
      <w:pPr>
        <w:spacing w:after="0"/>
        <w:ind w:left="0"/>
        <w:jc w:val="both"/>
      </w:pPr>
      <w:r>
        <w:rPr>
          <w:rFonts w:ascii="Times New Roman"/>
          <w:b w:val="false"/>
          <w:i w:val="false"/>
          <w:color w:val="000000"/>
          <w:sz w:val="28"/>
        </w:rPr>
        <w:t>
      1) құрылымдық бөлімшелерінің басшыларының міндеттері мен өкілеттіліктерін анықтайды;</w:t>
      </w:r>
    </w:p>
    <w:bookmarkEnd w:id="1785"/>
    <w:bookmarkStart w:name="z2043" w:id="1786"/>
    <w:p>
      <w:pPr>
        <w:spacing w:after="0"/>
        <w:ind w:left="0"/>
        <w:jc w:val="both"/>
      </w:pPr>
      <w:r>
        <w:rPr>
          <w:rFonts w:ascii="Times New Roman"/>
          <w:b w:val="false"/>
          <w:i w:val="false"/>
          <w:color w:val="000000"/>
          <w:sz w:val="28"/>
        </w:rPr>
        <w:t>
      2) қызметкерлерін тағайындайды және лауазымдарынан босатады;</w:t>
      </w:r>
    </w:p>
    <w:bookmarkEnd w:id="1786"/>
    <w:bookmarkStart w:name="z2044" w:id="1787"/>
    <w:p>
      <w:pPr>
        <w:spacing w:after="0"/>
        <w:ind w:left="0"/>
        <w:jc w:val="both"/>
      </w:pPr>
      <w:r>
        <w:rPr>
          <w:rFonts w:ascii="Times New Roman"/>
          <w:b w:val="false"/>
          <w:i w:val="false"/>
          <w:color w:val="000000"/>
          <w:sz w:val="28"/>
        </w:rPr>
        <w:t>
      3) белгіленген заңнамалық тәртіппен қызметкерлерін ынталандыруды жүзеге асырады;</w:t>
      </w:r>
    </w:p>
    <w:bookmarkEnd w:id="1787"/>
    <w:bookmarkStart w:name="z2045" w:id="1788"/>
    <w:p>
      <w:pPr>
        <w:spacing w:after="0"/>
        <w:ind w:left="0"/>
        <w:jc w:val="both"/>
      </w:pPr>
      <w:r>
        <w:rPr>
          <w:rFonts w:ascii="Times New Roman"/>
          <w:b w:val="false"/>
          <w:i w:val="false"/>
          <w:color w:val="000000"/>
          <w:sz w:val="28"/>
        </w:rPr>
        <w:t>
      4) белгіленген заңнамалық тәртіппен қызметкерлеріне тәртіптік жаза тағайындайды;</w:t>
      </w:r>
    </w:p>
    <w:bookmarkEnd w:id="1788"/>
    <w:bookmarkStart w:name="z2046" w:id="1789"/>
    <w:p>
      <w:pPr>
        <w:spacing w:after="0"/>
        <w:ind w:left="0"/>
        <w:jc w:val="both"/>
      </w:pPr>
      <w:r>
        <w:rPr>
          <w:rFonts w:ascii="Times New Roman"/>
          <w:b w:val="false"/>
          <w:i w:val="false"/>
          <w:color w:val="000000"/>
          <w:sz w:val="28"/>
        </w:rPr>
        <w:t>
      5) өз құзырының шегінде бұйрықтар шығарады, нұсқаулар береді, қызметтік құжаттарға қол қояды;</w:t>
      </w:r>
    </w:p>
    <w:bookmarkEnd w:id="1789"/>
    <w:bookmarkStart w:name="z2047" w:id="1790"/>
    <w:p>
      <w:pPr>
        <w:spacing w:after="0"/>
        <w:ind w:left="0"/>
        <w:jc w:val="both"/>
      </w:pPr>
      <w:r>
        <w:rPr>
          <w:rFonts w:ascii="Times New Roman"/>
          <w:b w:val="false"/>
          <w:i w:val="false"/>
          <w:color w:val="000000"/>
          <w:sz w:val="28"/>
        </w:rPr>
        <w:t>
      6) құрылымдық бөлімшелер туралы ережені бекітеді;</w:t>
      </w:r>
    </w:p>
    <w:bookmarkEnd w:id="1790"/>
    <w:bookmarkStart w:name="z2048" w:id="1791"/>
    <w:p>
      <w:pPr>
        <w:spacing w:after="0"/>
        <w:ind w:left="0"/>
        <w:jc w:val="both"/>
      </w:pPr>
      <w:r>
        <w:rPr>
          <w:rFonts w:ascii="Times New Roman"/>
          <w:b w:val="false"/>
          <w:i w:val="false"/>
          <w:color w:val="000000"/>
          <w:sz w:val="28"/>
        </w:rPr>
        <w:t>
      7) мемлекеттік органдарда және өзге де ұйымдарда Басқарманың атынан өкілдік етеді;</w:t>
      </w:r>
    </w:p>
    <w:bookmarkEnd w:id="1791"/>
    <w:bookmarkStart w:name="z2049" w:id="1792"/>
    <w:p>
      <w:pPr>
        <w:spacing w:after="0"/>
        <w:ind w:left="0"/>
        <w:jc w:val="both"/>
      </w:pPr>
      <w:r>
        <w:rPr>
          <w:rFonts w:ascii="Times New Roman"/>
          <w:b w:val="false"/>
          <w:i w:val="false"/>
          <w:color w:val="000000"/>
          <w:sz w:val="28"/>
        </w:rPr>
        <w:t>
      8) құзырына кіретін мәселелер бойынша нормативтік құқықтық актілерді, бағдарламалардың жобаларын және басқа да құжаттардың орындалуы барысын бақылайды;</w:t>
      </w:r>
    </w:p>
    <w:bookmarkEnd w:id="1792"/>
    <w:bookmarkStart w:name="z2050" w:id="1793"/>
    <w:p>
      <w:pPr>
        <w:spacing w:after="0"/>
        <w:ind w:left="0"/>
        <w:jc w:val="both"/>
      </w:pPr>
      <w:r>
        <w:rPr>
          <w:rFonts w:ascii="Times New Roman"/>
          <w:b w:val="false"/>
          <w:i w:val="false"/>
          <w:color w:val="000000"/>
          <w:sz w:val="28"/>
        </w:rPr>
        <w:t>
      9) құзырына кіретін мәселелер бойынша есептік материалдарды дайындау жөніндегі жұмыстарды бақылайды;</w:t>
      </w:r>
    </w:p>
    <w:bookmarkEnd w:id="1793"/>
    <w:bookmarkStart w:name="z2051" w:id="1794"/>
    <w:p>
      <w:pPr>
        <w:spacing w:after="0"/>
        <w:ind w:left="0"/>
        <w:jc w:val="both"/>
      </w:pPr>
      <w:r>
        <w:rPr>
          <w:rFonts w:ascii="Times New Roman"/>
          <w:b w:val="false"/>
          <w:i w:val="false"/>
          <w:color w:val="000000"/>
          <w:sz w:val="28"/>
        </w:rPr>
        <w:t>
      10) Стратегиялық жоспарының іске асырылу барысын үйлестіреді;</w:t>
      </w:r>
    </w:p>
    <w:bookmarkEnd w:id="1794"/>
    <w:bookmarkStart w:name="z2052" w:id="1795"/>
    <w:p>
      <w:pPr>
        <w:spacing w:after="0"/>
        <w:ind w:left="0"/>
        <w:jc w:val="both"/>
      </w:pPr>
      <w:r>
        <w:rPr>
          <w:rFonts w:ascii="Times New Roman"/>
          <w:b w:val="false"/>
          <w:i w:val="false"/>
          <w:color w:val="000000"/>
          <w:sz w:val="28"/>
        </w:rPr>
        <w:t>
      11) белгіленген тәртіппен қаржылық-экономикалық және шаруашылық қызметтерінің мәселелерін шешеді, бюджеттік қаражаттардың тиімді және мақсатты орындалуын бақылайды;</w:t>
      </w:r>
    </w:p>
    <w:bookmarkEnd w:id="1795"/>
    <w:bookmarkStart w:name="z2053" w:id="1796"/>
    <w:p>
      <w:pPr>
        <w:spacing w:after="0"/>
        <w:ind w:left="0"/>
        <w:jc w:val="both"/>
      </w:pPr>
      <w:r>
        <w:rPr>
          <w:rFonts w:ascii="Times New Roman"/>
          <w:b w:val="false"/>
          <w:i w:val="false"/>
          <w:color w:val="000000"/>
          <w:sz w:val="28"/>
        </w:rPr>
        <w:t>
      12) қызметінде заңдылықтың, шарттық және қаржылық тәртіптің сақталуын қамтамасыз етеді;</w:t>
      </w:r>
    </w:p>
    <w:bookmarkEnd w:id="1796"/>
    <w:bookmarkStart w:name="z2054" w:id="1797"/>
    <w:p>
      <w:pPr>
        <w:spacing w:after="0"/>
        <w:ind w:left="0"/>
        <w:jc w:val="both"/>
      </w:pPr>
      <w:r>
        <w:rPr>
          <w:rFonts w:ascii="Times New Roman"/>
          <w:b w:val="false"/>
          <w:i w:val="false"/>
          <w:color w:val="000000"/>
          <w:sz w:val="28"/>
        </w:rPr>
        <w:t>
      13) жемқорлыққа қарсы бағытталған шараларды қолдануға міндетті және жемқорлыққа қарсы шараларды қолданбағаны үшін дербес жауапкершілікте болады;</w:t>
      </w:r>
    </w:p>
    <w:bookmarkEnd w:id="1797"/>
    <w:bookmarkStart w:name="z2055" w:id="1798"/>
    <w:p>
      <w:pPr>
        <w:spacing w:after="0"/>
        <w:ind w:left="0"/>
        <w:jc w:val="both"/>
      </w:pPr>
      <w:r>
        <w:rPr>
          <w:rFonts w:ascii="Times New Roman"/>
          <w:b w:val="false"/>
          <w:i w:val="false"/>
          <w:color w:val="000000"/>
          <w:sz w:val="28"/>
        </w:rPr>
        <w:t>
      14) Қазақстан Республикасының заңнамасына сәйкес өзге де өкілеттілікті жүзеге асырады;</w:t>
      </w:r>
    </w:p>
    <w:bookmarkEnd w:id="1798"/>
    <w:bookmarkStart w:name="z2056" w:id="179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799"/>
    <w:bookmarkStart w:name="z2057" w:id="1800"/>
    <w:p>
      <w:pPr>
        <w:spacing w:after="0"/>
        <w:ind w:left="0"/>
        <w:jc w:val="left"/>
      </w:pPr>
      <w:r>
        <w:rPr>
          <w:rFonts w:ascii="Times New Roman"/>
          <w:b/>
          <w:i w:val="false"/>
          <w:color w:val="000000"/>
        </w:rPr>
        <w:t xml:space="preserve"> 4-тарау. Басқарманың мүлкі</w:t>
      </w:r>
    </w:p>
    <w:bookmarkEnd w:id="1800"/>
    <w:bookmarkStart w:name="z2058" w:id="1801"/>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1801"/>
    <w:bookmarkStart w:name="z2059" w:id="180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02"/>
    <w:bookmarkStart w:name="z2060" w:id="1803"/>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803"/>
    <w:bookmarkStart w:name="z2061" w:id="180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804"/>
    <w:bookmarkStart w:name="z2062" w:id="1805"/>
    <w:p>
      <w:pPr>
        <w:spacing w:after="0"/>
        <w:ind w:left="0"/>
        <w:jc w:val="left"/>
      </w:pPr>
      <w:r>
        <w:rPr>
          <w:rFonts w:ascii="Times New Roman"/>
          <w:b/>
          <w:i w:val="false"/>
          <w:color w:val="000000"/>
        </w:rPr>
        <w:t xml:space="preserve"> 5-тарау. Басқарманы қайта ұйымдастыру және тарату</w:t>
      </w:r>
    </w:p>
    <w:bookmarkEnd w:id="1805"/>
    <w:bookmarkStart w:name="z2063" w:id="180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20-қосымша</w:t>
            </w:r>
          </w:p>
        </w:tc>
      </w:tr>
    </w:tbl>
    <w:bookmarkStart w:name="z2065" w:id="1807"/>
    <w:p>
      <w:pPr>
        <w:spacing w:after="0"/>
        <w:ind w:left="0"/>
        <w:jc w:val="left"/>
      </w:pPr>
      <w:r>
        <w:rPr>
          <w:rFonts w:ascii="Times New Roman"/>
          <w:b/>
          <w:i w:val="false"/>
          <w:color w:val="000000"/>
        </w:rPr>
        <w:t xml:space="preserve"> "Жетісу облысының табиғи ресурстар және табиғатты пайдалануды реттеу басқармасы" мемлекеттік мекемесінің Ережесі</w:t>
      </w:r>
    </w:p>
    <w:bookmarkEnd w:id="1807"/>
    <w:bookmarkStart w:name="z2066" w:id="1808"/>
    <w:p>
      <w:pPr>
        <w:spacing w:after="0"/>
        <w:ind w:left="0"/>
        <w:jc w:val="left"/>
      </w:pPr>
      <w:r>
        <w:rPr>
          <w:rFonts w:ascii="Times New Roman"/>
          <w:b/>
          <w:i w:val="false"/>
          <w:color w:val="000000"/>
        </w:rPr>
        <w:t xml:space="preserve"> 1-тарау. Жалпы ережелер</w:t>
      </w:r>
    </w:p>
    <w:bookmarkEnd w:id="1808"/>
    <w:bookmarkStart w:name="z2067" w:id="1809"/>
    <w:p>
      <w:pPr>
        <w:spacing w:after="0"/>
        <w:ind w:left="0"/>
        <w:jc w:val="both"/>
      </w:pPr>
      <w:r>
        <w:rPr>
          <w:rFonts w:ascii="Times New Roman"/>
          <w:b w:val="false"/>
          <w:i w:val="false"/>
          <w:color w:val="000000"/>
          <w:sz w:val="28"/>
        </w:rPr>
        <w:t>
      1."Жетісу облысының табиғи ресурстар және табиғатты пайдалануды реттеу басқармасы" мемлекеттік мекемесі (әрі қарай – Басқарма) Жетісу облысы аумағында табиғи ресурстарды қорғау, молықтыру, реттеу және тиімді пайдалану салаларында басшылықты жүзеге асыратын Қазақстан Республикасының мемлекеттік органы болып табылады.</w:t>
      </w:r>
    </w:p>
    <w:bookmarkEnd w:id="1809"/>
    <w:bookmarkStart w:name="z2068" w:id="1810"/>
    <w:p>
      <w:pPr>
        <w:spacing w:after="0"/>
        <w:ind w:left="0"/>
        <w:jc w:val="both"/>
      </w:pPr>
      <w:r>
        <w:rPr>
          <w:rFonts w:ascii="Times New Roman"/>
          <w:b w:val="false"/>
          <w:i w:val="false"/>
          <w:color w:val="000000"/>
          <w:sz w:val="28"/>
        </w:rPr>
        <w:t xml:space="preserve">
      2. Басқарманың ведомстволары жоқ. </w:t>
      </w:r>
    </w:p>
    <w:bookmarkEnd w:id="1810"/>
    <w:bookmarkStart w:name="z2069" w:id="181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11"/>
    <w:bookmarkStart w:name="z2070" w:id="1812"/>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12"/>
    <w:bookmarkStart w:name="z2071" w:id="181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813"/>
    <w:bookmarkStart w:name="z2072" w:id="1814"/>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14"/>
    <w:bookmarkStart w:name="z2073" w:id="181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15"/>
    <w:bookmarkStart w:name="z2074" w:id="181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816"/>
    <w:bookmarkStart w:name="z2075" w:id="1817"/>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bookmarkEnd w:id="1817"/>
    <w:bookmarkStart w:name="z2076" w:id="1818"/>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818"/>
    <w:bookmarkStart w:name="z2077" w:id="181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819"/>
    <w:bookmarkStart w:name="z2078" w:id="1820"/>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20"/>
    <w:bookmarkStart w:name="z2079" w:id="182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21"/>
    <w:bookmarkStart w:name="z2080" w:id="1822"/>
    <w:p>
      <w:pPr>
        <w:spacing w:after="0"/>
        <w:ind w:left="0"/>
        <w:jc w:val="left"/>
      </w:pPr>
      <w:r>
        <w:rPr>
          <w:rFonts w:ascii="Times New Roman"/>
          <w:b/>
          <w:i w:val="false"/>
          <w:color w:val="000000"/>
        </w:rPr>
        <w:t xml:space="preserve"> 2-тарау. Басқарманың мақсаттары мен өкілеттіктері</w:t>
      </w:r>
    </w:p>
    <w:bookmarkEnd w:id="1822"/>
    <w:bookmarkStart w:name="z2081" w:id="1823"/>
    <w:p>
      <w:pPr>
        <w:spacing w:after="0"/>
        <w:ind w:left="0"/>
        <w:jc w:val="both"/>
      </w:pPr>
      <w:r>
        <w:rPr>
          <w:rFonts w:ascii="Times New Roman"/>
          <w:b w:val="false"/>
          <w:i w:val="false"/>
          <w:color w:val="000000"/>
          <w:sz w:val="28"/>
        </w:rPr>
        <w:t>
      13. Мақсаттары:</w:t>
      </w:r>
    </w:p>
    <w:bookmarkEnd w:id="1823"/>
    <w:bookmarkStart w:name="z2082" w:id="1824"/>
    <w:p>
      <w:pPr>
        <w:spacing w:after="0"/>
        <w:ind w:left="0"/>
        <w:jc w:val="both"/>
      </w:pPr>
      <w:r>
        <w:rPr>
          <w:rFonts w:ascii="Times New Roman"/>
          <w:b w:val="false"/>
          <w:i w:val="false"/>
          <w:color w:val="000000"/>
          <w:sz w:val="28"/>
        </w:rPr>
        <w:t>
      1) ормандарды күзету, қорғау, молықтыру, жануарлар дүниесін қорғау мақсатында мемлекеттік басқару;</w:t>
      </w:r>
    </w:p>
    <w:bookmarkEnd w:id="1824"/>
    <w:bookmarkStart w:name="z2083" w:id="1825"/>
    <w:p>
      <w:pPr>
        <w:spacing w:after="0"/>
        <w:ind w:left="0"/>
        <w:jc w:val="both"/>
      </w:pPr>
      <w:r>
        <w:rPr>
          <w:rFonts w:ascii="Times New Roman"/>
          <w:b w:val="false"/>
          <w:i w:val="false"/>
          <w:color w:val="000000"/>
          <w:sz w:val="28"/>
        </w:rPr>
        <w:t>
      2) табиғи ресурстарды пайдалану саласындағы мемлекеттік басқару;</w:t>
      </w:r>
    </w:p>
    <w:bookmarkEnd w:id="1825"/>
    <w:bookmarkStart w:name="z2084" w:id="1826"/>
    <w:p>
      <w:pPr>
        <w:spacing w:after="0"/>
        <w:ind w:left="0"/>
        <w:jc w:val="both"/>
      </w:pPr>
      <w:r>
        <w:rPr>
          <w:rFonts w:ascii="Times New Roman"/>
          <w:b w:val="false"/>
          <w:i w:val="false"/>
          <w:color w:val="000000"/>
          <w:sz w:val="28"/>
        </w:rPr>
        <w:t>
      3) адам денсаулығы мен өмірі үшін қоршаған ортаның қолайлы жағдайын қамтамасыз ету мақсатында, экологиялық қауіпсіздікті, биологиялық түрлілік пен экологиялық жүйелерді сақтауды қамтамасыз ететін қоршаған ортаның сапасын реттеу және оған шекті әсерді белгілеу жолымен қоршаған ортаны қорғау саласында мемлекеттік реттеу.</w:t>
      </w:r>
    </w:p>
    <w:bookmarkEnd w:id="1826"/>
    <w:bookmarkStart w:name="z2085" w:id="1827"/>
    <w:p>
      <w:pPr>
        <w:spacing w:after="0"/>
        <w:ind w:left="0"/>
        <w:jc w:val="both"/>
      </w:pPr>
      <w:r>
        <w:rPr>
          <w:rFonts w:ascii="Times New Roman"/>
          <w:b w:val="false"/>
          <w:i w:val="false"/>
          <w:color w:val="000000"/>
          <w:sz w:val="28"/>
        </w:rPr>
        <w:t>
       14. Өкілеттіктері:</w:t>
      </w:r>
    </w:p>
    <w:bookmarkEnd w:id="1827"/>
    <w:bookmarkStart w:name="z2086" w:id="1828"/>
    <w:p>
      <w:pPr>
        <w:spacing w:after="0"/>
        <w:ind w:left="0"/>
        <w:jc w:val="both"/>
      </w:pPr>
      <w:r>
        <w:rPr>
          <w:rFonts w:ascii="Times New Roman"/>
          <w:b w:val="false"/>
          <w:i w:val="false"/>
          <w:color w:val="000000"/>
          <w:sz w:val="28"/>
        </w:rPr>
        <w:t>
      1)құқықтары:</w:t>
      </w:r>
    </w:p>
    <w:bookmarkEnd w:id="1828"/>
    <w:bookmarkStart w:name="z2087" w:id="1829"/>
    <w:p>
      <w:pPr>
        <w:spacing w:after="0"/>
        <w:ind w:left="0"/>
        <w:jc w:val="both"/>
      </w:pPr>
      <w:r>
        <w:rPr>
          <w:rFonts w:ascii="Times New Roman"/>
          <w:b w:val="false"/>
          <w:i w:val="false"/>
          <w:color w:val="000000"/>
          <w:sz w:val="28"/>
        </w:rPr>
        <w:t>
      мемлекеттік органдардан және өзге де ұйымдардан өз қызметіне қажетті ақпаратты сұрату және алу;</w:t>
      </w:r>
    </w:p>
    <w:bookmarkEnd w:id="1829"/>
    <w:bookmarkStart w:name="z2088" w:id="1830"/>
    <w:p>
      <w:pPr>
        <w:spacing w:after="0"/>
        <w:ind w:left="0"/>
        <w:jc w:val="both"/>
      </w:pPr>
      <w:r>
        <w:rPr>
          <w:rFonts w:ascii="Times New Roman"/>
          <w:b w:val="false"/>
          <w:i w:val="false"/>
          <w:color w:val="000000"/>
          <w:sz w:val="28"/>
        </w:rPr>
        <w:t xml:space="preserve">
      Қазақстан Республикасының қолданыстағы заңнамасында көзделген өзге де құқықтарды жүзеге асыру; </w:t>
      </w:r>
    </w:p>
    <w:bookmarkEnd w:id="1830"/>
    <w:bookmarkStart w:name="z2089" w:id="1831"/>
    <w:p>
      <w:pPr>
        <w:spacing w:after="0"/>
        <w:ind w:left="0"/>
        <w:jc w:val="both"/>
      </w:pPr>
      <w:r>
        <w:rPr>
          <w:rFonts w:ascii="Times New Roman"/>
          <w:b w:val="false"/>
          <w:i w:val="false"/>
          <w:color w:val="000000"/>
          <w:sz w:val="28"/>
        </w:rPr>
        <w:t>
      2) міндеттері:</w:t>
      </w:r>
    </w:p>
    <w:bookmarkEnd w:id="1831"/>
    <w:bookmarkStart w:name="z2090" w:id="1832"/>
    <w:p>
      <w:pPr>
        <w:spacing w:after="0"/>
        <w:ind w:left="0"/>
        <w:jc w:val="both"/>
      </w:pPr>
      <w:r>
        <w:rPr>
          <w:rFonts w:ascii="Times New Roman"/>
          <w:b w:val="false"/>
          <w:i w:val="false"/>
          <w:color w:val="000000"/>
          <w:sz w:val="28"/>
        </w:rPr>
        <w:t xml:space="preserve">
      қылмыстық және әкімшілік құқық бұзушылықтардың алдын алу жөнінде шаралар қабылдау; </w:t>
      </w:r>
    </w:p>
    <w:bookmarkEnd w:id="1832"/>
    <w:bookmarkStart w:name="z2091" w:id="183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бекітілген үлгілік біліктілік сипаттамалары негізінде Басқарманың қарамағындағы орман шаруашылығы мемлекеттік мекемелерінің басшылары мен мамандары лауазымдарының біліктілік сипаттамаларын әзірлеу;</w:t>
      </w:r>
    </w:p>
    <w:bookmarkEnd w:id="1833"/>
    <w:bookmarkStart w:name="z2092" w:id="1834"/>
    <w:p>
      <w:pPr>
        <w:spacing w:after="0"/>
        <w:ind w:left="0"/>
        <w:jc w:val="both"/>
      </w:pPr>
      <w:r>
        <w:rPr>
          <w:rFonts w:ascii="Times New Roman"/>
          <w:b w:val="false"/>
          <w:i w:val="false"/>
          <w:color w:val="000000"/>
          <w:sz w:val="28"/>
        </w:rPr>
        <w:t>
      Қазақстан Республикасы заңнамасында ескерілген табиғат қорғау заңдылықтарын бұзушыларға жаза қолдану жұмысын жүргізу;</w:t>
      </w:r>
    </w:p>
    <w:bookmarkEnd w:id="1834"/>
    <w:bookmarkStart w:name="z2093" w:id="1835"/>
    <w:p>
      <w:pPr>
        <w:spacing w:after="0"/>
        <w:ind w:left="0"/>
        <w:jc w:val="both"/>
      </w:pPr>
      <w:r>
        <w:rPr>
          <w:rFonts w:ascii="Times New Roman"/>
          <w:b w:val="false"/>
          <w:i w:val="false"/>
          <w:color w:val="000000"/>
          <w:sz w:val="28"/>
        </w:rPr>
        <w:t xml:space="preserve">
      заңнамада белгіленген тәртіппен табиғат қорғау шаралары бойынша мемлекеттік сатып алуды ұйымдастыру және өткізу; </w:t>
      </w:r>
    </w:p>
    <w:bookmarkEnd w:id="1835"/>
    <w:bookmarkStart w:name="z2094" w:id="1836"/>
    <w:p>
      <w:pPr>
        <w:spacing w:after="0"/>
        <w:ind w:left="0"/>
        <w:jc w:val="both"/>
      </w:pPr>
      <w:r>
        <w:rPr>
          <w:rFonts w:ascii="Times New Roman"/>
          <w:b w:val="false"/>
          <w:i w:val="false"/>
          <w:color w:val="000000"/>
          <w:sz w:val="28"/>
        </w:rPr>
        <w:t>
      заңнамада белгіленген тәртіппен табиғатты қорғау шараларын өткізу бойынша жұмыстарды сатып алу шартын жасау және оның орындалуын бақылау;</w:t>
      </w:r>
    </w:p>
    <w:bookmarkEnd w:id="1836"/>
    <w:bookmarkStart w:name="z2095" w:id="1837"/>
    <w:p>
      <w:pPr>
        <w:spacing w:after="0"/>
        <w:ind w:left="0"/>
        <w:jc w:val="both"/>
      </w:pPr>
      <w:r>
        <w:rPr>
          <w:rFonts w:ascii="Times New Roman"/>
          <w:b w:val="false"/>
          <w:i w:val="false"/>
          <w:color w:val="000000"/>
          <w:sz w:val="28"/>
        </w:rPr>
        <w:t>
      Қазақстан Республикасының заңнамасына сәйкес өз құзыреті шегінде қоршаған ортаны қорғау, су ресурстары және өсімдік әлем саласында басқа да құқықтарды және міндеттерді жүзеге асыру;</w:t>
      </w:r>
    </w:p>
    <w:bookmarkEnd w:id="1837"/>
    <w:bookmarkStart w:name="z2096" w:id="1838"/>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End w:id="1838"/>
    <w:bookmarkStart w:name="z2097" w:id="1839"/>
    <w:p>
      <w:pPr>
        <w:spacing w:after="0"/>
        <w:ind w:left="0"/>
        <w:jc w:val="both"/>
      </w:pPr>
      <w:r>
        <w:rPr>
          <w:rFonts w:ascii="Times New Roman"/>
          <w:b w:val="false"/>
          <w:i w:val="false"/>
          <w:color w:val="000000"/>
          <w:sz w:val="28"/>
        </w:rPr>
        <w:t>
      15. Функциялары:</w:t>
      </w:r>
    </w:p>
    <w:bookmarkEnd w:id="1839"/>
    <w:bookmarkStart w:name="z2098" w:id="1840"/>
    <w:p>
      <w:pPr>
        <w:spacing w:after="0"/>
        <w:ind w:left="0"/>
        <w:jc w:val="both"/>
      </w:pPr>
      <w:r>
        <w:rPr>
          <w:rFonts w:ascii="Times New Roman"/>
          <w:b w:val="false"/>
          <w:i w:val="false"/>
          <w:color w:val="000000"/>
          <w:sz w:val="28"/>
        </w:rPr>
        <w:t>
      1)мемлекеттік орман қоры аумағында ормандарды және жануарлар дүниесін қорғауды қамтамасыз етеді;</w:t>
      </w:r>
    </w:p>
    <w:bookmarkEnd w:id="1840"/>
    <w:bookmarkStart w:name="z2099" w:id="1841"/>
    <w:p>
      <w:pPr>
        <w:spacing w:after="0"/>
        <w:ind w:left="0"/>
        <w:jc w:val="both"/>
      </w:pPr>
      <w:r>
        <w:rPr>
          <w:rFonts w:ascii="Times New Roman"/>
          <w:b w:val="false"/>
          <w:i w:val="false"/>
          <w:color w:val="000000"/>
          <w:sz w:val="28"/>
        </w:rPr>
        <w:t>
      2)жергiлiктi маңызы бар мемлекеттiк табиғи-қорық қоры объектiлерiнiң және ерекше қорғалатын табиғи аумақтардың тiзбесiн бекітуге ұсынады;</w:t>
      </w:r>
    </w:p>
    <w:bookmarkEnd w:id="1841"/>
    <w:bookmarkStart w:name="z2100" w:id="1842"/>
    <w:p>
      <w:pPr>
        <w:spacing w:after="0"/>
        <w:ind w:left="0"/>
        <w:jc w:val="both"/>
      </w:pPr>
      <w:r>
        <w:rPr>
          <w:rFonts w:ascii="Times New Roman"/>
          <w:b w:val="false"/>
          <w:i w:val="false"/>
          <w:color w:val="000000"/>
          <w:sz w:val="28"/>
        </w:rPr>
        <w:t>
      3)жергілікті маңызы бар ерекше қорғалатын табиғи аумақтардың қорғау аймақтарын белгілеу бойынша ұсыныстар енгізеді және осы аумақтардың экологиялық жүйелерiнiң жай-күйiне терiс әсер ететiн қызметтi шектеу шараларын ұсынады;</w:t>
      </w:r>
    </w:p>
    <w:bookmarkEnd w:id="1842"/>
    <w:bookmarkStart w:name="z2101" w:id="1843"/>
    <w:p>
      <w:pPr>
        <w:spacing w:after="0"/>
        <w:ind w:left="0"/>
        <w:jc w:val="both"/>
      </w:pPr>
      <w:r>
        <w:rPr>
          <w:rFonts w:ascii="Times New Roman"/>
          <w:b w:val="false"/>
          <w:i w:val="false"/>
          <w:color w:val="000000"/>
          <w:sz w:val="28"/>
        </w:rPr>
        <w:t>
      4)мемлекеттiк орман саясатын қалыптастыру және оны iске асыру жөнiндегi ұсыныстарды тұжырымдауға қатысады;</w:t>
      </w:r>
    </w:p>
    <w:bookmarkEnd w:id="1843"/>
    <w:bookmarkStart w:name="z2102" w:id="1844"/>
    <w:p>
      <w:pPr>
        <w:spacing w:after="0"/>
        <w:ind w:left="0"/>
        <w:jc w:val="both"/>
      </w:pPr>
      <w:r>
        <w:rPr>
          <w:rFonts w:ascii="Times New Roman"/>
          <w:b w:val="false"/>
          <w:i w:val="false"/>
          <w:color w:val="000000"/>
          <w:sz w:val="28"/>
        </w:rPr>
        <w:t>
      5)орманда өрт қаупi болатын маусымда мемлекеттiк орман қоры аумағында өрттердi сөндiру үшiн жанар-жағармай материалдарының резервiн жасайды;</w:t>
      </w:r>
    </w:p>
    <w:bookmarkEnd w:id="1844"/>
    <w:bookmarkStart w:name="z2103" w:id="1845"/>
    <w:p>
      <w:pPr>
        <w:spacing w:after="0"/>
        <w:ind w:left="0"/>
        <w:jc w:val="both"/>
      </w:pPr>
      <w:r>
        <w:rPr>
          <w:rFonts w:ascii="Times New Roman"/>
          <w:b w:val="false"/>
          <w:i w:val="false"/>
          <w:color w:val="000000"/>
          <w:sz w:val="28"/>
        </w:rPr>
        <w:t>
      6)шаруа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w:t>
      </w:r>
    </w:p>
    <w:bookmarkEnd w:id="1845"/>
    <w:bookmarkStart w:name="z2104" w:id="1846"/>
    <w:p>
      <w:pPr>
        <w:spacing w:after="0"/>
        <w:ind w:left="0"/>
        <w:jc w:val="both"/>
      </w:pPr>
      <w:r>
        <w:rPr>
          <w:rFonts w:ascii="Times New Roman"/>
          <w:b w:val="false"/>
          <w:i w:val="false"/>
          <w:color w:val="000000"/>
          <w:sz w:val="28"/>
        </w:rPr>
        <w:t>
      7)облыс аумағында ормандағы өртке қарсы күрес жөнiндегi жұмыстарды үйлестiредi, қажет болған жағдайда осы мақсатта арнайы комиссиялар құрады;</w:t>
      </w:r>
    </w:p>
    <w:bookmarkEnd w:id="1846"/>
    <w:bookmarkStart w:name="z2105" w:id="1847"/>
    <w:p>
      <w:pPr>
        <w:spacing w:after="0"/>
        <w:ind w:left="0"/>
        <w:jc w:val="both"/>
      </w:pPr>
      <w:r>
        <w:rPr>
          <w:rFonts w:ascii="Times New Roman"/>
          <w:b w:val="false"/>
          <w:i w:val="false"/>
          <w:color w:val="000000"/>
          <w:sz w:val="28"/>
        </w:rPr>
        <w:t>
      8)ормандарды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w:t>
      </w:r>
    </w:p>
    <w:bookmarkEnd w:id="1847"/>
    <w:bookmarkStart w:name="z2106" w:id="1848"/>
    <w:p>
      <w:pPr>
        <w:spacing w:after="0"/>
        <w:ind w:left="0"/>
        <w:jc w:val="both"/>
      </w:pPr>
      <w:r>
        <w:rPr>
          <w:rFonts w:ascii="Times New Roman"/>
          <w:b w:val="false"/>
          <w:i w:val="false"/>
          <w:color w:val="000000"/>
          <w:sz w:val="28"/>
        </w:rPr>
        <w:t>
      9)мемлекеттiк орман қоры аумағында ормандағы өрттердiң алдын алу және оларға қарсы күрес жөнiндегi iс-шаралардың жыл сайынғы жоспарларын әзiрлейдi, бекiтедi және iске асырады;</w:t>
      </w:r>
    </w:p>
    <w:bookmarkEnd w:id="1848"/>
    <w:bookmarkStart w:name="z2107" w:id="1849"/>
    <w:p>
      <w:pPr>
        <w:spacing w:after="0"/>
        <w:ind w:left="0"/>
        <w:jc w:val="both"/>
      </w:pPr>
      <w:r>
        <w:rPr>
          <w:rFonts w:ascii="Times New Roman"/>
          <w:b w:val="false"/>
          <w:i w:val="false"/>
          <w:color w:val="000000"/>
          <w:sz w:val="28"/>
        </w:rPr>
        <w:t>
      10)өртке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p>
    <w:bookmarkEnd w:id="1849"/>
    <w:bookmarkStart w:name="z2108" w:id="1850"/>
    <w:p>
      <w:pPr>
        <w:spacing w:after="0"/>
        <w:ind w:left="0"/>
        <w:jc w:val="both"/>
      </w:pPr>
      <w:r>
        <w:rPr>
          <w:rFonts w:ascii="Times New Roman"/>
          <w:b w:val="false"/>
          <w:i w:val="false"/>
          <w:color w:val="000000"/>
          <w:sz w:val="28"/>
        </w:rPr>
        <w:t>
      11)орман қоры аумағында орман зиянкестерiмен және ауруларымен күрес және орманның санитарлық жай-күйiн жақсарту жөнiндегi жұмыстарды ұйымдастырады;</w:t>
      </w:r>
    </w:p>
    <w:bookmarkEnd w:id="1850"/>
    <w:bookmarkStart w:name="z2109" w:id="1851"/>
    <w:p>
      <w:pPr>
        <w:spacing w:after="0"/>
        <w:ind w:left="0"/>
        <w:jc w:val="both"/>
      </w:pPr>
      <w:r>
        <w:rPr>
          <w:rFonts w:ascii="Times New Roman"/>
          <w:b w:val="false"/>
          <w:i w:val="false"/>
          <w:color w:val="000000"/>
          <w:sz w:val="28"/>
        </w:rPr>
        <w:t>
      12)орман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ұсыныс енгізеді;</w:t>
      </w:r>
    </w:p>
    <w:bookmarkEnd w:id="1851"/>
    <w:bookmarkStart w:name="z2110" w:id="1852"/>
    <w:p>
      <w:pPr>
        <w:spacing w:after="0"/>
        <w:ind w:left="0"/>
        <w:jc w:val="both"/>
      </w:pPr>
      <w:r>
        <w:rPr>
          <w:rFonts w:ascii="Times New Roman"/>
          <w:b w:val="false"/>
          <w:i w:val="false"/>
          <w:color w:val="000000"/>
          <w:sz w:val="28"/>
        </w:rPr>
        <w:t>
      13)уәкiлеттi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w:t>
      </w:r>
    </w:p>
    <w:bookmarkEnd w:id="1852"/>
    <w:bookmarkStart w:name="z2111" w:id="1853"/>
    <w:p>
      <w:pPr>
        <w:spacing w:after="0"/>
        <w:ind w:left="0"/>
        <w:jc w:val="both"/>
      </w:pPr>
      <w:r>
        <w:rPr>
          <w:rFonts w:ascii="Times New Roman"/>
          <w:b w:val="false"/>
          <w:i w:val="false"/>
          <w:color w:val="000000"/>
          <w:sz w:val="28"/>
        </w:rPr>
        <w:t>
      14)өздерiнiң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bookmarkEnd w:id="1853"/>
    <w:bookmarkStart w:name="z2112" w:id="1854"/>
    <w:p>
      <w:pPr>
        <w:spacing w:after="0"/>
        <w:ind w:left="0"/>
        <w:jc w:val="both"/>
      </w:pPr>
      <w:r>
        <w:rPr>
          <w:rFonts w:ascii="Times New Roman"/>
          <w:b w:val="false"/>
          <w:i w:val="false"/>
          <w:color w:val="000000"/>
          <w:sz w:val="28"/>
        </w:rPr>
        <w:t>
      15)мемлекеттiк орман қоры учаскелерiнде орман пайдаланғаны үшiн төлемақы мөлшерлемелерi (сүректi түбiрiмен босату үшiн мөлшерлемелердi қоспағанда) жобаларын әзiрлейдi;</w:t>
      </w:r>
    </w:p>
    <w:bookmarkEnd w:id="1854"/>
    <w:bookmarkStart w:name="z2113" w:id="1855"/>
    <w:p>
      <w:pPr>
        <w:spacing w:after="0"/>
        <w:ind w:left="0"/>
        <w:jc w:val="both"/>
      </w:pPr>
      <w:r>
        <w:rPr>
          <w:rFonts w:ascii="Times New Roman"/>
          <w:b w:val="false"/>
          <w:i w:val="false"/>
          <w:color w:val="000000"/>
          <w:sz w:val="28"/>
        </w:rPr>
        <w:t>
      16)облыстың, республикалық маңызы бар қаланың, астананың жергілікті өкілді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w:t>
      </w:r>
    </w:p>
    <w:bookmarkEnd w:id="1855"/>
    <w:bookmarkStart w:name="z2114" w:id="1856"/>
    <w:p>
      <w:pPr>
        <w:spacing w:after="0"/>
        <w:ind w:left="0"/>
        <w:jc w:val="both"/>
      </w:pPr>
      <w:r>
        <w:rPr>
          <w:rFonts w:ascii="Times New Roman"/>
          <w:b w:val="false"/>
          <w:i w:val="false"/>
          <w:color w:val="000000"/>
          <w:sz w:val="28"/>
        </w:rPr>
        <w:t>
      17)өздерінің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856"/>
    <w:bookmarkStart w:name="z2115" w:id="1857"/>
    <w:p>
      <w:pPr>
        <w:spacing w:after="0"/>
        <w:ind w:left="0"/>
        <w:jc w:val="both"/>
      </w:pPr>
      <w:r>
        <w:rPr>
          <w:rFonts w:ascii="Times New Roman"/>
          <w:b w:val="false"/>
          <w:i w:val="false"/>
          <w:color w:val="000000"/>
          <w:sz w:val="28"/>
        </w:rPr>
        <w:t>
      18)орман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bookmarkEnd w:id="1857"/>
    <w:bookmarkStart w:name="z2116" w:id="1858"/>
    <w:p>
      <w:pPr>
        <w:spacing w:after="0"/>
        <w:ind w:left="0"/>
        <w:jc w:val="both"/>
      </w:pPr>
      <w:r>
        <w:rPr>
          <w:rFonts w:ascii="Times New Roman"/>
          <w:b w:val="false"/>
          <w:i w:val="false"/>
          <w:color w:val="000000"/>
          <w:sz w:val="28"/>
        </w:rPr>
        <w:t>
      19)өздерінің ведомстволық бағынысындағы орман мекемесінің нышанын (эмблемасы мен жалауын) бекітеді;</w:t>
      </w:r>
    </w:p>
    <w:bookmarkEnd w:id="1858"/>
    <w:bookmarkStart w:name="z2117" w:id="1859"/>
    <w:p>
      <w:pPr>
        <w:spacing w:after="0"/>
        <w:ind w:left="0"/>
        <w:jc w:val="both"/>
      </w:pPr>
      <w:r>
        <w:rPr>
          <w:rFonts w:ascii="Times New Roman"/>
          <w:b w:val="false"/>
          <w:i w:val="false"/>
          <w:color w:val="000000"/>
          <w:sz w:val="28"/>
        </w:rPr>
        <w:t>
      20)уәкілетті орган айқындаған тәртіппен басқа санаттардағы жерді орман қоры жеріне ауыстыруды жүзеге асырады;</w:t>
      </w:r>
    </w:p>
    <w:bookmarkEnd w:id="1859"/>
    <w:bookmarkStart w:name="z2118" w:id="1860"/>
    <w:p>
      <w:pPr>
        <w:spacing w:after="0"/>
        <w:ind w:left="0"/>
        <w:jc w:val="both"/>
      </w:pPr>
      <w:r>
        <w:rPr>
          <w:rFonts w:ascii="Times New Roman"/>
          <w:b w:val="false"/>
          <w:i w:val="false"/>
          <w:color w:val="000000"/>
          <w:sz w:val="28"/>
        </w:rPr>
        <w:t>
      21)жануарлар дүниесiн қорғау, өсiмiн молайту және пайдалану саласындағы мемлекеттік саясатты іске асырады;</w:t>
      </w:r>
    </w:p>
    <w:bookmarkEnd w:id="1860"/>
    <w:bookmarkStart w:name="z2119" w:id="1861"/>
    <w:p>
      <w:pPr>
        <w:spacing w:after="0"/>
        <w:ind w:left="0"/>
        <w:jc w:val="both"/>
      </w:pPr>
      <w:r>
        <w:rPr>
          <w:rFonts w:ascii="Times New Roman"/>
          <w:b w:val="false"/>
          <w:i w:val="false"/>
          <w:color w:val="000000"/>
          <w:sz w:val="28"/>
        </w:rPr>
        <w:t>
      22)жануарлар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1861"/>
    <w:bookmarkStart w:name="z2120" w:id="1862"/>
    <w:p>
      <w:pPr>
        <w:spacing w:after="0"/>
        <w:ind w:left="0"/>
        <w:jc w:val="both"/>
      </w:pPr>
      <w:r>
        <w:rPr>
          <w:rFonts w:ascii="Times New Roman"/>
          <w:b w:val="false"/>
          <w:i w:val="false"/>
          <w:color w:val="000000"/>
          <w:sz w:val="28"/>
        </w:rPr>
        <w:t>
      23)жергiлiктi маңызы бар балық шаруашылығы су айдындарының және (немесе) учаскелерінің тiзбесiн бекiтуге ұсынады;</w:t>
      </w:r>
    </w:p>
    <w:bookmarkEnd w:id="1862"/>
    <w:bookmarkStart w:name="z2121" w:id="1863"/>
    <w:p>
      <w:pPr>
        <w:spacing w:after="0"/>
        <w:ind w:left="0"/>
        <w:jc w:val="both"/>
      </w:pPr>
      <w:r>
        <w:rPr>
          <w:rFonts w:ascii="Times New Roman"/>
          <w:b w:val="false"/>
          <w:i w:val="false"/>
          <w:color w:val="000000"/>
          <w:sz w:val="28"/>
        </w:rPr>
        <w:t>
      24)жануарлар дүниесiн пайдаланушыларға аңшылық алқаптарды бекiтiп беру мен аңшылық шаруашылығының қажеттіліктері үшін сервитуттарды белгілеу жөнiнде шешiмдер қабылдау үшін құжаттарды дайындайды;</w:t>
      </w:r>
    </w:p>
    <w:bookmarkEnd w:id="1863"/>
    <w:bookmarkStart w:name="z2122" w:id="1864"/>
    <w:p>
      <w:pPr>
        <w:spacing w:after="0"/>
        <w:ind w:left="0"/>
        <w:jc w:val="both"/>
      </w:pPr>
      <w:r>
        <w:rPr>
          <w:rFonts w:ascii="Times New Roman"/>
          <w:b w:val="false"/>
          <w:i w:val="false"/>
          <w:color w:val="000000"/>
          <w:sz w:val="28"/>
        </w:rPr>
        <w:t>
      25)жануарларға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1864"/>
    <w:bookmarkStart w:name="z2123" w:id="1865"/>
    <w:p>
      <w:pPr>
        <w:spacing w:after="0"/>
        <w:ind w:left="0"/>
        <w:jc w:val="both"/>
      </w:pPr>
      <w:r>
        <w:rPr>
          <w:rFonts w:ascii="Times New Roman"/>
          <w:b w:val="false"/>
          <w:i w:val="false"/>
          <w:color w:val="000000"/>
          <w:sz w:val="28"/>
        </w:rPr>
        <w:t>
      26)аңшылық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1865"/>
    <w:bookmarkStart w:name="z2124" w:id="1866"/>
    <w:p>
      <w:pPr>
        <w:spacing w:after="0"/>
        <w:ind w:left="0"/>
        <w:jc w:val="both"/>
      </w:pPr>
      <w:r>
        <w:rPr>
          <w:rFonts w:ascii="Times New Roman"/>
          <w:b w:val="false"/>
          <w:i w:val="false"/>
          <w:color w:val="000000"/>
          <w:sz w:val="28"/>
        </w:rPr>
        <w:t>
      27)жануарларды,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1866"/>
    <w:bookmarkStart w:name="z2125" w:id="1867"/>
    <w:p>
      <w:pPr>
        <w:spacing w:after="0"/>
        <w:ind w:left="0"/>
        <w:jc w:val="both"/>
      </w:pPr>
      <w:r>
        <w:rPr>
          <w:rFonts w:ascii="Times New Roman"/>
          <w:b w:val="false"/>
          <w:i w:val="false"/>
          <w:color w:val="000000"/>
          <w:sz w:val="28"/>
        </w:rPr>
        <w:t>
      28)аңшылық алқаптарының резервтiк қорында жануарлар дүниесiн қорғауды ұйымдастырады және қамтамасыз етедi;</w:t>
      </w:r>
    </w:p>
    <w:bookmarkEnd w:id="1867"/>
    <w:bookmarkStart w:name="z2126" w:id="1868"/>
    <w:p>
      <w:pPr>
        <w:spacing w:after="0"/>
        <w:ind w:left="0"/>
        <w:jc w:val="both"/>
      </w:pPr>
      <w:r>
        <w:rPr>
          <w:rFonts w:ascii="Times New Roman"/>
          <w:b w:val="false"/>
          <w:i w:val="false"/>
          <w:color w:val="000000"/>
          <w:sz w:val="28"/>
        </w:rPr>
        <w:t>
      29)балық шаруашылығы су айдындарының және (немесе) учаскелерiнiң резервтiк қорын қорғауды ұйымдастырады және қамтамасыз етедi;</w:t>
      </w:r>
    </w:p>
    <w:bookmarkEnd w:id="1868"/>
    <w:bookmarkStart w:name="z2127" w:id="1869"/>
    <w:p>
      <w:pPr>
        <w:spacing w:after="0"/>
        <w:ind w:left="0"/>
        <w:jc w:val="both"/>
      </w:pPr>
      <w:r>
        <w:rPr>
          <w:rFonts w:ascii="Times New Roman"/>
          <w:b w:val="false"/>
          <w:i w:val="false"/>
          <w:color w:val="000000"/>
          <w:sz w:val="28"/>
        </w:rPr>
        <w:t>
      30)ғылыми ұсынымдар негізінде балық шаруашылығы су айдындарын және (немесе) учаскелерін паспорттауды жүргізеді;</w:t>
      </w:r>
    </w:p>
    <w:bookmarkEnd w:id="1869"/>
    <w:bookmarkStart w:name="z2128" w:id="1870"/>
    <w:p>
      <w:pPr>
        <w:spacing w:after="0"/>
        <w:ind w:left="0"/>
        <w:jc w:val="both"/>
      </w:pPr>
      <w:r>
        <w:rPr>
          <w:rFonts w:ascii="Times New Roman"/>
          <w:b w:val="false"/>
          <w:i w:val="false"/>
          <w:color w:val="000000"/>
          <w:sz w:val="28"/>
        </w:rPr>
        <w:t>
      31)рекреациялық балық аулау аймағын белгілейді;</w:t>
      </w:r>
    </w:p>
    <w:bookmarkEnd w:id="1870"/>
    <w:bookmarkStart w:name="z2129" w:id="1871"/>
    <w:p>
      <w:pPr>
        <w:spacing w:after="0"/>
        <w:ind w:left="0"/>
        <w:jc w:val="both"/>
      </w:pPr>
      <w:r>
        <w:rPr>
          <w:rFonts w:ascii="Times New Roman"/>
          <w:b w:val="false"/>
          <w:i w:val="false"/>
          <w:color w:val="000000"/>
          <w:sz w:val="28"/>
        </w:rPr>
        <w:t>
      32)балық шаруашылығы учаскелерінің шекараларын белгілейді, ұйықтарды (ұйықтық учаскелерді) ашады және жабады;</w:t>
      </w:r>
    </w:p>
    <w:bookmarkEnd w:id="1871"/>
    <w:bookmarkStart w:name="z2130" w:id="1872"/>
    <w:p>
      <w:pPr>
        <w:spacing w:after="0"/>
        <w:ind w:left="0"/>
        <w:jc w:val="both"/>
      </w:pPr>
      <w:r>
        <w:rPr>
          <w:rFonts w:ascii="Times New Roman"/>
          <w:b w:val="false"/>
          <w:i w:val="false"/>
          <w:color w:val="000000"/>
          <w:sz w:val="28"/>
        </w:rPr>
        <w:t>
      33)екі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1872"/>
    <w:bookmarkStart w:name="z2131" w:id="1873"/>
    <w:p>
      <w:pPr>
        <w:spacing w:after="0"/>
        <w:ind w:left="0"/>
        <w:jc w:val="both"/>
      </w:pPr>
      <w:r>
        <w:rPr>
          <w:rFonts w:ascii="Times New Roman"/>
          <w:b w:val="false"/>
          <w:i w:val="false"/>
          <w:color w:val="000000"/>
          <w:sz w:val="28"/>
        </w:rPr>
        <w:t>
      34)облыс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1873"/>
    <w:bookmarkStart w:name="z2132" w:id="1874"/>
    <w:p>
      <w:pPr>
        <w:spacing w:after="0"/>
        <w:ind w:left="0"/>
        <w:jc w:val="both"/>
      </w:pPr>
      <w:r>
        <w:rPr>
          <w:rFonts w:ascii="Times New Roman"/>
          <w:b w:val="false"/>
          <w:i w:val="false"/>
          <w:color w:val="000000"/>
          <w:sz w:val="28"/>
        </w:rPr>
        <w:t>
      35)резервтік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1874"/>
    <w:bookmarkStart w:name="z2133" w:id="1875"/>
    <w:p>
      <w:pPr>
        <w:spacing w:after="0"/>
        <w:ind w:left="0"/>
        <w:jc w:val="both"/>
      </w:pPr>
      <w:r>
        <w:rPr>
          <w:rFonts w:ascii="Times New Roman"/>
          <w:b w:val="false"/>
          <w:i w:val="false"/>
          <w:color w:val="000000"/>
          <w:sz w:val="28"/>
        </w:rPr>
        <w:t>
      36)инвестициялық салымдар кезінде балық шаруашылығы субъектісі шеккен шығыстардың бір бөлігін өтеу жөнінде жұмыстар атқарады;</w:t>
      </w:r>
    </w:p>
    <w:bookmarkEnd w:id="1875"/>
    <w:bookmarkStart w:name="z2134" w:id="1876"/>
    <w:p>
      <w:pPr>
        <w:spacing w:after="0"/>
        <w:ind w:left="0"/>
        <w:jc w:val="both"/>
      </w:pPr>
      <w:r>
        <w:rPr>
          <w:rFonts w:ascii="Times New Roman"/>
          <w:b w:val="false"/>
          <w:i w:val="false"/>
          <w:color w:val="000000"/>
          <w:sz w:val="28"/>
        </w:rPr>
        <w:t>
      37)акваөсіру (балық өсіру) өнімінің өнімділігі мен сапасын арттыруға, сондай-ақ асыл тұқымды балық өсіруді дамытуға субсидиялар береді;</w:t>
      </w:r>
    </w:p>
    <w:bookmarkEnd w:id="1876"/>
    <w:bookmarkStart w:name="z2135" w:id="1877"/>
    <w:p>
      <w:pPr>
        <w:spacing w:after="0"/>
        <w:ind w:left="0"/>
        <w:jc w:val="both"/>
      </w:pPr>
      <w:r>
        <w:rPr>
          <w:rFonts w:ascii="Times New Roman"/>
          <w:b w:val="false"/>
          <w:i w:val="false"/>
          <w:color w:val="000000"/>
          <w:sz w:val="28"/>
        </w:rPr>
        <w:t>
      38)мемлекеттік орман қоры аумағында биотехникалық іс-шараларының өткізілуін қамтамасыз етеді;</w:t>
      </w:r>
    </w:p>
    <w:bookmarkEnd w:id="1877"/>
    <w:bookmarkStart w:name="z2136" w:id="1878"/>
    <w:p>
      <w:pPr>
        <w:spacing w:after="0"/>
        <w:ind w:left="0"/>
        <w:jc w:val="both"/>
      </w:pPr>
      <w:r>
        <w:rPr>
          <w:rFonts w:ascii="Times New Roman"/>
          <w:b w:val="false"/>
          <w:i w:val="false"/>
          <w:color w:val="000000"/>
          <w:sz w:val="28"/>
        </w:rPr>
        <w:t xml:space="preserve">
      39)өз құзыреті шегінде мемлекеттік қызметтер көрсетуді жүзеге асырады, оның ішінде: </w:t>
      </w:r>
    </w:p>
    <w:bookmarkEnd w:id="1878"/>
    <w:bookmarkStart w:name="z2137" w:id="1879"/>
    <w:p>
      <w:pPr>
        <w:spacing w:after="0"/>
        <w:ind w:left="0"/>
        <w:jc w:val="both"/>
      </w:pPr>
      <w:r>
        <w:rPr>
          <w:rFonts w:ascii="Times New Roman"/>
          <w:b w:val="false"/>
          <w:i w:val="false"/>
          <w:color w:val="000000"/>
          <w:sz w:val="28"/>
        </w:rPr>
        <w:t>
      - жануарлар дүниесін пайдалануға рұқсаттар беру;</w:t>
      </w:r>
    </w:p>
    <w:bookmarkEnd w:id="1879"/>
    <w:bookmarkStart w:name="z2138" w:id="1880"/>
    <w:p>
      <w:pPr>
        <w:spacing w:after="0"/>
        <w:ind w:left="0"/>
        <w:jc w:val="both"/>
      </w:pPr>
      <w:r>
        <w:rPr>
          <w:rFonts w:ascii="Times New Roman"/>
          <w:b w:val="false"/>
          <w:i w:val="false"/>
          <w:color w:val="000000"/>
          <w:sz w:val="28"/>
        </w:rPr>
        <w:t>
      - балық ресурстарын және басқа да су жануарларын пайдалануға рұқсат беру;</w:t>
      </w:r>
    </w:p>
    <w:bookmarkEnd w:id="1880"/>
    <w:bookmarkStart w:name="z2139" w:id="1881"/>
    <w:p>
      <w:pPr>
        <w:spacing w:after="0"/>
        <w:ind w:left="0"/>
        <w:jc w:val="both"/>
      </w:pPr>
      <w:r>
        <w:rPr>
          <w:rFonts w:ascii="Times New Roman"/>
          <w:b w:val="false"/>
          <w:i w:val="false"/>
          <w:color w:val="000000"/>
          <w:sz w:val="28"/>
        </w:rPr>
        <w:t>
      - инвестициялық салымдар кезінде балық шаруашылығы субъектісі шеккен шығыстардың бір бөлігін өтеу бойынша субсидиялау.</w:t>
      </w:r>
    </w:p>
    <w:bookmarkEnd w:id="1881"/>
    <w:bookmarkStart w:name="z2140" w:id="1882"/>
    <w:p>
      <w:pPr>
        <w:spacing w:after="0"/>
        <w:ind w:left="0"/>
        <w:jc w:val="both"/>
      </w:pPr>
      <w:r>
        <w:rPr>
          <w:rFonts w:ascii="Times New Roman"/>
          <w:b w:val="false"/>
          <w:i w:val="false"/>
          <w:color w:val="000000"/>
          <w:sz w:val="28"/>
        </w:rPr>
        <w:t>
      - акваөсіру (балық өсіру) өнімінің өнімділігі мен сапасын арттыруға, сондай-ақ асыл тұқымды балық өсіруді дамытуды субсидиялау;</w:t>
      </w:r>
    </w:p>
    <w:bookmarkEnd w:id="1882"/>
    <w:bookmarkStart w:name="z2141" w:id="1883"/>
    <w:p>
      <w:pPr>
        <w:spacing w:after="0"/>
        <w:ind w:left="0"/>
        <w:jc w:val="both"/>
      </w:pPr>
      <w:r>
        <w:rPr>
          <w:rFonts w:ascii="Times New Roman"/>
          <w:b w:val="false"/>
          <w:i w:val="false"/>
          <w:color w:val="000000"/>
          <w:sz w:val="28"/>
        </w:rPr>
        <w:t>
      40)су қорғау аймақтары мен белдеулерiн белгiлейді;</w:t>
      </w:r>
    </w:p>
    <w:bookmarkEnd w:id="1883"/>
    <w:bookmarkStart w:name="z2142" w:id="1884"/>
    <w:p>
      <w:pPr>
        <w:spacing w:after="0"/>
        <w:ind w:left="0"/>
        <w:jc w:val="both"/>
      </w:pPr>
      <w:r>
        <w:rPr>
          <w:rFonts w:ascii="Times New Roman"/>
          <w:b w:val="false"/>
          <w:i w:val="false"/>
          <w:color w:val="000000"/>
          <w:sz w:val="28"/>
        </w:rPr>
        <w:t>
      41)бассейндік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белгілейді;</w:t>
      </w:r>
    </w:p>
    <w:bookmarkEnd w:id="1884"/>
    <w:bookmarkStart w:name="z2143" w:id="1885"/>
    <w:p>
      <w:pPr>
        <w:spacing w:after="0"/>
        <w:ind w:left="0"/>
        <w:jc w:val="both"/>
      </w:pPr>
      <w:r>
        <w:rPr>
          <w:rFonts w:ascii="Times New Roman"/>
          <w:b w:val="false"/>
          <w:i w:val="false"/>
          <w:color w:val="000000"/>
          <w:sz w:val="28"/>
        </w:rPr>
        <w:t>
      42)бассейндік кеңестердің жұмысына және бассейндік келісімге қатысады;</w:t>
      </w:r>
    </w:p>
    <w:bookmarkEnd w:id="1885"/>
    <w:bookmarkStart w:name="z2144" w:id="1886"/>
    <w:p>
      <w:pPr>
        <w:spacing w:after="0"/>
        <w:ind w:left="0"/>
        <w:jc w:val="both"/>
      </w:pPr>
      <w:r>
        <w:rPr>
          <w:rFonts w:ascii="Times New Roman"/>
          <w:b w:val="false"/>
          <w:i w:val="false"/>
          <w:color w:val="000000"/>
          <w:sz w:val="28"/>
        </w:rPr>
        <w:t>
      43)Қоршаған ортаның жай-күйі туралы және Қазақстан Республикасының табиғи ресурстарын пайдалану туралы ұлттық және интерактивті баяндамаларды әзірлеу қағидаларына сәйкес Ұлттық баяндаманы жасау үшін ақпарат ұсынады;</w:t>
      </w:r>
    </w:p>
    <w:bookmarkEnd w:id="1886"/>
    <w:bookmarkStart w:name="z2145" w:id="1887"/>
    <w:p>
      <w:pPr>
        <w:spacing w:after="0"/>
        <w:ind w:left="0"/>
        <w:jc w:val="both"/>
      </w:pPr>
      <w:r>
        <w:rPr>
          <w:rFonts w:ascii="Times New Roman"/>
          <w:b w:val="false"/>
          <w:i w:val="false"/>
          <w:color w:val="000000"/>
          <w:sz w:val="28"/>
        </w:rPr>
        <w:t>
      44)Қазақстан Республикасының Экологиялық кодексіне сәйкес жергілікті деңгейде мемлекеттік экологиялық саясатты іске асырады;</w:t>
      </w:r>
    </w:p>
    <w:bookmarkEnd w:id="1887"/>
    <w:bookmarkStart w:name="z2146" w:id="1888"/>
    <w:p>
      <w:pPr>
        <w:spacing w:after="0"/>
        <w:ind w:left="0"/>
        <w:jc w:val="both"/>
      </w:pPr>
      <w:r>
        <w:rPr>
          <w:rFonts w:ascii="Times New Roman"/>
          <w:b w:val="false"/>
          <w:i w:val="false"/>
          <w:color w:val="000000"/>
          <w:sz w:val="28"/>
        </w:rPr>
        <w:t>
      45)қоршаған ортаны қорғау жөніндегі іс-шараларды іске асыру;</w:t>
      </w:r>
    </w:p>
    <w:bookmarkEnd w:id="1888"/>
    <w:bookmarkStart w:name="z2147" w:id="1889"/>
    <w:p>
      <w:pPr>
        <w:spacing w:after="0"/>
        <w:ind w:left="0"/>
        <w:jc w:val="both"/>
      </w:pPr>
      <w:r>
        <w:rPr>
          <w:rFonts w:ascii="Times New Roman"/>
          <w:b w:val="false"/>
          <w:i w:val="false"/>
          <w:color w:val="000000"/>
          <w:sz w:val="28"/>
        </w:rPr>
        <w:t>
      46)әрбір бес жылдық кезеңге арналған мақсаттық сапа көрсеткіштерін әзірлейді;</w:t>
      </w:r>
    </w:p>
    <w:bookmarkEnd w:id="1889"/>
    <w:bookmarkStart w:name="z2148" w:id="1890"/>
    <w:p>
      <w:pPr>
        <w:spacing w:after="0"/>
        <w:ind w:left="0"/>
        <w:jc w:val="both"/>
      </w:pPr>
      <w:r>
        <w:rPr>
          <w:rFonts w:ascii="Times New Roman"/>
          <w:b w:val="false"/>
          <w:i w:val="false"/>
          <w:color w:val="000000"/>
          <w:sz w:val="28"/>
        </w:rPr>
        <w:t>
      47) халқы он мың адамнан асатын елді мекендерде атмосфералық ауаның ластануының жиынтық есебін жүргізу және олардың негізінде елді мекеннің шекті рұқсат етілген шығарындыларының жиынтық томын жасау;</w:t>
      </w:r>
    </w:p>
    <w:bookmarkEnd w:id="1890"/>
    <w:bookmarkStart w:name="z2149" w:id="1891"/>
    <w:p>
      <w:pPr>
        <w:spacing w:after="0"/>
        <w:ind w:left="0"/>
        <w:jc w:val="both"/>
      </w:pPr>
      <w:r>
        <w:rPr>
          <w:rFonts w:ascii="Times New Roman"/>
          <w:b w:val="false"/>
          <w:i w:val="false"/>
          <w:color w:val="000000"/>
          <w:sz w:val="28"/>
        </w:rPr>
        <w:t>
      48)он мың адамнан астам халқы бар елді мекендерде атмосфералық ауаға ластаушы заттар шығарындыларының стационарлық көздерін түгендеуді қамтамасыз етеді;</w:t>
      </w:r>
    </w:p>
    <w:bookmarkEnd w:id="1891"/>
    <w:bookmarkStart w:name="z2150" w:id="1892"/>
    <w:p>
      <w:pPr>
        <w:spacing w:after="0"/>
        <w:ind w:left="0"/>
        <w:jc w:val="both"/>
      </w:pPr>
      <w:r>
        <w:rPr>
          <w:rFonts w:ascii="Times New Roman"/>
          <w:b w:val="false"/>
          <w:i w:val="false"/>
          <w:color w:val="000000"/>
          <w:sz w:val="28"/>
        </w:rPr>
        <w:t>
      49)өз құзыреті шегінде келесі мәселелер бойынша экологиялық сараптама жөніндегі мемлекеттік қызметтерді көрсетеді және жүзеге асырады:</w:t>
      </w:r>
    </w:p>
    <w:bookmarkEnd w:id="1892"/>
    <w:bookmarkStart w:name="z2151" w:id="1893"/>
    <w:p>
      <w:pPr>
        <w:spacing w:after="0"/>
        <w:ind w:left="0"/>
        <w:jc w:val="both"/>
      </w:pPr>
      <w:r>
        <w:rPr>
          <w:rFonts w:ascii="Times New Roman"/>
          <w:b w:val="false"/>
          <w:i w:val="false"/>
          <w:color w:val="000000"/>
          <w:sz w:val="28"/>
        </w:rPr>
        <w:t xml:space="preserve">
      - әсер етуге экологиялық рұқсаттар беру рәсімі шеңберінде II санаттағы объектілерді салу және (немесе) пайдалану жөніндегі жобалау құжаттамасына; </w:t>
      </w:r>
    </w:p>
    <w:bookmarkEnd w:id="1893"/>
    <w:bookmarkStart w:name="z2152" w:id="1894"/>
    <w:p>
      <w:pPr>
        <w:spacing w:after="0"/>
        <w:ind w:left="0"/>
        <w:jc w:val="both"/>
      </w:pPr>
      <w:r>
        <w:rPr>
          <w:rFonts w:ascii="Times New Roman"/>
          <w:b w:val="false"/>
          <w:i w:val="false"/>
          <w:color w:val="000000"/>
          <w:sz w:val="28"/>
        </w:rPr>
        <w:t xml:space="preserve">
      - қоршаған ортаға әсер ету туралы декларацияны дайындау кезінде III санаттағы объектілерді салу және (немесе) пайдалану жөніндегі жобалау құжаттамасына; </w:t>
      </w:r>
    </w:p>
    <w:bookmarkEnd w:id="1894"/>
    <w:bookmarkStart w:name="z2153" w:id="1895"/>
    <w:p>
      <w:pPr>
        <w:spacing w:after="0"/>
        <w:ind w:left="0"/>
        <w:jc w:val="both"/>
      </w:pPr>
      <w:r>
        <w:rPr>
          <w:rFonts w:ascii="Times New Roman"/>
          <w:b w:val="false"/>
          <w:i w:val="false"/>
          <w:color w:val="000000"/>
          <w:sz w:val="28"/>
        </w:rPr>
        <w:t>
      -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bookmarkEnd w:id="1895"/>
    <w:bookmarkStart w:name="z2154" w:id="1896"/>
    <w:p>
      <w:pPr>
        <w:spacing w:after="0"/>
        <w:ind w:left="0"/>
        <w:jc w:val="both"/>
      </w:pPr>
      <w:r>
        <w:rPr>
          <w:rFonts w:ascii="Times New Roman"/>
          <w:b w:val="false"/>
          <w:i w:val="false"/>
          <w:color w:val="000000"/>
          <w:sz w:val="28"/>
        </w:rPr>
        <w:t>
      50)мемлекеттiк экологиялық сараптама жүргiзу кезiнде қоғамдық тыңдау ұйымдастырады;</w:t>
      </w:r>
    </w:p>
    <w:bookmarkEnd w:id="1896"/>
    <w:bookmarkStart w:name="z2155" w:id="1897"/>
    <w:p>
      <w:pPr>
        <w:spacing w:after="0"/>
        <w:ind w:left="0"/>
        <w:jc w:val="both"/>
      </w:pPr>
      <w:r>
        <w:rPr>
          <w:rFonts w:ascii="Times New Roman"/>
          <w:b w:val="false"/>
          <w:i w:val="false"/>
          <w:color w:val="000000"/>
          <w:sz w:val="28"/>
        </w:rPr>
        <w:t>
      51)жергiлiктi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p>
    <w:bookmarkEnd w:id="1897"/>
    <w:bookmarkStart w:name="z2156" w:id="1898"/>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898"/>
    <w:bookmarkStart w:name="z2157" w:id="189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899"/>
    <w:bookmarkStart w:name="z2158" w:id="1900"/>
    <w:p>
      <w:pPr>
        <w:spacing w:after="0"/>
        <w:ind w:left="0"/>
        <w:jc w:val="both"/>
      </w:pPr>
      <w:r>
        <w:rPr>
          <w:rFonts w:ascii="Times New Roman"/>
          <w:b w:val="false"/>
          <w:i w:val="false"/>
          <w:color w:val="000000"/>
          <w:sz w:val="28"/>
        </w:rPr>
        <w:t xml:space="preserve">
      17. Басқарманың бірінші басшысы Қазақстан Республикасының заңнамасына сәйкес лауазымға тағайындалады және лауазымнан босатылады. </w:t>
      </w:r>
    </w:p>
    <w:bookmarkEnd w:id="1900"/>
    <w:bookmarkStart w:name="z2159" w:id="1901"/>
    <w:p>
      <w:pPr>
        <w:spacing w:after="0"/>
        <w:ind w:left="0"/>
        <w:jc w:val="both"/>
      </w:pPr>
      <w:r>
        <w:rPr>
          <w:rFonts w:ascii="Times New Roman"/>
          <w:b w:val="false"/>
          <w:i w:val="false"/>
          <w:color w:val="000000"/>
          <w:sz w:val="28"/>
        </w:rPr>
        <w:t>
      18. Басқарманың бірінші басшысының орынбасарлары жоқ.</w:t>
      </w:r>
    </w:p>
    <w:bookmarkEnd w:id="1901"/>
    <w:bookmarkStart w:name="z2160" w:id="1902"/>
    <w:p>
      <w:pPr>
        <w:spacing w:after="0"/>
        <w:ind w:left="0"/>
        <w:jc w:val="both"/>
      </w:pPr>
      <w:r>
        <w:rPr>
          <w:rFonts w:ascii="Times New Roman"/>
          <w:b w:val="false"/>
          <w:i w:val="false"/>
          <w:color w:val="000000"/>
          <w:sz w:val="28"/>
        </w:rPr>
        <w:t>
      19. Басқарманың бірінші басшысының өкілеттіктері:</w:t>
      </w:r>
    </w:p>
    <w:bookmarkEnd w:id="1902"/>
    <w:bookmarkStart w:name="z2161" w:id="1903"/>
    <w:p>
      <w:pPr>
        <w:spacing w:after="0"/>
        <w:ind w:left="0"/>
        <w:jc w:val="both"/>
      </w:pPr>
      <w:r>
        <w:rPr>
          <w:rFonts w:ascii="Times New Roman"/>
          <w:b w:val="false"/>
          <w:i w:val="false"/>
          <w:color w:val="000000"/>
          <w:sz w:val="28"/>
        </w:rPr>
        <w:t>
      1) құрылымдық бөлімшелер басшыларының, Басқарма қызметкерлерінің міндеттері мен өкiлеттiктерiн өз құзыреті шегінде анықтайды;</w:t>
      </w:r>
    </w:p>
    <w:bookmarkEnd w:id="1903"/>
    <w:bookmarkStart w:name="z2162" w:id="1904"/>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bookmarkEnd w:id="1904"/>
    <w:bookmarkStart w:name="z2163" w:id="1905"/>
    <w:p>
      <w:pPr>
        <w:spacing w:after="0"/>
        <w:ind w:left="0"/>
        <w:jc w:val="both"/>
      </w:pPr>
      <w:r>
        <w:rPr>
          <w:rFonts w:ascii="Times New Roman"/>
          <w:b w:val="false"/>
          <w:i w:val="false"/>
          <w:color w:val="000000"/>
          <w:sz w:val="28"/>
        </w:rPr>
        <w:t xml:space="preserve">
      3) Басқарманың қарамағындағы коммуналдық мемлекеттік мекемелердің және директорларын қолданыстағы заңнамаға сәйкес қызметке тағайындайды және босатады; </w:t>
      </w:r>
    </w:p>
    <w:bookmarkEnd w:id="1905"/>
    <w:bookmarkStart w:name="z2164" w:id="1906"/>
    <w:p>
      <w:pPr>
        <w:spacing w:after="0"/>
        <w:ind w:left="0"/>
        <w:jc w:val="both"/>
      </w:pPr>
      <w:r>
        <w:rPr>
          <w:rFonts w:ascii="Times New Roman"/>
          <w:b w:val="false"/>
          <w:i w:val="false"/>
          <w:color w:val="000000"/>
          <w:sz w:val="28"/>
        </w:rPr>
        <w:t>
      4) Басқарманың қарамағындағы мемлекеттік мекемелерінің директорларының орынбасарларын қолданыстағы заңнамаға сәйкес қызметке тағайындайды және босатады;</w:t>
      </w:r>
    </w:p>
    <w:bookmarkEnd w:id="1906"/>
    <w:bookmarkStart w:name="z2165" w:id="1907"/>
    <w:p>
      <w:pPr>
        <w:spacing w:after="0"/>
        <w:ind w:left="0"/>
        <w:jc w:val="both"/>
      </w:pPr>
      <w:r>
        <w:rPr>
          <w:rFonts w:ascii="Times New Roman"/>
          <w:b w:val="false"/>
          <w:i w:val="false"/>
          <w:color w:val="000000"/>
          <w:sz w:val="28"/>
        </w:rPr>
        <w:t>
      5) Басқарма қызметкерлерін, Басқарманың қарамағындағы мемлекеттік мекемелердің директорларын және директорлардың орынбасарларын заңнамада белгіленген тәртіппен ынталандырады және тәртіптік жазалар қолданады;</w:t>
      </w:r>
    </w:p>
    <w:bookmarkEnd w:id="1907"/>
    <w:bookmarkStart w:name="z2166" w:id="1908"/>
    <w:p>
      <w:pPr>
        <w:spacing w:after="0"/>
        <w:ind w:left="0"/>
        <w:jc w:val="both"/>
      </w:pPr>
      <w:r>
        <w:rPr>
          <w:rFonts w:ascii="Times New Roman"/>
          <w:b w:val="false"/>
          <w:i w:val="false"/>
          <w:color w:val="000000"/>
          <w:sz w:val="28"/>
        </w:rPr>
        <w:t>
      6) өз құзыреті шегінде бұйрық шығарады және құрылымдық бөлімшелерінің Ережелерін бекітеді;</w:t>
      </w:r>
    </w:p>
    <w:bookmarkEnd w:id="1908"/>
    <w:bookmarkStart w:name="z2167" w:id="1909"/>
    <w:p>
      <w:pPr>
        <w:spacing w:after="0"/>
        <w:ind w:left="0"/>
        <w:jc w:val="both"/>
      </w:pPr>
      <w:r>
        <w:rPr>
          <w:rFonts w:ascii="Times New Roman"/>
          <w:b w:val="false"/>
          <w:i w:val="false"/>
          <w:color w:val="000000"/>
          <w:sz w:val="28"/>
        </w:rPr>
        <w:t>
      7) мемлекеттік органдар мен басқа да ұйымдарда өз құзыреті шегінде Басқарманың мүддесін білдіреді;</w:t>
      </w:r>
    </w:p>
    <w:bookmarkEnd w:id="1909"/>
    <w:bookmarkStart w:name="z2168" w:id="191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1910"/>
    <w:bookmarkStart w:name="z2169" w:id="1911"/>
    <w:p>
      <w:pPr>
        <w:spacing w:after="0"/>
        <w:ind w:left="0"/>
        <w:jc w:val="both"/>
      </w:pPr>
      <w:r>
        <w:rPr>
          <w:rFonts w:ascii="Times New Roman"/>
          <w:b w:val="false"/>
          <w:i w:val="false"/>
          <w:color w:val="000000"/>
          <w:sz w:val="28"/>
        </w:rPr>
        <w:t>
       9) Қазақстан Республикасының заңнамасына сәйкес басқа да өкілеттіктерді жүзеге асырады;</w:t>
      </w:r>
    </w:p>
    <w:bookmarkEnd w:id="1911"/>
    <w:bookmarkStart w:name="z2170" w:id="191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912"/>
    <w:bookmarkStart w:name="z2171" w:id="1913"/>
    <w:p>
      <w:pPr>
        <w:spacing w:after="0"/>
        <w:ind w:left="0"/>
        <w:jc w:val="left"/>
      </w:pPr>
      <w:r>
        <w:rPr>
          <w:rFonts w:ascii="Times New Roman"/>
          <w:b/>
          <w:i w:val="false"/>
          <w:color w:val="000000"/>
        </w:rPr>
        <w:t xml:space="preserve"> 4-тарау. Басқарманың мүлкі</w:t>
      </w:r>
    </w:p>
    <w:bookmarkEnd w:id="1913"/>
    <w:bookmarkStart w:name="z2172" w:id="1914"/>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 мүмкін.</w:t>
      </w:r>
    </w:p>
    <w:bookmarkEnd w:id="1914"/>
    <w:bookmarkStart w:name="z2173" w:id="191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15"/>
    <w:bookmarkStart w:name="z2174" w:id="1916"/>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916"/>
    <w:bookmarkStart w:name="z2175" w:id="191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917"/>
    <w:bookmarkStart w:name="z2176" w:id="1918"/>
    <w:p>
      <w:pPr>
        <w:spacing w:after="0"/>
        <w:ind w:left="0"/>
        <w:jc w:val="left"/>
      </w:pPr>
      <w:r>
        <w:rPr>
          <w:rFonts w:ascii="Times New Roman"/>
          <w:b/>
          <w:i w:val="false"/>
          <w:color w:val="000000"/>
        </w:rPr>
        <w:t xml:space="preserve"> 5-тарау. Басқарманы қайта ұйымдастыру және тарату</w:t>
      </w:r>
    </w:p>
    <w:bookmarkEnd w:id="1918"/>
    <w:bookmarkStart w:name="z2177" w:id="191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919"/>
    <w:bookmarkStart w:name="z2178" w:id="1920"/>
    <w:p>
      <w:pPr>
        <w:spacing w:after="0"/>
        <w:ind w:left="0"/>
        <w:jc w:val="both"/>
      </w:pPr>
      <w:r>
        <w:rPr>
          <w:rFonts w:ascii="Times New Roman"/>
          <w:b w:val="false"/>
          <w:i w:val="false"/>
          <w:color w:val="000000"/>
          <w:sz w:val="28"/>
        </w:rPr>
        <w:t>
       Басқарманың қарамағындағы ұйымдардың тізбесі:</w:t>
      </w:r>
    </w:p>
    <w:bookmarkEnd w:id="1920"/>
    <w:bookmarkStart w:name="z2179" w:id="1921"/>
    <w:p>
      <w:pPr>
        <w:spacing w:after="0"/>
        <w:ind w:left="0"/>
        <w:jc w:val="both"/>
      </w:pPr>
      <w:r>
        <w:rPr>
          <w:rFonts w:ascii="Times New Roman"/>
          <w:b w:val="false"/>
          <w:i w:val="false"/>
          <w:color w:val="000000"/>
          <w:sz w:val="28"/>
        </w:rPr>
        <w:t>
      1)"Жетісу облысының табиғи ресурстар және таби ғатты пайдалануды реттеу басқармасы" мемлекеттік мекемесінің "Алакөл орман шаруашылығы" коммуналдық мемлекеттік мекемесі;</w:t>
      </w:r>
    </w:p>
    <w:bookmarkEnd w:id="1921"/>
    <w:bookmarkStart w:name="z2180" w:id="1922"/>
    <w:p>
      <w:pPr>
        <w:spacing w:after="0"/>
        <w:ind w:left="0"/>
        <w:jc w:val="both"/>
      </w:pPr>
      <w:r>
        <w:rPr>
          <w:rFonts w:ascii="Times New Roman"/>
          <w:b w:val="false"/>
          <w:i w:val="false"/>
          <w:color w:val="000000"/>
          <w:sz w:val="28"/>
        </w:rPr>
        <w:t>
      2) "Жетісу облысының табиғи ресурстар және табиғатты пайдалануды реттеу басқармасы" мемлекеттік мекемесінің "Бөрлітөбе орман шаруашылығы" коммуналдық мемлекеттік мекемесі;</w:t>
      </w:r>
    </w:p>
    <w:bookmarkEnd w:id="1922"/>
    <w:bookmarkStart w:name="z2181" w:id="1923"/>
    <w:p>
      <w:pPr>
        <w:spacing w:after="0"/>
        <w:ind w:left="0"/>
        <w:jc w:val="both"/>
      </w:pPr>
      <w:r>
        <w:rPr>
          <w:rFonts w:ascii="Times New Roman"/>
          <w:b w:val="false"/>
          <w:i w:val="false"/>
          <w:color w:val="000000"/>
          <w:sz w:val="28"/>
        </w:rPr>
        <w:t>
      3)"Жетісу облысының табиғи ресурстар және табиғатты пайдалануды реттеу басқармасы" мемлекеттік мекемесінің "Жаркент орман шаруашылығы" коммуналдық мемлекеттік мекемесі;</w:t>
      </w:r>
    </w:p>
    <w:bookmarkEnd w:id="1923"/>
    <w:bookmarkStart w:name="z2182" w:id="1924"/>
    <w:p>
      <w:pPr>
        <w:spacing w:after="0"/>
        <w:ind w:left="0"/>
        <w:jc w:val="both"/>
      </w:pPr>
      <w:r>
        <w:rPr>
          <w:rFonts w:ascii="Times New Roman"/>
          <w:b w:val="false"/>
          <w:i w:val="false"/>
          <w:color w:val="000000"/>
          <w:sz w:val="28"/>
        </w:rPr>
        <w:t>
      4)"Жетісу облысының табиғи ресурстар және табиғатты пайдалануды реттеу басқармасы" мемлекеттік мекемесінің "Қапал орман шаруашылығы" коммуналдық мемлекеттік мекемесі;</w:t>
      </w:r>
    </w:p>
    <w:bookmarkEnd w:id="1924"/>
    <w:bookmarkStart w:name="z2183" w:id="1925"/>
    <w:p>
      <w:pPr>
        <w:spacing w:after="0"/>
        <w:ind w:left="0"/>
        <w:jc w:val="both"/>
      </w:pPr>
      <w:r>
        <w:rPr>
          <w:rFonts w:ascii="Times New Roman"/>
          <w:b w:val="false"/>
          <w:i w:val="false"/>
          <w:color w:val="000000"/>
          <w:sz w:val="28"/>
        </w:rPr>
        <w:t>
      5) "Жетісу облысының табиғи ресурстар және табиғатты пайдалануды реттеу басқармасы" мемлекеттік мекемесінің "Талдықорған орман шаруашылығы" коммуналдық мемлекеттік мекемесі;</w:t>
      </w:r>
    </w:p>
    <w:bookmarkEnd w:id="1925"/>
    <w:bookmarkStart w:name="z2184" w:id="1926"/>
    <w:p>
      <w:pPr>
        <w:spacing w:after="0"/>
        <w:ind w:left="0"/>
        <w:jc w:val="both"/>
      </w:pPr>
      <w:r>
        <w:rPr>
          <w:rFonts w:ascii="Times New Roman"/>
          <w:b w:val="false"/>
          <w:i w:val="false"/>
          <w:color w:val="000000"/>
          <w:sz w:val="28"/>
        </w:rPr>
        <w:t>
      6) "Жетісу облысының табиғи ресурстар және табиғатты пайдалануды реттеу басқармасы" мемлекеттік мекемесінің "Үйгентас орман шаруашылығы" коммуналдық мемлекеттік мекемесі;</w:t>
      </w:r>
    </w:p>
    <w:bookmarkEnd w:id="1926"/>
    <w:bookmarkStart w:name="z2185" w:id="1927"/>
    <w:p>
      <w:pPr>
        <w:spacing w:after="0"/>
        <w:ind w:left="0"/>
        <w:jc w:val="both"/>
      </w:pPr>
      <w:r>
        <w:rPr>
          <w:rFonts w:ascii="Times New Roman"/>
          <w:b w:val="false"/>
          <w:i w:val="false"/>
          <w:color w:val="000000"/>
          <w:sz w:val="28"/>
        </w:rPr>
        <w:t>
      7)"Жетісу облысының табиғи ресурстар және табиғатты пайдалануды реттеу басқармасы" мемлекеттік мекемесінің "Үштөбе орман шаруашылығы" коммуналдық мемлекеттік мекемесі;</w:t>
      </w:r>
    </w:p>
    <w:bookmarkEnd w:id="1927"/>
    <w:bookmarkStart w:name="z2186" w:id="1928"/>
    <w:p>
      <w:pPr>
        <w:spacing w:after="0"/>
        <w:ind w:left="0"/>
        <w:jc w:val="both"/>
      </w:pPr>
      <w:r>
        <w:rPr>
          <w:rFonts w:ascii="Times New Roman"/>
          <w:b w:val="false"/>
          <w:i w:val="false"/>
          <w:color w:val="000000"/>
          <w:sz w:val="28"/>
        </w:rPr>
        <w:t>
      8)"Жетісу облысының табиғи ресурстар және табиғатты пайдалануды реттеу басқармасы" мемлекеттік мекемесінің "Жануарлар дүниесін қорғау жөніндегі жедел қызмет" коммуналдық мемлекеттік мекемесі.</w:t>
      </w:r>
    </w:p>
    <w:bookmarkEnd w:id="1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21-қосымша</w:t>
            </w:r>
          </w:p>
        </w:tc>
      </w:tr>
    </w:tbl>
    <w:bookmarkStart w:name="z2188" w:id="1929"/>
    <w:p>
      <w:pPr>
        <w:spacing w:after="0"/>
        <w:ind w:left="0"/>
        <w:jc w:val="left"/>
      </w:pPr>
      <w:r>
        <w:rPr>
          <w:rFonts w:ascii="Times New Roman"/>
          <w:b/>
          <w:i w:val="false"/>
          <w:color w:val="000000"/>
        </w:rPr>
        <w:t xml:space="preserve"> "Жетісу облысының цифрлық технологиялар басқармасы" мемлекеттік мекемесінің Ережесі</w:t>
      </w:r>
    </w:p>
    <w:bookmarkEnd w:id="1929"/>
    <w:bookmarkStart w:name="z2189" w:id="1930"/>
    <w:p>
      <w:pPr>
        <w:spacing w:after="0"/>
        <w:ind w:left="0"/>
        <w:jc w:val="left"/>
      </w:pPr>
      <w:r>
        <w:rPr>
          <w:rFonts w:ascii="Times New Roman"/>
          <w:b/>
          <w:i w:val="false"/>
          <w:color w:val="000000"/>
        </w:rPr>
        <w:t xml:space="preserve"> 1-тарау. Жалпы ережелер</w:t>
      </w:r>
    </w:p>
    <w:bookmarkEnd w:id="1930"/>
    <w:bookmarkStart w:name="z2190" w:id="1931"/>
    <w:p>
      <w:pPr>
        <w:spacing w:after="0"/>
        <w:ind w:left="0"/>
        <w:jc w:val="both"/>
      </w:pPr>
      <w:r>
        <w:rPr>
          <w:rFonts w:ascii="Times New Roman"/>
          <w:b w:val="false"/>
          <w:i w:val="false"/>
          <w:color w:val="000000"/>
          <w:sz w:val="28"/>
        </w:rPr>
        <w:t>
      1. "Жетісу облысының цифрлық технологиялар басқармасы" мемлекеттік мекемесі (бұдан әрі - Басқарма) Жетісу облысында цифрлық технологияларды дамыту, ақпараттандыру, мемлекеттік қызметтерді автоматтандыру саласындағы басшылықты жүзеге асыратын Қазақстан Республикасының мемлекеттік органы болып табылады.</w:t>
      </w:r>
    </w:p>
    <w:bookmarkEnd w:id="1931"/>
    <w:bookmarkStart w:name="z2191" w:id="1932"/>
    <w:p>
      <w:pPr>
        <w:spacing w:after="0"/>
        <w:ind w:left="0"/>
        <w:jc w:val="both"/>
      </w:pPr>
      <w:r>
        <w:rPr>
          <w:rFonts w:ascii="Times New Roman"/>
          <w:b w:val="false"/>
          <w:i w:val="false"/>
          <w:color w:val="000000"/>
          <w:sz w:val="28"/>
        </w:rPr>
        <w:t>
      2.Басқарманың ведомстволары жоқ.</w:t>
      </w:r>
    </w:p>
    <w:bookmarkEnd w:id="1932"/>
    <w:bookmarkStart w:name="z2192" w:id="1933"/>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33"/>
    <w:bookmarkStart w:name="z2193" w:id="1934"/>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934"/>
    <w:bookmarkStart w:name="z2194" w:id="1935"/>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1935"/>
    <w:bookmarkStart w:name="z2195" w:id="1936"/>
    <w:p>
      <w:pPr>
        <w:spacing w:after="0"/>
        <w:ind w:left="0"/>
        <w:jc w:val="both"/>
      </w:pPr>
      <w:r>
        <w:rPr>
          <w:rFonts w:ascii="Times New Roman"/>
          <w:b w:val="false"/>
          <w:i w:val="false"/>
          <w:color w:val="000000"/>
          <w:sz w:val="28"/>
        </w:rPr>
        <w:t>
      6.Басқармаға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36"/>
    <w:bookmarkStart w:name="z2196" w:id="1937"/>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37"/>
    <w:bookmarkStart w:name="z2197" w:id="1938"/>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1938"/>
    <w:bookmarkStart w:name="z2198" w:id="1939"/>
    <w:p>
      <w:pPr>
        <w:spacing w:after="0"/>
        <w:ind w:left="0"/>
        <w:jc w:val="both"/>
      </w:pPr>
      <w:r>
        <w:rPr>
          <w:rFonts w:ascii="Times New Roman"/>
          <w:b w:val="false"/>
          <w:i w:val="false"/>
          <w:color w:val="000000"/>
          <w:sz w:val="28"/>
        </w:rPr>
        <w:t>
      9.Заңды тұлғаның орналасқан жері: 040000, Қазақстан Республикасы, Жетісу облысы, Талдықорған қаласы, Н. Назарбаев даңғылы, 38.</w:t>
      </w:r>
    </w:p>
    <w:bookmarkEnd w:id="1939"/>
    <w:bookmarkStart w:name="z2199" w:id="194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40"/>
    <w:bookmarkStart w:name="z2200" w:id="194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941"/>
    <w:bookmarkStart w:name="z2201" w:id="1942"/>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42"/>
    <w:bookmarkStart w:name="z2202" w:id="194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43"/>
    <w:bookmarkStart w:name="z2203" w:id="1944"/>
    <w:p>
      <w:pPr>
        <w:spacing w:after="0"/>
        <w:ind w:left="0"/>
        <w:jc w:val="left"/>
      </w:pPr>
      <w:r>
        <w:rPr>
          <w:rFonts w:ascii="Times New Roman"/>
          <w:b/>
          <w:i w:val="false"/>
          <w:color w:val="000000"/>
        </w:rPr>
        <w:t xml:space="preserve"> 2-тарау. Басқарманың мақсаттары мен өкілеттіктері</w:t>
      </w:r>
    </w:p>
    <w:bookmarkEnd w:id="1944"/>
    <w:bookmarkStart w:name="z2204" w:id="1945"/>
    <w:p>
      <w:pPr>
        <w:spacing w:after="0"/>
        <w:ind w:left="0"/>
        <w:jc w:val="both"/>
      </w:pPr>
      <w:r>
        <w:rPr>
          <w:rFonts w:ascii="Times New Roman"/>
          <w:b w:val="false"/>
          <w:i w:val="false"/>
          <w:color w:val="000000"/>
          <w:sz w:val="28"/>
        </w:rPr>
        <w:t>
      13. Мақсаттары:</w:t>
      </w:r>
    </w:p>
    <w:bookmarkEnd w:id="1945"/>
    <w:bookmarkStart w:name="z2205" w:id="1946"/>
    <w:p>
      <w:pPr>
        <w:spacing w:after="0"/>
        <w:ind w:left="0"/>
        <w:jc w:val="both"/>
      </w:pPr>
      <w:r>
        <w:rPr>
          <w:rFonts w:ascii="Times New Roman"/>
          <w:b w:val="false"/>
          <w:i w:val="false"/>
          <w:color w:val="000000"/>
          <w:sz w:val="28"/>
        </w:rPr>
        <w:t>
      1)экономиканың негізгі салаларына цифрлық технологияларды енгізу жөніндегі жұмысты үйлестіру;</w:t>
      </w:r>
    </w:p>
    <w:bookmarkEnd w:id="1946"/>
    <w:bookmarkStart w:name="z2206" w:id="1947"/>
    <w:p>
      <w:pPr>
        <w:spacing w:after="0"/>
        <w:ind w:left="0"/>
        <w:jc w:val="both"/>
      </w:pPr>
      <w:r>
        <w:rPr>
          <w:rFonts w:ascii="Times New Roman"/>
          <w:b w:val="false"/>
          <w:i w:val="false"/>
          <w:color w:val="000000"/>
          <w:sz w:val="28"/>
        </w:rPr>
        <w:t>
      2)"Smart City" технологияларын енгізу бойынша жұмысты үйлестіру;</w:t>
      </w:r>
    </w:p>
    <w:bookmarkEnd w:id="1947"/>
    <w:bookmarkStart w:name="z2207" w:id="1948"/>
    <w:p>
      <w:pPr>
        <w:spacing w:after="0"/>
        <w:ind w:left="0"/>
        <w:jc w:val="both"/>
      </w:pPr>
      <w:r>
        <w:rPr>
          <w:rFonts w:ascii="Times New Roman"/>
          <w:b w:val="false"/>
          <w:i w:val="false"/>
          <w:color w:val="000000"/>
          <w:sz w:val="28"/>
        </w:rPr>
        <w:t>
      3)ақпараттандыру саласындағы уәкілетті органдармен, "электрондық үкіметтің" ақпараттық-коммуникациялық инфрақұрылым операторымен, "электрондық үкіметтің" сервистік интеграторымен өзара іс-қимылды қамтамасыз ету;</w:t>
      </w:r>
    </w:p>
    <w:bookmarkEnd w:id="1948"/>
    <w:bookmarkStart w:name="z2208" w:id="1949"/>
    <w:p>
      <w:pPr>
        <w:spacing w:after="0"/>
        <w:ind w:left="0"/>
        <w:jc w:val="both"/>
      </w:pPr>
      <w:r>
        <w:rPr>
          <w:rFonts w:ascii="Times New Roman"/>
          <w:b w:val="false"/>
          <w:i w:val="false"/>
          <w:color w:val="000000"/>
          <w:sz w:val="28"/>
        </w:rPr>
        <w:t>
      4)ақпараттық-коммуникациялық технологиялар саласындағы бірыңғай талаптардың, сондай-ақ ақпараттандырудың сервистік моделін іске асыру қағидаларының сақталуын қамтамасыз ету;</w:t>
      </w:r>
    </w:p>
    <w:bookmarkEnd w:id="1949"/>
    <w:bookmarkStart w:name="z2209" w:id="1950"/>
    <w:p>
      <w:pPr>
        <w:spacing w:after="0"/>
        <w:ind w:left="0"/>
        <w:jc w:val="both"/>
      </w:pPr>
      <w:r>
        <w:rPr>
          <w:rFonts w:ascii="Times New Roman"/>
          <w:b w:val="false"/>
          <w:i w:val="false"/>
          <w:color w:val="000000"/>
          <w:sz w:val="28"/>
        </w:rPr>
        <w:t>
      5)жергілікті атқарушы органдарда жобалау қызметін әкімшілендіруді қамтамасыз ету, жобаларды басқарудың барлық кезеңдерінде жобаларды бақылау және мониторингтеу.</w:t>
      </w:r>
    </w:p>
    <w:bookmarkEnd w:id="1950"/>
    <w:bookmarkStart w:name="z2210" w:id="1951"/>
    <w:p>
      <w:pPr>
        <w:spacing w:after="0"/>
        <w:ind w:left="0"/>
        <w:jc w:val="both"/>
      </w:pPr>
      <w:r>
        <w:rPr>
          <w:rFonts w:ascii="Times New Roman"/>
          <w:b w:val="false"/>
          <w:i w:val="false"/>
          <w:color w:val="000000"/>
          <w:sz w:val="28"/>
        </w:rPr>
        <w:t>
      14. Өкілеттіктері:</w:t>
      </w:r>
    </w:p>
    <w:bookmarkEnd w:id="1951"/>
    <w:bookmarkStart w:name="z2211" w:id="1952"/>
    <w:p>
      <w:pPr>
        <w:spacing w:after="0"/>
        <w:ind w:left="0"/>
        <w:jc w:val="both"/>
      </w:pPr>
      <w:r>
        <w:rPr>
          <w:rFonts w:ascii="Times New Roman"/>
          <w:b w:val="false"/>
          <w:i w:val="false"/>
          <w:color w:val="000000"/>
          <w:sz w:val="28"/>
        </w:rPr>
        <w:t>
      1) құқықтары:</w:t>
      </w:r>
    </w:p>
    <w:bookmarkEnd w:id="1952"/>
    <w:bookmarkStart w:name="z2212" w:id="1953"/>
    <w:p>
      <w:pPr>
        <w:spacing w:after="0"/>
        <w:ind w:left="0"/>
        <w:jc w:val="both"/>
      </w:pPr>
      <w:r>
        <w:rPr>
          <w:rFonts w:ascii="Times New Roman"/>
          <w:b w:val="false"/>
          <w:i w:val="false"/>
          <w:color w:val="000000"/>
          <w:sz w:val="28"/>
        </w:rPr>
        <w:t>
      Басқарманың құзыретіне жататын мәселелер бойынша облыс әкімінің шешімдерінің, өкімдерінің, облыс әкімдігінің қаулыларының жобаларын дайындауға қатысу;</w:t>
      </w:r>
    </w:p>
    <w:bookmarkEnd w:id="1953"/>
    <w:bookmarkStart w:name="z2213" w:id="1954"/>
    <w:p>
      <w:pPr>
        <w:spacing w:after="0"/>
        <w:ind w:left="0"/>
        <w:jc w:val="both"/>
      </w:pPr>
      <w:r>
        <w:rPr>
          <w:rFonts w:ascii="Times New Roman"/>
          <w:b w:val="false"/>
          <w:i w:val="false"/>
          <w:color w:val="000000"/>
          <w:sz w:val="28"/>
        </w:rPr>
        <w:t>
      заңнамада белгіленген тәртіппен мемлекеттік органдардан, аудандардың, қалалардың, өзге де ұйымдардың жергілікті атқарушы органдарынан жүктелген функцияларды орындау үшін қажетті ақпаратты сұрату және алу, сондай-ақ басқа да мемлекеттік органдарға ақпарат беру;</w:t>
      </w:r>
    </w:p>
    <w:bookmarkEnd w:id="1954"/>
    <w:bookmarkStart w:name="z2214" w:id="1955"/>
    <w:p>
      <w:pPr>
        <w:spacing w:after="0"/>
        <w:ind w:left="0"/>
        <w:jc w:val="both"/>
      </w:pPr>
      <w:r>
        <w:rPr>
          <w:rFonts w:ascii="Times New Roman"/>
          <w:b w:val="false"/>
          <w:i w:val="false"/>
          <w:color w:val="000000"/>
          <w:sz w:val="28"/>
        </w:rPr>
        <w:t>
      Басқарманың құзыретіне жататын мәселелер бойынша жиналыс, семинар, конференция өткізу;</w:t>
      </w:r>
    </w:p>
    <w:bookmarkEnd w:id="1955"/>
    <w:bookmarkStart w:name="z2215" w:id="1956"/>
    <w:p>
      <w:pPr>
        <w:spacing w:after="0"/>
        <w:ind w:left="0"/>
        <w:jc w:val="both"/>
      </w:pPr>
      <w:r>
        <w:rPr>
          <w:rFonts w:ascii="Times New Roman"/>
          <w:b w:val="false"/>
          <w:i w:val="false"/>
          <w:color w:val="000000"/>
          <w:sz w:val="28"/>
        </w:rPr>
        <w:t>
      облыстың атқарушы органдарының құрылымын жетілдіру жөнінде ұсыныстар енгізу;</w:t>
      </w:r>
    </w:p>
    <w:bookmarkEnd w:id="1956"/>
    <w:bookmarkStart w:name="z2216" w:id="1957"/>
    <w:p>
      <w:pPr>
        <w:spacing w:after="0"/>
        <w:ind w:left="0"/>
        <w:jc w:val="both"/>
      </w:pPr>
      <w:r>
        <w:rPr>
          <w:rFonts w:ascii="Times New Roman"/>
          <w:b w:val="false"/>
          <w:i w:val="false"/>
          <w:color w:val="000000"/>
          <w:sz w:val="28"/>
        </w:rPr>
        <w:t>
      2) міндеттері:</w:t>
      </w:r>
    </w:p>
    <w:bookmarkEnd w:id="1957"/>
    <w:bookmarkStart w:name="z2217" w:id="1958"/>
    <w:p>
      <w:pPr>
        <w:spacing w:after="0"/>
        <w:ind w:left="0"/>
        <w:jc w:val="both"/>
      </w:pPr>
      <w:r>
        <w:rPr>
          <w:rFonts w:ascii="Times New Roman"/>
          <w:b w:val="false"/>
          <w:i w:val="false"/>
          <w:color w:val="000000"/>
          <w:sz w:val="28"/>
        </w:rPr>
        <w:t>
      заңды және негізделген шешімдер қабылдау;</w:t>
      </w:r>
    </w:p>
    <w:bookmarkEnd w:id="1958"/>
    <w:bookmarkStart w:name="z2218" w:id="1959"/>
    <w:p>
      <w:pPr>
        <w:spacing w:after="0"/>
        <w:ind w:left="0"/>
        <w:jc w:val="both"/>
      </w:pPr>
      <w:r>
        <w:rPr>
          <w:rFonts w:ascii="Times New Roman"/>
          <w:b w:val="false"/>
          <w:i w:val="false"/>
          <w:color w:val="000000"/>
          <w:sz w:val="28"/>
        </w:rPr>
        <w:t>
      Басқарманың құзыретіне жататын мәселелер бойынша Жетісу облысының жергілікті атқарушы органдарының жұмысына талдау жүргізу;</w:t>
      </w:r>
    </w:p>
    <w:bookmarkEnd w:id="1959"/>
    <w:bookmarkStart w:name="z2219" w:id="1960"/>
    <w:p>
      <w:pPr>
        <w:spacing w:after="0"/>
        <w:ind w:left="0"/>
        <w:jc w:val="both"/>
      </w:pPr>
      <w:r>
        <w:rPr>
          <w:rFonts w:ascii="Times New Roman"/>
          <w:b w:val="false"/>
          <w:i w:val="false"/>
          <w:color w:val="000000"/>
          <w:sz w:val="28"/>
        </w:rPr>
        <w:t>
      Басқарманың құзыретіне жататын мәселелер бойынша жергілікті атқарушы органдарға әдістемелік, консультациялық көмек көрсету;</w:t>
      </w:r>
    </w:p>
    <w:bookmarkEnd w:id="1960"/>
    <w:bookmarkStart w:name="z2220" w:id="1961"/>
    <w:p>
      <w:pPr>
        <w:spacing w:after="0"/>
        <w:ind w:left="0"/>
        <w:jc w:val="both"/>
      </w:pPr>
      <w:r>
        <w:rPr>
          <w:rFonts w:ascii="Times New Roman"/>
          <w:b w:val="false"/>
          <w:i w:val="false"/>
          <w:color w:val="000000"/>
          <w:sz w:val="28"/>
        </w:rPr>
        <w:t>
      қызметті Қазақстан Республикасының Бюджет кодексіне және "Мемлекеттік сатып алу туралы" 2015 жылғы 4 желтоқсандағы Қазақстан Республикасының Заңына сәйкес жүзеге асыру;</w:t>
      </w:r>
    </w:p>
    <w:bookmarkEnd w:id="1961"/>
    <w:bookmarkStart w:name="z2221" w:id="1962"/>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заңнамасында белгіленген өзге де құқықтар мен міндеттерді жүзеге асыру.</w:t>
      </w:r>
    </w:p>
    <w:bookmarkEnd w:id="1962"/>
    <w:bookmarkStart w:name="z2222" w:id="1963"/>
    <w:p>
      <w:pPr>
        <w:spacing w:after="0"/>
        <w:ind w:left="0"/>
        <w:jc w:val="both"/>
      </w:pPr>
      <w:r>
        <w:rPr>
          <w:rFonts w:ascii="Times New Roman"/>
          <w:b w:val="false"/>
          <w:i w:val="false"/>
          <w:color w:val="000000"/>
          <w:sz w:val="28"/>
        </w:rPr>
        <w:t>
      15. Функциялары:</w:t>
      </w:r>
    </w:p>
    <w:bookmarkEnd w:id="1963"/>
    <w:bookmarkStart w:name="z2223" w:id="1964"/>
    <w:p>
      <w:pPr>
        <w:spacing w:after="0"/>
        <w:ind w:left="0"/>
        <w:jc w:val="both"/>
      </w:pPr>
      <w:r>
        <w:rPr>
          <w:rFonts w:ascii="Times New Roman"/>
          <w:b w:val="false"/>
          <w:i w:val="false"/>
          <w:color w:val="000000"/>
          <w:sz w:val="28"/>
        </w:rPr>
        <w:t>
      1)цифрландыру саласында Қазақстан Республикасы Үкіметінің қаулысымен бекітілген Ұлттық жобаларды іске асыру жөніндегі іс-шаралардың орындалуын үйлестіру және бақылау;</w:t>
      </w:r>
    </w:p>
    <w:bookmarkEnd w:id="1964"/>
    <w:bookmarkStart w:name="z2224" w:id="1965"/>
    <w:p>
      <w:pPr>
        <w:spacing w:after="0"/>
        <w:ind w:left="0"/>
        <w:jc w:val="both"/>
      </w:pPr>
      <w:r>
        <w:rPr>
          <w:rFonts w:ascii="Times New Roman"/>
          <w:b w:val="false"/>
          <w:i w:val="false"/>
          <w:color w:val="000000"/>
          <w:sz w:val="28"/>
        </w:rPr>
        <w:t>
      2)цифрландыру саласындағы мемлекеттік бағдарламаларда көзделген бағыттар мен жобалар бойынша цифрландыру жобаларын іске асыру;</w:t>
      </w:r>
    </w:p>
    <w:bookmarkEnd w:id="1965"/>
    <w:bookmarkStart w:name="z2225" w:id="1966"/>
    <w:p>
      <w:pPr>
        <w:spacing w:after="0"/>
        <w:ind w:left="0"/>
        <w:jc w:val="both"/>
      </w:pPr>
      <w:r>
        <w:rPr>
          <w:rFonts w:ascii="Times New Roman"/>
          <w:b w:val="false"/>
          <w:i w:val="false"/>
          <w:color w:val="000000"/>
          <w:sz w:val="28"/>
        </w:rPr>
        <w:t>
      3)Жетісу облысында іске асырылатын цифрландыру саласындағы жобаларды танымал ету жөніндегі іс-шараларды жүргізу;</w:t>
      </w:r>
    </w:p>
    <w:bookmarkEnd w:id="1966"/>
    <w:bookmarkStart w:name="z2226" w:id="1967"/>
    <w:p>
      <w:pPr>
        <w:spacing w:after="0"/>
        <w:ind w:left="0"/>
        <w:jc w:val="both"/>
      </w:pPr>
      <w:r>
        <w:rPr>
          <w:rFonts w:ascii="Times New Roman"/>
          <w:b w:val="false"/>
          <w:i w:val="false"/>
          <w:color w:val="000000"/>
          <w:sz w:val="28"/>
        </w:rPr>
        <w:t>
      4)"Ақпаратқа қол жеткізу туралы" Қазақстан Республикасы Заңының Жетісу облысының мемлекеттік органдары тарапынан іске асырылуы жөніндегі іс-шараларды үйлестіру және бақылау;</w:t>
      </w:r>
    </w:p>
    <w:bookmarkEnd w:id="1967"/>
    <w:bookmarkStart w:name="z2227" w:id="1968"/>
    <w:p>
      <w:pPr>
        <w:spacing w:after="0"/>
        <w:ind w:left="0"/>
        <w:jc w:val="both"/>
      </w:pPr>
      <w:r>
        <w:rPr>
          <w:rFonts w:ascii="Times New Roman"/>
          <w:b w:val="false"/>
          <w:i w:val="false"/>
          <w:color w:val="000000"/>
          <w:sz w:val="28"/>
        </w:rPr>
        <w:t xml:space="preserve">
      5)"электрондық үкімет" архитектурасын дамыту жөніндегі талаптардың сақталуын қамтамасыз ету, жергілікті атқарушы орган қызметінің бағыттарын ескере отырып, "электрондық әкімдіктің" үлгілік архитектурасын енгізу; </w:t>
      </w:r>
    </w:p>
    <w:bookmarkEnd w:id="1968"/>
    <w:bookmarkStart w:name="z2228" w:id="1969"/>
    <w:p>
      <w:pPr>
        <w:spacing w:after="0"/>
        <w:ind w:left="0"/>
        <w:jc w:val="both"/>
      </w:pPr>
      <w:r>
        <w:rPr>
          <w:rFonts w:ascii="Times New Roman"/>
          <w:b w:val="false"/>
          <w:i w:val="false"/>
          <w:color w:val="000000"/>
          <w:sz w:val="28"/>
        </w:rPr>
        <w:t>
      6)мемлекеттік электрондық ақпараттық ресурстар мен мемлекеттік органдардың ақпараттық жүйелерін құру және дамыту;</w:t>
      </w:r>
    </w:p>
    <w:bookmarkEnd w:id="1969"/>
    <w:bookmarkStart w:name="z2229" w:id="1970"/>
    <w:p>
      <w:pPr>
        <w:spacing w:after="0"/>
        <w:ind w:left="0"/>
        <w:jc w:val="both"/>
      </w:pPr>
      <w:r>
        <w:rPr>
          <w:rFonts w:ascii="Times New Roman"/>
          <w:b w:val="false"/>
          <w:i w:val="false"/>
          <w:color w:val="000000"/>
          <w:sz w:val="28"/>
        </w:rPr>
        <w:t>
      7)мемлекеттік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органның ақпараттандыру объектілерінің техникалық құжаттамасының электрондық көшірмелерін орналастыруды қамтамасыз ету, сондай-ақ "электрондық үкіметтің" архитектуралық порталында мемлекеттік органның ақпараттандыру объектілері туралы ақпаратты өзектендіру, осы бағыттағы Жетісу облысының жергілікті атқарушы органдарының қызметін үйлестіру;</w:t>
      </w:r>
    </w:p>
    <w:bookmarkEnd w:id="1970"/>
    <w:bookmarkStart w:name="z2230" w:id="1971"/>
    <w:p>
      <w:pPr>
        <w:spacing w:after="0"/>
        <w:ind w:left="0"/>
        <w:jc w:val="both"/>
      </w:pPr>
      <w:r>
        <w:rPr>
          <w:rFonts w:ascii="Times New Roman"/>
          <w:b w:val="false"/>
          <w:i w:val="false"/>
          <w:color w:val="000000"/>
          <w:sz w:val="28"/>
        </w:rPr>
        <w:t>
      8)әзірленген бағдарламалық қамтамасыз етуді, бастапқы бағдарламалық кодтарды (бар болса) және облыстың жергілікті атқарушы органдарының ақпараттық жүйелерінің лицензиялық бағдарламалық қамтамасыз ету параметрлерінің кешенін есепке алу және сақтау үшін "электрондық үкіметтің" сервистік интеграторына беруді қамтамасыз ету;</w:t>
      </w:r>
    </w:p>
    <w:bookmarkEnd w:id="1971"/>
    <w:bookmarkStart w:name="z2231" w:id="1972"/>
    <w:p>
      <w:pPr>
        <w:spacing w:after="0"/>
        <w:ind w:left="0"/>
        <w:jc w:val="both"/>
      </w:pPr>
      <w:r>
        <w:rPr>
          <w:rFonts w:ascii="Times New Roman"/>
          <w:b w:val="false"/>
          <w:i w:val="false"/>
          <w:color w:val="000000"/>
          <w:sz w:val="28"/>
        </w:rPr>
        <w:t>
      9)техникалық құжаттаманың түпнұсқаларын қағаз жеткізгіштерде сақтауды қамтамасыз ету және оларды "электрондық үкіметтің" сервистік интеграторына ұсыну;</w:t>
      </w:r>
    </w:p>
    <w:bookmarkEnd w:id="1972"/>
    <w:bookmarkStart w:name="z2232" w:id="1973"/>
    <w:p>
      <w:pPr>
        <w:spacing w:after="0"/>
        <w:ind w:left="0"/>
        <w:jc w:val="both"/>
      </w:pPr>
      <w:r>
        <w:rPr>
          <w:rFonts w:ascii="Times New Roman"/>
          <w:b w:val="false"/>
          <w:i w:val="false"/>
          <w:color w:val="000000"/>
          <w:sz w:val="28"/>
        </w:rPr>
        <w:t>
      10)Жетісу облысының мемлекеттік органдарының "Ашық деректер" порталын толтыруы бойынша іс-шаралар өткізу;</w:t>
      </w:r>
    </w:p>
    <w:bookmarkEnd w:id="1973"/>
    <w:bookmarkStart w:name="z2233" w:id="1974"/>
    <w:p>
      <w:pPr>
        <w:spacing w:after="0"/>
        <w:ind w:left="0"/>
        <w:jc w:val="both"/>
      </w:pPr>
      <w:r>
        <w:rPr>
          <w:rFonts w:ascii="Times New Roman"/>
          <w:b w:val="false"/>
          <w:i w:val="false"/>
          <w:color w:val="000000"/>
          <w:sz w:val="28"/>
        </w:rPr>
        <w:t>
      11)Жетісу облысының халқын байланыспен және интернетпен қамтамасыз ету жөніндегі жұмыстардың жүргізілуін үйлестіру және бақылау;</w:t>
      </w:r>
    </w:p>
    <w:bookmarkEnd w:id="1974"/>
    <w:bookmarkStart w:name="z2234" w:id="1975"/>
    <w:p>
      <w:pPr>
        <w:spacing w:after="0"/>
        <w:ind w:left="0"/>
        <w:jc w:val="both"/>
      </w:pPr>
      <w:r>
        <w:rPr>
          <w:rFonts w:ascii="Times New Roman"/>
          <w:b w:val="false"/>
          <w:i w:val="false"/>
          <w:color w:val="000000"/>
          <w:sz w:val="28"/>
        </w:rPr>
        <w:t>
      12)Жетісу облысында басқа мемлекеттік органдармен бірлесіп байланыс желілерін дамыту;</w:t>
      </w:r>
    </w:p>
    <w:bookmarkEnd w:id="1975"/>
    <w:bookmarkStart w:name="z2235" w:id="1976"/>
    <w:p>
      <w:pPr>
        <w:spacing w:after="0"/>
        <w:ind w:left="0"/>
        <w:jc w:val="both"/>
      </w:pPr>
      <w:r>
        <w:rPr>
          <w:rFonts w:ascii="Times New Roman"/>
          <w:b w:val="false"/>
          <w:i w:val="false"/>
          <w:color w:val="000000"/>
          <w:sz w:val="28"/>
        </w:rPr>
        <w:t>
      13)Жетісу облысының елді мекендерінің интернет желісіне кең жолақты қолжетімділігі болуына талдау жүргізу;</w:t>
      </w:r>
    </w:p>
    <w:bookmarkEnd w:id="1976"/>
    <w:bookmarkStart w:name="z2236" w:id="1977"/>
    <w:p>
      <w:pPr>
        <w:spacing w:after="0"/>
        <w:ind w:left="0"/>
        <w:jc w:val="both"/>
      </w:pPr>
      <w:r>
        <w:rPr>
          <w:rFonts w:ascii="Times New Roman"/>
          <w:b w:val="false"/>
          <w:i w:val="false"/>
          <w:color w:val="000000"/>
          <w:sz w:val="28"/>
        </w:rPr>
        <w:t>
      14)"Ақпараттық-коммуникациялық технологиялар" дағдыларын дамыту бойынша оқыту семинарларын, курстарын өткізуді ұйымдастыру;</w:t>
      </w:r>
    </w:p>
    <w:bookmarkEnd w:id="1977"/>
    <w:bookmarkStart w:name="z2237" w:id="1978"/>
    <w:p>
      <w:pPr>
        <w:spacing w:after="0"/>
        <w:ind w:left="0"/>
        <w:jc w:val="both"/>
      </w:pPr>
      <w:r>
        <w:rPr>
          <w:rFonts w:ascii="Times New Roman"/>
          <w:b w:val="false"/>
          <w:i w:val="false"/>
          <w:color w:val="000000"/>
          <w:sz w:val="28"/>
        </w:rPr>
        <w:t>
      15)ақпараттық-коммуникациялық көрсетілетін қызметтер каталогына сәйкес "электрондық үкіметтің" ақпараттық-коммуникациялық инфрақұрылым операторынан ақпараттық-коммуникациялық көрсетілетін қызметтерді сатып алу;</w:t>
      </w:r>
    </w:p>
    <w:bookmarkEnd w:id="1978"/>
    <w:bookmarkStart w:name="z2238" w:id="1979"/>
    <w:p>
      <w:pPr>
        <w:spacing w:after="0"/>
        <w:ind w:left="0"/>
        <w:jc w:val="both"/>
      </w:pPr>
      <w:r>
        <w:rPr>
          <w:rFonts w:ascii="Times New Roman"/>
          <w:b w:val="false"/>
          <w:i w:val="false"/>
          <w:color w:val="000000"/>
          <w:sz w:val="28"/>
        </w:rPr>
        <w:t>
      16)облыстың жергілікті атқарушы органдарының республикалық деңгейдегі мемлекеттік ақпараттық жүйелерді және облыстық деңгейдегі ведомстволық ақпараттық жүйелерді пайдалану тиімділігіне мониторинг жүргізу;</w:t>
      </w:r>
    </w:p>
    <w:bookmarkEnd w:id="1979"/>
    <w:bookmarkStart w:name="z2239" w:id="1980"/>
    <w:p>
      <w:pPr>
        <w:spacing w:after="0"/>
        <w:ind w:left="0"/>
        <w:jc w:val="both"/>
      </w:pPr>
      <w:r>
        <w:rPr>
          <w:rFonts w:ascii="Times New Roman"/>
          <w:b w:val="false"/>
          <w:i w:val="false"/>
          <w:color w:val="000000"/>
          <w:sz w:val="28"/>
        </w:rPr>
        <w:t>
      17)"электрондық үкіметтің" ақпараттандыру объектілерін интеграциялау қағидаларына сәйкес және қорғау бейінімен айқындалатын және мемлекеттік, мемлекеттік емес ақпараттық жүйелердің ақпараттық қауіпсіздігі жөніндегі бірлескен жұмыстар шартымен ресімделетін ақпараттық қауіпсіздік талаптары сақталған кезде мемлекеттік органдардың ақпараттық жүйелерінің интеграциясын қамтамасыз ету;</w:t>
      </w:r>
    </w:p>
    <w:bookmarkEnd w:id="1980"/>
    <w:bookmarkStart w:name="z2240" w:id="1981"/>
    <w:p>
      <w:pPr>
        <w:spacing w:after="0"/>
        <w:ind w:left="0"/>
        <w:jc w:val="both"/>
      </w:pPr>
      <w:r>
        <w:rPr>
          <w:rFonts w:ascii="Times New Roman"/>
          <w:b w:val="false"/>
          <w:i w:val="false"/>
          <w:color w:val="000000"/>
          <w:sz w:val="28"/>
        </w:rPr>
        <w:t>
      18)ақпараттандыру саласындағы уәкілетті органмен келісім бойынша Қазақстан Республикасының заңнамасына сәйкес мемлекеттік қызметтер көрсету процестерін оңтайландыру және автоматтандыру жөнінде шаралар қабылдауды қамтамасыз ету;</w:t>
      </w:r>
    </w:p>
    <w:bookmarkEnd w:id="1981"/>
    <w:bookmarkStart w:name="z2241" w:id="1982"/>
    <w:p>
      <w:pPr>
        <w:spacing w:after="0"/>
        <w:ind w:left="0"/>
        <w:jc w:val="both"/>
      </w:pPr>
      <w:r>
        <w:rPr>
          <w:rFonts w:ascii="Times New Roman"/>
          <w:b w:val="false"/>
          <w:i w:val="false"/>
          <w:color w:val="000000"/>
          <w:sz w:val="28"/>
        </w:rPr>
        <w:t>
      19)Басқарманың құзыретіне жататын бағыттар мен салалар бойынша Жетісу облысында мемлекеттік және салалық бағдарламалардың, Жетісу облысын дамыту бағдарламасының іске асырылуын қамтамасыз ету;</w:t>
      </w:r>
    </w:p>
    <w:bookmarkEnd w:id="1982"/>
    <w:bookmarkStart w:name="z2242" w:id="1983"/>
    <w:p>
      <w:pPr>
        <w:spacing w:after="0"/>
        <w:ind w:left="0"/>
        <w:jc w:val="both"/>
      </w:pPr>
      <w:r>
        <w:rPr>
          <w:rFonts w:ascii="Times New Roman"/>
          <w:b w:val="false"/>
          <w:i w:val="false"/>
          <w:color w:val="000000"/>
          <w:sz w:val="28"/>
        </w:rPr>
        <w:t>
      20)Басқарманың құзыретіне жататын бағыттар бойынша Жетісу облысының жергілікті атқарушы органдары қызметінің тиімділігіне бағалау жүргізу үшін уәкілетті органға есептік ақпарат беру, тиімділікті бағалау қорытындыларын талдау, көрсеткіштерді жақсарту жөніндегі жоспарларды әзірлеу және іс-шараларды іске асыру;</w:t>
      </w:r>
    </w:p>
    <w:bookmarkEnd w:id="1983"/>
    <w:bookmarkStart w:name="z2243" w:id="1984"/>
    <w:p>
      <w:pPr>
        <w:spacing w:after="0"/>
        <w:ind w:left="0"/>
        <w:jc w:val="both"/>
      </w:pPr>
      <w:r>
        <w:rPr>
          <w:rFonts w:ascii="Times New Roman"/>
          <w:b w:val="false"/>
          <w:i w:val="false"/>
          <w:color w:val="000000"/>
          <w:sz w:val="28"/>
        </w:rPr>
        <w:t>
      21)мемлекеттік-жекешелік әріптестік жобаларына қатысты конкурсты не тікелей келіссөздерді ұйымдастыру;</w:t>
      </w:r>
    </w:p>
    <w:bookmarkEnd w:id="1984"/>
    <w:bookmarkStart w:name="z2244" w:id="1985"/>
    <w:p>
      <w:pPr>
        <w:spacing w:after="0"/>
        <w:ind w:left="0"/>
        <w:jc w:val="both"/>
      </w:pPr>
      <w:r>
        <w:rPr>
          <w:rFonts w:ascii="Times New Roman"/>
          <w:b w:val="false"/>
          <w:i w:val="false"/>
          <w:color w:val="000000"/>
          <w:sz w:val="28"/>
        </w:rPr>
        <w:t>
      22)мемлекеттік-жекешелік әріптестік жобалары бойынша мемлекеттік-жекешелік әріптестік шарттарын жасасу;</w:t>
      </w:r>
    </w:p>
    <w:bookmarkEnd w:id="1985"/>
    <w:bookmarkStart w:name="z2245" w:id="1986"/>
    <w:p>
      <w:pPr>
        <w:spacing w:after="0"/>
        <w:ind w:left="0"/>
        <w:jc w:val="both"/>
      </w:pPr>
      <w:r>
        <w:rPr>
          <w:rFonts w:ascii="Times New Roman"/>
          <w:b w:val="false"/>
          <w:i w:val="false"/>
          <w:color w:val="000000"/>
          <w:sz w:val="28"/>
        </w:rPr>
        <w:t>
      23)жергілікті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1986"/>
    <w:bookmarkStart w:name="z2246" w:id="1987"/>
    <w:p>
      <w:pPr>
        <w:spacing w:after="0"/>
        <w:ind w:left="0"/>
        <w:jc w:val="both"/>
      </w:pPr>
      <w:r>
        <w:rPr>
          <w:rFonts w:ascii="Times New Roman"/>
          <w:b w:val="false"/>
          <w:i w:val="false"/>
          <w:color w:val="000000"/>
          <w:sz w:val="28"/>
        </w:rPr>
        <w:t>
      24)ақпараттық-коммуникациялық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ету;</w:t>
      </w:r>
    </w:p>
    <w:bookmarkEnd w:id="1987"/>
    <w:bookmarkStart w:name="z2247" w:id="1988"/>
    <w:p>
      <w:pPr>
        <w:spacing w:after="0"/>
        <w:ind w:left="0"/>
        <w:jc w:val="both"/>
      </w:pPr>
      <w:r>
        <w:rPr>
          <w:rFonts w:ascii="Times New Roman"/>
          <w:b w:val="false"/>
          <w:i w:val="false"/>
          <w:color w:val="000000"/>
          <w:sz w:val="28"/>
        </w:rPr>
        <w:t>
      25)цифрлық сауаттылықты арттыру үшін жағдайлар жасау.</w:t>
      </w:r>
    </w:p>
    <w:bookmarkEnd w:id="1988"/>
    <w:bookmarkStart w:name="z2248" w:id="1989"/>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989"/>
    <w:bookmarkStart w:name="z2249" w:id="199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990"/>
    <w:bookmarkStart w:name="z2250" w:id="199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991"/>
    <w:bookmarkStart w:name="z2251" w:id="1992"/>
    <w:p>
      <w:pPr>
        <w:spacing w:after="0"/>
        <w:ind w:left="0"/>
        <w:jc w:val="both"/>
      </w:pPr>
      <w:r>
        <w:rPr>
          <w:rFonts w:ascii="Times New Roman"/>
          <w:b w:val="false"/>
          <w:i w:val="false"/>
          <w:color w:val="000000"/>
          <w:sz w:val="28"/>
        </w:rPr>
        <w:t xml:space="preserve">
      18. Басқарманың бірінші басшысының орынбасарлары жоқ. </w:t>
      </w:r>
    </w:p>
    <w:bookmarkEnd w:id="1992"/>
    <w:bookmarkStart w:name="z2252" w:id="1993"/>
    <w:p>
      <w:pPr>
        <w:spacing w:after="0"/>
        <w:ind w:left="0"/>
        <w:jc w:val="both"/>
      </w:pPr>
      <w:r>
        <w:rPr>
          <w:rFonts w:ascii="Times New Roman"/>
          <w:b w:val="false"/>
          <w:i w:val="false"/>
          <w:color w:val="000000"/>
          <w:sz w:val="28"/>
        </w:rPr>
        <w:t>
      19. Басқарманың бірінші басшысының өкілеттіктері:</w:t>
      </w:r>
    </w:p>
    <w:bookmarkEnd w:id="1993"/>
    <w:bookmarkStart w:name="z2253" w:id="1994"/>
    <w:p>
      <w:pPr>
        <w:spacing w:after="0"/>
        <w:ind w:left="0"/>
        <w:jc w:val="both"/>
      </w:pPr>
      <w:r>
        <w:rPr>
          <w:rFonts w:ascii="Times New Roman"/>
          <w:b w:val="false"/>
          <w:i w:val="false"/>
          <w:color w:val="000000"/>
          <w:sz w:val="28"/>
        </w:rPr>
        <w:t xml:space="preserve">
      1) басқарманың Ережесін әзірлейді; </w:t>
      </w:r>
    </w:p>
    <w:bookmarkEnd w:id="1994"/>
    <w:bookmarkStart w:name="z2254" w:id="1995"/>
    <w:p>
      <w:pPr>
        <w:spacing w:after="0"/>
        <w:ind w:left="0"/>
        <w:jc w:val="both"/>
      </w:pPr>
      <w:r>
        <w:rPr>
          <w:rFonts w:ascii="Times New Roman"/>
          <w:b w:val="false"/>
          <w:i w:val="false"/>
          <w:color w:val="000000"/>
          <w:sz w:val="28"/>
        </w:rPr>
        <w:t>
      2) Басқарманың құрылымын және оның құрылымдық бөлімшелерінің ережелерін бекітеді;</w:t>
      </w:r>
    </w:p>
    <w:bookmarkEnd w:id="1995"/>
    <w:bookmarkStart w:name="z2255" w:id="1996"/>
    <w:p>
      <w:pPr>
        <w:spacing w:after="0"/>
        <w:ind w:left="0"/>
        <w:jc w:val="both"/>
      </w:pPr>
      <w:r>
        <w:rPr>
          <w:rFonts w:ascii="Times New Roman"/>
          <w:b w:val="false"/>
          <w:i w:val="false"/>
          <w:color w:val="000000"/>
          <w:sz w:val="28"/>
        </w:rPr>
        <w:t xml:space="preserve">
      3) Басқарма қызметкерлерінің мемлекеттік қызмет туралы заңнаманың орындалуын бақылайды; </w:t>
      </w:r>
    </w:p>
    <w:bookmarkEnd w:id="1996"/>
    <w:bookmarkStart w:name="z2256" w:id="1997"/>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1997"/>
    <w:bookmarkStart w:name="z2257" w:id="1998"/>
    <w:p>
      <w:pPr>
        <w:spacing w:after="0"/>
        <w:ind w:left="0"/>
        <w:jc w:val="both"/>
      </w:pPr>
      <w:r>
        <w:rPr>
          <w:rFonts w:ascii="Times New Roman"/>
          <w:b w:val="false"/>
          <w:i w:val="false"/>
          <w:color w:val="000000"/>
          <w:sz w:val="28"/>
        </w:rPr>
        <w:t>
      5) Қазақстан Республикасының заңнамасында белгіленген тәртіппен Басқарманың қызметкерлерін көтермелейді және оларға тәртіптік жаза қолданады;</w:t>
      </w:r>
    </w:p>
    <w:bookmarkEnd w:id="1998"/>
    <w:bookmarkStart w:name="z2258" w:id="1999"/>
    <w:p>
      <w:pPr>
        <w:spacing w:after="0"/>
        <w:ind w:left="0"/>
        <w:jc w:val="both"/>
      </w:pPr>
      <w:r>
        <w:rPr>
          <w:rFonts w:ascii="Times New Roman"/>
          <w:b w:val="false"/>
          <w:i w:val="false"/>
          <w:color w:val="000000"/>
          <w:sz w:val="28"/>
        </w:rPr>
        <w:t>
      6) ерлер мен әйелдердің тәжірибесіне, қабілеттеріне және кәсіби даярлығына сәйкес мемлекеттік қызметке тең қолжетімділігін қамтамасыз етеді;</w:t>
      </w:r>
    </w:p>
    <w:bookmarkEnd w:id="1999"/>
    <w:bookmarkStart w:name="z2259" w:id="2000"/>
    <w:p>
      <w:pPr>
        <w:spacing w:after="0"/>
        <w:ind w:left="0"/>
        <w:jc w:val="both"/>
      </w:pPr>
      <w:r>
        <w:rPr>
          <w:rFonts w:ascii="Times New Roman"/>
          <w:b w:val="false"/>
          <w:i w:val="false"/>
          <w:color w:val="000000"/>
          <w:sz w:val="28"/>
        </w:rPr>
        <w:t>
      7) мемлекеттік органдарда, өзге де ұйымдарда Басқарманың мүдделерін білдіреді;</w:t>
      </w:r>
    </w:p>
    <w:bookmarkEnd w:id="2000"/>
    <w:bookmarkStart w:name="z2260" w:id="2001"/>
    <w:p>
      <w:pPr>
        <w:spacing w:after="0"/>
        <w:ind w:left="0"/>
        <w:jc w:val="both"/>
      </w:pPr>
      <w:r>
        <w:rPr>
          <w:rFonts w:ascii="Times New Roman"/>
          <w:b w:val="false"/>
          <w:i w:val="false"/>
          <w:color w:val="000000"/>
          <w:sz w:val="28"/>
        </w:rPr>
        <w:t>
      8) қызметтік әдеп нормаларының сақталуын қамтамасыз етеді;</w:t>
      </w:r>
    </w:p>
    <w:bookmarkEnd w:id="2001"/>
    <w:bookmarkStart w:name="z2261" w:id="2002"/>
    <w:p>
      <w:pPr>
        <w:spacing w:after="0"/>
        <w:ind w:left="0"/>
        <w:jc w:val="both"/>
      </w:pPr>
      <w:r>
        <w:rPr>
          <w:rFonts w:ascii="Times New Roman"/>
          <w:b w:val="false"/>
          <w:i w:val="false"/>
          <w:color w:val="000000"/>
          <w:sz w:val="28"/>
        </w:rPr>
        <w:t xml:space="preserve">
      9) өз құзыреті шегінде Басқарманың барлық қызметкерлері орындауға міндетті бұйрықтар шығарады және нұсқаулар береді; </w:t>
      </w:r>
    </w:p>
    <w:bookmarkEnd w:id="2002"/>
    <w:bookmarkStart w:name="z2262" w:id="2003"/>
    <w:p>
      <w:pPr>
        <w:spacing w:after="0"/>
        <w:ind w:left="0"/>
        <w:jc w:val="both"/>
      </w:pPr>
      <w:r>
        <w:rPr>
          <w:rFonts w:ascii="Times New Roman"/>
          <w:b w:val="false"/>
          <w:i w:val="false"/>
          <w:color w:val="000000"/>
          <w:sz w:val="28"/>
        </w:rPr>
        <w:t>
      10) сыбайлас жемқорлық көріністеріне қарсы іс-қимылды күшейту жөнінде шаралар қабылдайды және сыбайлас жемқорлыққа қарсы заңнаманы бұзғаны үшін дербес жауапты болады;</w:t>
      </w:r>
    </w:p>
    <w:bookmarkEnd w:id="2003"/>
    <w:bookmarkStart w:name="z2263" w:id="2004"/>
    <w:p>
      <w:pPr>
        <w:spacing w:after="0"/>
        <w:ind w:left="0"/>
        <w:jc w:val="both"/>
      </w:pPr>
      <w:r>
        <w:rPr>
          <w:rFonts w:ascii="Times New Roman"/>
          <w:b w:val="false"/>
          <w:i w:val="false"/>
          <w:color w:val="000000"/>
          <w:sz w:val="28"/>
        </w:rPr>
        <w:t>
      11) оған Қазақстан Республикасының заңнамасымен, осы Ережемен және облыс әкімдігімен жүктелген өзге де функцияларды жүзеге асырады.</w:t>
      </w:r>
    </w:p>
    <w:bookmarkEnd w:id="2004"/>
    <w:bookmarkStart w:name="z2264" w:id="2005"/>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End w:id="2005"/>
    <w:bookmarkStart w:name="z2265" w:id="2006"/>
    <w:p>
      <w:pPr>
        <w:spacing w:after="0"/>
        <w:ind w:left="0"/>
        <w:jc w:val="left"/>
      </w:pPr>
      <w:r>
        <w:rPr>
          <w:rFonts w:ascii="Times New Roman"/>
          <w:b/>
          <w:i w:val="false"/>
          <w:color w:val="000000"/>
        </w:rPr>
        <w:t xml:space="preserve"> 4-тарау. Басқарманың мүлкі</w:t>
      </w:r>
    </w:p>
    <w:bookmarkEnd w:id="2006"/>
    <w:bookmarkStart w:name="z2266" w:id="2007"/>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мүлкі болуы мүмкін.</w:t>
      </w:r>
    </w:p>
    <w:bookmarkEnd w:id="2007"/>
    <w:bookmarkStart w:name="z2267" w:id="200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08"/>
    <w:bookmarkStart w:name="z2268" w:id="2009"/>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2009"/>
    <w:bookmarkStart w:name="z2269" w:id="201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010"/>
    <w:bookmarkStart w:name="z2270" w:id="2011"/>
    <w:p>
      <w:pPr>
        <w:spacing w:after="0"/>
        <w:ind w:left="0"/>
        <w:jc w:val="left"/>
      </w:pPr>
      <w:r>
        <w:rPr>
          <w:rFonts w:ascii="Times New Roman"/>
          <w:b/>
          <w:i w:val="false"/>
          <w:color w:val="000000"/>
        </w:rPr>
        <w:t xml:space="preserve"> 5-тарау. Басқарманы қайта ұйымдастыру және тарату</w:t>
      </w:r>
    </w:p>
    <w:bookmarkEnd w:id="2011"/>
    <w:bookmarkStart w:name="z2271" w:id="201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012"/>
    <w:bookmarkStart w:name="z2272" w:id="2013"/>
    <w:p>
      <w:pPr>
        <w:spacing w:after="0"/>
        <w:ind w:left="0"/>
        <w:jc w:val="both"/>
      </w:pPr>
      <w:r>
        <w:rPr>
          <w:rFonts w:ascii="Times New Roman"/>
          <w:b w:val="false"/>
          <w:i w:val="false"/>
          <w:color w:val="000000"/>
          <w:sz w:val="28"/>
        </w:rPr>
        <w:t>
      Басқарманың қарамағындағы ұйымдардың тізбесі</w:t>
      </w:r>
    </w:p>
    <w:bookmarkEnd w:id="2013"/>
    <w:bookmarkStart w:name="z2273" w:id="2014"/>
    <w:p>
      <w:pPr>
        <w:spacing w:after="0"/>
        <w:ind w:left="0"/>
        <w:jc w:val="both"/>
      </w:pPr>
      <w:r>
        <w:rPr>
          <w:rFonts w:ascii="Times New Roman"/>
          <w:b w:val="false"/>
          <w:i w:val="false"/>
          <w:color w:val="000000"/>
          <w:sz w:val="28"/>
        </w:rPr>
        <w:t>
      1)"Ақпараттық технологиялар орталығы" коммуналдық мемлекеттік мекемесі;</w:t>
      </w:r>
    </w:p>
    <w:bookmarkEnd w:id="2014"/>
    <w:bookmarkStart w:name="z2274" w:id="2015"/>
    <w:p>
      <w:pPr>
        <w:spacing w:after="0"/>
        <w:ind w:left="0"/>
        <w:jc w:val="both"/>
      </w:pPr>
      <w:r>
        <w:rPr>
          <w:rFonts w:ascii="Times New Roman"/>
          <w:b w:val="false"/>
          <w:i w:val="false"/>
          <w:color w:val="000000"/>
          <w:sz w:val="28"/>
        </w:rPr>
        <w:t>
      2)"Цифрлық коммуникациялар орталығы" коммуналдық мемлекеттік мекемесі.</w:t>
      </w:r>
    </w:p>
    <w:bookmarkEnd w:id="2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22-қосымша</w:t>
            </w:r>
          </w:p>
        </w:tc>
      </w:tr>
    </w:tbl>
    <w:bookmarkStart w:name="z2276" w:id="2016"/>
    <w:p>
      <w:pPr>
        <w:spacing w:after="0"/>
        <w:ind w:left="0"/>
        <w:jc w:val="left"/>
      </w:pPr>
      <w:r>
        <w:rPr>
          <w:rFonts w:ascii="Times New Roman"/>
          <w:b/>
          <w:i w:val="false"/>
          <w:color w:val="000000"/>
        </w:rPr>
        <w:t xml:space="preserve"> "Жетісу облысының экономика және бюджеттік жоспарлау басқармасы" мемлекеттік мекемесінің Ережесі</w:t>
      </w:r>
    </w:p>
    <w:bookmarkEnd w:id="2016"/>
    <w:bookmarkStart w:name="z2277" w:id="2017"/>
    <w:p>
      <w:pPr>
        <w:spacing w:after="0"/>
        <w:ind w:left="0"/>
        <w:jc w:val="left"/>
      </w:pPr>
      <w:r>
        <w:rPr>
          <w:rFonts w:ascii="Times New Roman"/>
          <w:b/>
          <w:i w:val="false"/>
          <w:color w:val="000000"/>
        </w:rPr>
        <w:t xml:space="preserve"> 1-тарау. Жалпы ережелер</w:t>
      </w:r>
    </w:p>
    <w:bookmarkEnd w:id="2017"/>
    <w:bookmarkStart w:name="z2278" w:id="2018"/>
    <w:p>
      <w:pPr>
        <w:spacing w:after="0"/>
        <w:ind w:left="0"/>
        <w:jc w:val="both"/>
      </w:pPr>
      <w:r>
        <w:rPr>
          <w:rFonts w:ascii="Times New Roman"/>
          <w:b w:val="false"/>
          <w:i w:val="false"/>
          <w:color w:val="000000"/>
          <w:sz w:val="28"/>
        </w:rPr>
        <w:t>
      1. "Жетісу облысының экономика және бюджеттік жоспарлау басқармасы" мемлекеттік мекемесі (бұдан әрі – Басқарма) Жетісу облысының аумағында стратегиялық, экономикалық және бюджеттік салаларындағы басшылықты жүзеге асыратын Қазақстан Республикасының мемлекеттік органы болып табылады.</w:t>
      </w:r>
    </w:p>
    <w:bookmarkEnd w:id="2018"/>
    <w:bookmarkStart w:name="z2279" w:id="2019"/>
    <w:p>
      <w:pPr>
        <w:spacing w:after="0"/>
        <w:ind w:left="0"/>
        <w:jc w:val="both"/>
      </w:pPr>
      <w:r>
        <w:rPr>
          <w:rFonts w:ascii="Times New Roman"/>
          <w:b w:val="false"/>
          <w:i w:val="false"/>
          <w:color w:val="000000"/>
          <w:sz w:val="28"/>
        </w:rPr>
        <w:t xml:space="preserve">
      2. Басқарманың ведомстволары жоқ. </w:t>
      </w:r>
    </w:p>
    <w:bookmarkEnd w:id="2019"/>
    <w:bookmarkStart w:name="z2280" w:id="2020"/>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020"/>
    <w:bookmarkStart w:name="z2281" w:id="2021"/>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021"/>
    <w:bookmarkStart w:name="z2282" w:id="2022"/>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2022"/>
    <w:bookmarkStart w:name="z2283" w:id="2023"/>
    <w:p>
      <w:pPr>
        <w:spacing w:after="0"/>
        <w:ind w:left="0"/>
        <w:jc w:val="both"/>
      </w:pPr>
      <w:r>
        <w:rPr>
          <w:rFonts w:ascii="Times New Roman"/>
          <w:b w:val="false"/>
          <w:i w:val="false"/>
          <w:color w:val="000000"/>
          <w:sz w:val="28"/>
        </w:rPr>
        <w:t>
      6.Басқармаға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23"/>
    <w:bookmarkStart w:name="z2284" w:id="2024"/>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024"/>
    <w:bookmarkStart w:name="z2285" w:id="2025"/>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2025"/>
    <w:bookmarkStart w:name="z2286" w:id="2026"/>
    <w:p>
      <w:pPr>
        <w:spacing w:after="0"/>
        <w:ind w:left="0"/>
        <w:jc w:val="both"/>
      </w:pPr>
      <w:r>
        <w:rPr>
          <w:rFonts w:ascii="Times New Roman"/>
          <w:b w:val="false"/>
          <w:i w:val="false"/>
          <w:color w:val="000000"/>
          <w:sz w:val="28"/>
        </w:rPr>
        <w:t>
      9.Заңды тұлғаның орналасқан жері: 040000, Қазақстан Республикасы, Жетісу облысы, Талдықорған қаласы, Н. Назарбаев даңғылы, № 38.</w:t>
      </w:r>
    </w:p>
    <w:bookmarkEnd w:id="2026"/>
    <w:bookmarkStart w:name="z2287" w:id="2027"/>
    <w:p>
      <w:pPr>
        <w:spacing w:after="0"/>
        <w:ind w:left="0"/>
        <w:jc w:val="both"/>
      </w:pPr>
      <w:r>
        <w:rPr>
          <w:rFonts w:ascii="Times New Roman"/>
          <w:b w:val="false"/>
          <w:i w:val="false"/>
          <w:color w:val="000000"/>
          <w:sz w:val="28"/>
        </w:rPr>
        <w:t>
      10.Осы ереже Басқарманың құрылтай құжаты болып табылады.</w:t>
      </w:r>
    </w:p>
    <w:bookmarkEnd w:id="2027"/>
    <w:bookmarkStart w:name="z2288" w:id="2028"/>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заңнамасына сәйкес жергілікті бюджеттен жүзеге асырылады.</w:t>
      </w:r>
    </w:p>
    <w:bookmarkEnd w:id="2028"/>
    <w:bookmarkStart w:name="z2289" w:id="2029"/>
    <w:p>
      <w:pPr>
        <w:spacing w:after="0"/>
        <w:ind w:left="0"/>
        <w:jc w:val="both"/>
      </w:pPr>
      <w:r>
        <w:rPr>
          <w:rFonts w:ascii="Times New Roman"/>
          <w:b w:val="false"/>
          <w:i w:val="false"/>
          <w:color w:val="000000"/>
          <w:sz w:val="28"/>
        </w:rPr>
        <w:t xml:space="preserve">
      12.Басқармаға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2029"/>
    <w:bookmarkStart w:name="z2290" w:id="203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30"/>
    <w:bookmarkStart w:name="z2291" w:id="2031"/>
    <w:p>
      <w:pPr>
        <w:spacing w:after="0"/>
        <w:ind w:left="0"/>
        <w:jc w:val="left"/>
      </w:pPr>
      <w:r>
        <w:rPr>
          <w:rFonts w:ascii="Times New Roman"/>
          <w:b/>
          <w:i w:val="false"/>
          <w:color w:val="000000"/>
        </w:rPr>
        <w:t xml:space="preserve"> 2-тарау. Басқарманың мақсаттары мен өкілеттіктері</w:t>
      </w:r>
    </w:p>
    <w:bookmarkEnd w:id="2031"/>
    <w:bookmarkStart w:name="z2292" w:id="2032"/>
    <w:p>
      <w:pPr>
        <w:spacing w:after="0"/>
        <w:ind w:left="0"/>
        <w:jc w:val="both"/>
      </w:pPr>
      <w:r>
        <w:rPr>
          <w:rFonts w:ascii="Times New Roman"/>
          <w:b w:val="false"/>
          <w:i w:val="false"/>
          <w:color w:val="000000"/>
          <w:sz w:val="28"/>
        </w:rPr>
        <w:t>
      13.Мақсаттары:</w:t>
      </w:r>
    </w:p>
    <w:bookmarkEnd w:id="2032"/>
    <w:bookmarkStart w:name="z2293" w:id="2033"/>
    <w:p>
      <w:pPr>
        <w:spacing w:after="0"/>
        <w:ind w:left="0"/>
        <w:jc w:val="both"/>
      </w:pPr>
      <w:r>
        <w:rPr>
          <w:rFonts w:ascii="Times New Roman"/>
          <w:b w:val="false"/>
          <w:i w:val="false"/>
          <w:color w:val="000000"/>
          <w:sz w:val="28"/>
        </w:rPr>
        <w:t>
      1) облыстың әлеуметтік-экономикалық дамуының стратегиялық мақсаттары мен басымдықтарын, негізгі бағыттарын қалыптастыру;</w:t>
      </w:r>
    </w:p>
    <w:bookmarkEnd w:id="2033"/>
    <w:bookmarkStart w:name="z2294" w:id="2034"/>
    <w:p>
      <w:pPr>
        <w:spacing w:after="0"/>
        <w:ind w:left="0"/>
        <w:jc w:val="both"/>
      </w:pPr>
      <w:r>
        <w:rPr>
          <w:rFonts w:ascii="Times New Roman"/>
          <w:b w:val="false"/>
          <w:i w:val="false"/>
          <w:color w:val="000000"/>
          <w:sz w:val="28"/>
        </w:rPr>
        <w:t>
      2) әлеуметтік-экономикалық даму басымдықтарымен өзара әрекеттестікте бюджеттік және инвестициялық саясатты жүзеге асыру.</w:t>
      </w:r>
    </w:p>
    <w:bookmarkEnd w:id="2034"/>
    <w:bookmarkStart w:name="z2295" w:id="2035"/>
    <w:p>
      <w:pPr>
        <w:spacing w:after="0"/>
        <w:ind w:left="0"/>
        <w:jc w:val="both"/>
      </w:pPr>
      <w:r>
        <w:rPr>
          <w:rFonts w:ascii="Times New Roman"/>
          <w:b w:val="false"/>
          <w:i w:val="false"/>
          <w:color w:val="000000"/>
          <w:sz w:val="28"/>
        </w:rPr>
        <w:t>
      14.Өкілеттіктері:</w:t>
      </w:r>
    </w:p>
    <w:bookmarkEnd w:id="2035"/>
    <w:bookmarkStart w:name="z2296" w:id="2036"/>
    <w:p>
      <w:pPr>
        <w:spacing w:after="0"/>
        <w:ind w:left="0"/>
        <w:jc w:val="both"/>
      </w:pPr>
      <w:r>
        <w:rPr>
          <w:rFonts w:ascii="Times New Roman"/>
          <w:b w:val="false"/>
          <w:i w:val="false"/>
          <w:color w:val="000000"/>
          <w:sz w:val="28"/>
        </w:rPr>
        <w:t>
      1) құқықтары:</w:t>
      </w:r>
    </w:p>
    <w:bookmarkEnd w:id="2036"/>
    <w:bookmarkStart w:name="z2297" w:id="2037"/>
    <w:p>
      <w:pPr>
        <w:spacing w:after="0"/>
        <w:ind w:left="0"/>
        <w:jc w:val="both"/>
      </w:pPr>
      <w:r>
        <w:rPr>
          <w:rFonts w:ascii="Times New Roman"/>
          <w:b w:val="false"/>
          <w:i w:val="false"/>
          <w:color w:val="000000"/>
          <w:sz w:val="28"/>
        </w:rPr>
        <w:t>
      мемлекеттік органдардан, сондай-ақ лауазымды тұлғалардан, азаматтардан оларға жүктелген тапсырмалар мен функцияларды орындау үшін қажетті құжаттар мен мәліметтерді сұрату және алу;</w:t>
      </w:r>
    </w:p>
    <w:bookmarkEnd w:id="2037"/>
    <w:bookmarkStart w:name="z2298" w:id="2038"/>
    <w:p>
      <w:pPr>
        <w:spacing w:after="0"/>
        <w:ind w:left="0"/>
        <w:jc w:val="both"/>
      </w:pPr>
      <w:r>
        <w:rPr>
          <w:rFonts w:ascii="Times New Roman"/>
          <w:b w:val="false"/>
          <w:i w:val="false"/>
          <w:color w:val="000000"/>
          <w:sz w:val="28"/>
        </w:rPr>
        <w:t>
      өз құзыреті шегінде шешімдер қабылдау;</w:t>
      </w:r>
    </w:p>
    <w:bookmarkEnd w:id="2038"/>
    <w:bookmarkStart w:name="z2299" w:id="2039"/>
    <w:p>
      <w:pPr>
        <w:spacing w:after="0"/>
        <w:ind w:left="0"/>
        <w:jc w:val="both"/>
      </w:pPr>
      <w:r>
        <w:rPr>
          <w:rFonts w:ascii="Times New Roman"/>
          <w:b w:val="false"/>
          <w:i w:val="false"/>
          <w:color w:val="000000"/>
          <w:sz w:val="28"/>
        </w:rPr>
        <w:t>
      өз құзыреті шегінде ұйымды құру, қайта құру және тарату бойынша ұсыныстар енгізу;</w:t>
      </w:r>
    </w:p>
    <w:bookmarkEnd w:id="2039"/>
    <w:bookmarkStart w:name="z2300" w:id="2040"/>
    <w:p>
      <w:pPr>
        <w:spacing w:after="0"/>
        <w:ind w:left="0"/>
        <w:jc w:val="both"/>
      </w:pPr>
      <w:r>
        <w:rPr>
          <w:rFonts w:ascii="Times New Roman"/>
          <w:b w:val="false"/>
          <w:i w:val="false"/>
          <w:color w:val="000000"/>
          <w:sz w:val="28"/>
        </w:rPr>
        <w:t>
      жұмысқа жерігілікті бюджеттен қаржыландырылатын басқа атқарушы органдардың мамандарын, олардың басшыларының келісуі бойынша тарту;</w:t>
      </w:r>
    </w:p>
    <w:bookmarkEnd w:id="2040"/>
    <w:bookmarkStart w:name="z2301" w:id="2041"/>
    <w:p>
      <w:pPr>
        <w:spacing w:after="0"/>
        <w:ind w:left="0"/>
        <w:jc w:val="both"/>
      </w:pPr>
      <w:r>
        <w:rPr>
          <w:rFonts w:ascii="Times New Roman"/>
          <w:b w:val="false"/>
          <w:i w:val="false"/>
          <w:color w:val="000000"/>
          <w:sz w:val="28"/>
        </w:rPr>
        <w:t>
      Басқарманың мүддесін барлық құзыретті, мемлекеттік, әкімшілік органдарда, ұйымдарда, сондай-ақ сот және құқық қорғау органдарында білдіру;</w:t>
      </w:r>
    </w:p>
    <w:bookmarkEnd w:id="2041"/>
    <w:bookmarkStart w:name="z2302" w:id="2042"/>
    <w:p>
      <w:pPr>
        <w:spacing w:after="0"/>
        <w:ind w:left="0"/>
        <w:jc w:val="both"/>
      </w:pPr>
      <w:r>
        <w:rPr>
          <w:rFonts w:ascii="Times New Roman"/>
          <w:b w:val="false"/>
          <w:i w:val="false"/>
          <w:color w:val="000000"/>
          <w:sz w:val="28"/>
        </w:rPr>
        <w:t>
      Қазақстан Республикасының заңнамасымен көзделген басқа да құқықтар орындау.</w:t>
      </w:r>
    </w:p>
    <w:bookmarkEnd w:id="2042"/>
    <w:bookmarkStart w:name="z2303" w:id="2043"/>
    <w:p>
      <w:pPr>
        <w:spacing w:after="0"/>
        <w:ind w:left="0"/>
        <w:jc w:val="both"/>
      </w:pPr>
      <w:r>
        <w:rPr>
          <w:rFonts w:ascii="Times New Roman"/>
          <w:b w:val="false"/>
          <w:i w:val="false"/>
          <w:color w:val="000000"/>
          <w:sz w:val="28"/>
        </w:rPr>
        <w:t xml:space="preserve">
      2) міндеттері: </w:t>
      </w:r>
    </w:p>
    <w:bookmarkEnd w:id="2043"/>
    <w:bookmarkStart w:name="z2304" w:id="2044"/>
    <w:p>
      <w:pPr>
        <w:spacing w:after="0"/>
        <w:ind w:left="0"/>
        <w:jc w:val="both"/>
      </w:pPr>
      <w:r>
        <w:rPr>
          <w:rFonts w:ascii="Times New Roman"/>
          <w:b w:val="false"/>
          <w:i w:val="false"/>
          <w:color w:val="000000"/>
          <w:sz w:val="28"/>
        </w:rPr>
        <w:t>
      жоғары тұрған органдардың тапсырмаларын орындау;</w:t>
      </w:r>
    </w:p>
    <w:bookmarkEnd w:id="2044"/>
    <w:bookmarkStart w:name="z2305" w:id="2045"/>
    <w:p>
      <w:pPr>
        <w:spacing w:after="0"/>
        <w:ind w:left="0"/>
        <w:jc w:val="both"/>
      </w:pPr>
      <w:r>
        <w:rPr>
          <w:rFonts w:ascii="Times New Roman"/>
          <w:b w:val="false"/>
          <w:i w:val="false"/>
          <w:color w:val="000000"/>
          <w:sz w:val="28"/>
        </w:rPr>
        <w:t>
      Басқарманың құзыретіне кіретін облыс әкімінің, әкімдігінің, облыстық мәслихаттың құқықтық және нормативтік-құқықтық актілерінің жобаларын әзірлеу;</w:t>
      </w:r>
    </w:p>
    <w:bookmarkEnd w:id="2045"/>
    <w:bookmarkStart w:name="z2306" w:id="2046"/>
    <w:p>
      <w:pPr>
        <w:spacing w:after="0"/>
        <w:ind w:left="0"/>
        <w:jc w:val="both"/>
      </w:pPr>
      <w:r>
        <w:rPr>
          <w:rFonts w:ascii="Times New Roman"/>
          <w:b w:val="false"/>
          <w:i w:val="false"/>
          <w:color w:val="000000"/>
          <w:sz w:val="28"/>
        </w:rPr>
        <w:t>
      облыстың, аудандар мен қалалардың, елді мекендердің, сондай-ақ экономика секторларының әлеуметтік-экономикалық дамуының негізгі көрсеткіштеріне мониторинг және талдау жүргізу;</w:t>
      </w:r>
    </w:p>
    <w:bookmarkEnd w:id="2046"/>
    <w:bookmarkStart w:name="z2307" w:id="2047"/>
    <w:p>
      <w:pPr>
        <w:spacing w:after="0"/>
        <w:ind w:left="0"/>
        <w:jc w:val="both"/>
      </w:pPr>
      <w:r>
        <w:rPr>
          <w:rFonts w:ascii="Times New Roman"/>
          <w:b w:val="false"/>
          <w:i w:val="false"/>
          <w:color w:val="000000"/>
          <w:sz w:val="28"/>
        </w:rPr>
        <w:t>
      облыс әкіміне, облыс әкімінің жетекшілік жүргізуші орынбасарына, облыс әкімдігінің жиналысына, отырысына өңірдің әлеуметтік-экономикалық даму қорытындылары туралы материалдар дайындау және ұсыну;</w:t>
      </w:r>
    </w:p>
    <w:bookmarkEnd w:id="2047"/>
    <w:bookmarkStart w:name="z2308" w:id="2048"/>
    <w:p>
      <w:pPr>
        <w:spacing w:after="0"/>
        <w:ind w:left="0"/>
        <w:jc w:val="both"/>
      </w:pPr>
      <w:r>
        <w:rPr>
          <w:rFonts w:ascii="Times New Roman"/>
          <w:b w:val="false"/>
          <w:i w:val="false"/>
          <w:color w:val="000000"/>
          <w:sz w:val="28"/>
        </w:rPr>
        <w:t>
      Қазақстан Республикасының заңнамасымен көзделген басқа да міндеттерді орындау.</w:t>
      </w:r>
    </w:p>
    <w:bookmarkEnd w:id="2048"/>
    <w:bookmarkStart w:name="z2309" w:id="2049"/>
    <w:p>
      <w:pPr>
        <w:spacing w:after="0"/>
        <w:ind w:left="0"/>
        <w:jc w:val="both"/>
      </w:pPr>
      <w:r>
        <w:rPr>
          <w:rFonts w:ascii="Times New Roman"/>
          <w:b w:val="false"/>
          <w:i w:val="false"/>
          <w:color w:val="000000"/>
          <w:sz w:val="28"/>
        </w:rPr>
        <w:t>
      15. Функциялары:</w:t>
      </w:r>
    </w:p>
    <w:bookmarkEnd w:id="2049"/>
    <w:bookmarkStart w:name="z2310" w:id="2050"/>
    <w:p>
      <w:pPr>
        <w:spacing w:after="0"/>
        <w:ind w:left="0"/>
        <w:jc w:val="both"/>
      </w:pPr>
      <w:r>
        <w:rPr>
          <w:rFonts w:ascii="Times New Roman"/>
          <w:b w:val="false"/>
          <w:i w:val="false"/>
          <w:color w:val="000000"/>
          <w:sz w:val="28"/>
        </w:rPr>
        <w:t>
      1) облыстың даму жоспарын және оны іске асыру жөніндегі бес жылдық кезеңге арналған іс-шаралар жоспарын әзірлеу, түзету және іске асырылуын мониторингтеу;</w:t>
      </w:r>
    </w:p>
    <w:bookmarkEnd w:id="2050"/>
    <w:bookmarkStart w:name="z2311" w:id="2051"/>
    <w:p>
      <w:pPr>
        <w:spacing w:after="0"/>
        <w:ind w:left="0"/>
        <w:jc w:val="both"/>
      </w:pPr>
      <w:r>
        <w:rPr>
          <w:rFonts w:ascii="Times New Roman"/>
          <w:b w:val="false"/>
          <w:i w:val="false"/>
          <w:color w:val="000000"/>
          <w:sz w:val="28"/>
        </w:rPr>
        <w:t>
      2) аудандар мен облыстық маңызы бар қалалар индикаторларының декомпозициясын келісу;</w:t>
      </w:r>
    </w:p>
    <w:bookmarkEnd w:id="2051"/>
    <w:bookmarkStart w:name="z2312" w:id="2052"/>
    <w:p>
      <w:pPr>
        <w:spacing w:after="0"/>
        <w:ind w:left="0"/>
        <w:jc w:val="both"/>
      </w:pPr>
      <w:r>
        <w:rPr>
          <w:rFonts w:ascii="Times New Roman"/>
          <w:b w:val="false"/>
          <w:i w:val="false"/>
          <w:color w:val="000000"/>
          <w:sz w:val="28"/>
        </w:rPr>
        <w:t>
      3) Жетісу облысының бес жылдық кезеңге арналған әлеуметтік-экономикалық даму болжамын әзірлеу;</w:t>
      </w:r>
    </w:p>
    <w:bookmarkEnd w:id="2052"/>
    <w:bookmarkStart w:name="z2313" w:id="2053"/>
    <w:p>
      <w:pPr>
        <w:spacing w:after="0"/>
        <w:ind w:left="0"/>
        <w:jc w:val="both"/>
      </w:pPr>
      <w:r>
        <w:rPr>
          <w:rFonts w:ascii="Times New Roman"/>
          <w:b w:val="false"/>
          <w:i w:val="false"/>
          <w:color w:val="000000"/>
          <w:sz w:val="28"/>
        </w:rPr>
        <w:t>
      4) өткен жылғы Облыстың әлеуметтік – экономикалық даму паспортын әзірлеу;</w:t>
      </w:r>
    </w:p>
    <w:bookmarkEnd w:id="2053"/>
    <w:bookmarkStart w:name="z2314" w:id="2054"/>
    <w:p>
      <w:pPr>
        <w:spacing w:after="0"/>
        <w:ind w:left="0"/>
        <w:jc w:val="both"/>
      </w:pPr>
      <w:r>
        <w:rPr>
          <w:rFonts w:ascii="Times New Roman"/>
          <w:b w:val="false"/>
          <w:i w:val="false"/>
          <w:color w:val="000000"/>
          <w:sz w:val="28"/>
        </w:rPr>
        <w:t>
      5) құзыретіне кіретін мәселелер бойынша Ұлттық жобаларды және мемлекеттік жоспарлау жүйесінің басқа да құжаттарын іске асыру, мониторингілеу;</w:t>
      </w:r>
    </w:p>
    <w:bookmarkEnd w:id="2054"/>
    <w:bookmarkStart w:name="z2315" w:id="2055"/>
    <w:p>
      <w:pPr>
        <w:spacing w:after="0"/>
        <w:ind w:left="0"/>
        <w:jc w:val="both"/>
      </w:pPr>
      <w:r>
        <w:rPr>
          <w:rFonts w:ascii="Times New Roman"/>
          <w:b w:val="false"/>
          <w:i w:val="false"/>
          <w:color w:val="000000"/>
          <w:sz w:val="28"/>
        </w:rPr>
        <w:t>
      6) жер қойнауын пайдалануға арналған келісім-шарттық құжаттарға толықтыру жобасына экономикалық сараптама жүргізу;</w:t>
      </w:r>
    </w:p>
    <w:bookmarkEnd w:id="2055"/>
    <w:bookmarkStart w:name="z2316" w:id="2056"/>
    <w:p>
      <w:pPr>
        <w:spacing w:after="0"/>
        <w:ind w:left="0"/>
        <w:jc w:val="both"/>
      </w:pPr>
      <w:r>
        <w:rPr>
          <w:rFonts w:ascii="Times New Roman"/>
          <w:b w:val="false"/>
          <w:i w:val="false"/>
          <w:color w:val="000000"/>
          <w:sz w:val="28"/>
        </w:rPr>
        <w:t>
      7) жобалық топ мүшелеріне әдістемелік, ұйымдастырушылық, техникалық және аналитикалық қолдау көрсету, сондай-ақ жобаларды басқару құзыретіне жататын мәселелер бойынша олардың қызметін үйлестіру;</w:t>
      </w:r>
    </w:p>
    <w:bookmarkEnd w:id="2056"/>
    <w:bookmarkStart w:name="z2317" w:id="2057"/>
    <w:p>
      <w:pPr>
        <w:spacing w:after="0"/>
        <w:ind w:left="0"/>
        <w:jc w:val="both"/>
      </w:pPr>
      <w:r>
        <w:rPr>
          <w:rFonts w:ascii="Times New Roman"/>
          <w:b w:val="false"/>
          <w:i w:val="false"/>
          <w:color w:val="000000"/>
          <w:sz w:val="28"/>
        </w:rPr>
        <w:t>
      8) мақсатты индикаторлар мен көрсеткіштерге қол жеткізуді, жобаны басқарудың басым бағыттарында егжей-тегжейлі жоспарларды жүзеге асыруды мониторингілеу;</w:t>
      </w:r>
    </w:p>
    <w:bookmarkEnd w:id="2057"/>
    <w:bookmarkStart w:name="z2318" w:id="2058"/>
    <w:p>
      <w:pPr>
        <w:spacing w:after="0"/>
        <w:ind w:left="0"/>
        <w:jc w:val="both"/>
      </w:pPr>
      <w:r>
        <w:rPr>
          <w:rFonts w:ascii="Times New Roman"/>
          <w:b w:val="false"/>
          <w:i w:val="false"/>
          <w:color w:val="000000"/>
          <w:sz w:val="28"/>
        </w:rPr>
        <w:t>
      9) облыстың әлеуметтік-экономикалық даму болжамын ескерумен, жоспарлы кезеңге жергілікті бюджетті әзірлеу (жыл сайын);</w:t>
      </w:r>
    </w:p>
    <w:bookmarkEnd w:id="2058"/>
    <w:bookmarkStart w:name="z2319" w:id="2059"/>
    <w:p>
      <w:pPr>
        <w:spacing w:after="0"/>
        <w:ind w:left="0"/>
        <w:jc w:val="both"/>
      </w:pPr>
      <w:r>
        <w:rPr>
          <w:rFonts w:ascii="Times New Roman"/>
          <w:b w:val="false"/>
          <w:i w:val="false"/>
          <w:color w:val="000000"/>
          <w:sz w:val="28"/>
        </w:rPr>
        <w:t>
      10) аудандар мен қалалардың табыс көздері бөлінісінде жергілікті бюджетке түсімдер көлемін болжау;</w:t>
      </w:r>
    </w:p>
    <w:bookmarkEnd w:id="2059"/>
    <w:bookmarkStart w:name="z2320" w:id="2060"/>
    <w:p>
      <w:pPr>
        <w:spacing w:after="0"/>
        <w:ind w:left="0"/>
        <w:jc w:val="both"/>
      </w:pPr>
      <w:r>
        <w:rPr>
          <w:rFonts w:ascii="Times New Roman"/>
          <w:b w:val="false"/>
          <w:i w:val="false"/>
          <w:color w:val="000000"/>
          <w:sz w:val="28"/>
        </w:rPr>
        <w:t>
      11) облыстың әлеуметтік-экономикалық дамуының болжамды көрсеткіштерінің, бюджет қаражатының шығындалуының басым бағыттары, бюджет тапшылығының жоспарлы кезеңге арналған тапшылығы негізінде бюджеттік бағдарламалар әкімгерлері шығындарының лимиттерін, жергілікті бюджеттердің жаңа бастамаларға арналған лимиттерін анықтау;</w:t>
      </w:r>
    </w:p>
    <w:bookmarkEnd w:id="2060"/>
    <w:bookmarkStart w:name="z2321" w:id="2061"/>
    <w:p>
      <w:pPr>
        <w:spacing w:after="0"/>
        <w:ind w:left="0"/>
        <w:jc w:val="both"/>
      </w:pPr>
      <w:r>
        <w:rPr>
          <w:rFonts w:ascii="Times New Roman"/>
          <w:b w:val="false"/>
          <w:i w:val="false"/>
          <w:color w:val="000000"/>
          <w:sz w:val="28"/>
        </w:rPr>
        <w:t>
      12) бюджеттің есепті қаржы жылында орындалуын талдау және мемлекеттік органның бюджет қаражаттарын басқару жөніндегі қызметінің тиімділігін бағалау нәтижелерін ескерумен, облыстық бюджеттен қаржыландырылатын бюджеттік бағдарламалар әкімгерлерінің бюджеттік өтінімдері мен бюджеттік бағдарламалар жобаларын қарастыру және қорытындылар дайындау;</w:t>
      </w:r>
    </w:p>
    <w:bookmarkEnd w:id="2061"/>
    <w:bookmarkStart w:name="z2322" w:id="2062"/>
    <w:p>
      <w:pPr>
        <w:spacing w:after="0"/>
        <w:ind w:left="0"/>
        <w:jc w:val="both"/>
      </w:pPr>
      <w:r>
        <w:rPr>
          <w:rFonts w:ascii="Times New Roman"/>
          <w:b w:val="false"/>
          <w:i w:val="false"/>
          <w:color w:val="000000"/>
          <w:sz w:val="28"/>
        </w:rPr>
        <w:t>
      13) облыстық бюджет комиссиясы анықтайтын мерзім мен күн тәртібіне сәйкес, облыстық бюджеттік комиссия отырыстарына материалдар дайындау;</w:t>
      </w:r>
    </w:p>
    <w:bookmarkEnd w:id="2062"/>
    <w:bookmarkStart w:name="z2323" w:id="2063"/>
    <w:p>
      <w:pPr>
        <w:spacing w:after="0"/>
        <w:ind w:left="0"/>
        <w:jc w:val="both"/>
      </w:pPr>
      <w:r>
        <w:rPr>
          <w:rFonts w:ascii="Times New Roman"/>
          <w:b w:val="false"/>
          <w:i w:val="false"/>
          <w:color w:val="000000"/>
          <w:sz w:val="28"/>
        </w:rPr>
        <w:t>
      14) облыстық бюджет жобасын жасау және оны облыстық бюджеттік комиссия қарауына енгізу;</w:t>
      </w:r>
    </w:p>
    <w:bookmarkEnd w:id="2063"/>
    <w:bookmarkStart w:name="z2324" w:id="2064"/>
    <w:p>
      <w:pPr>
        <w:spacing w:after="0"/>
        <w:ind w:left="0"/>
        <w:jc w:val="both"/>
      </w:pPr>
      <w:r>
        <w:rPr>
          <w:rFonts w:ascii="Times New Roman"/>
          <w:b w:val="false"/>
          <w:i w:val="false"/>
          <w:color w:val="000000"/>
          <w:sz w:val="28"/>
        </w:rPr>
        <w:t>
      15) үш жылдық кезеңге арналған облыстық және аудандық (қалалық) бюджеттер арасындағы жалпы сипаттағы трансферттердің болжамды көлемдерін анықтау;</w:t>
      </w:r>
    </w:p>
    <w:bookmarkEnd w:id="2064"/>
    <w:bookmarkStart w:name="z2325" w:id="2065"/>
    <w:p>
      <w:pPr>
        <w:spacing w:after="0"/>
        <w:ind w:left="0"/>
        <w:jc w:val="both"/>
      </w:pPr>
      <w:r>
        <w:rPr>
          <w:rFonts w:ascii="Times New Roman"/>
          <w:b w:val="false"/>
          <w:i w:val="false"/>
          <w:color w:val="000000"/>
          <w:sz w:val="28"/>
        </w:rPr>
        <w:t xml:space="preserve">
      16) бюджеттік бағдарламалар әкімшілерінің жоспарлы кезеңге арналған бюджеттік бағдарламаларын келісу; </w:t>
      </w:r>
    </w:p>
    <w:bookmarkEnd w:id="2065"/>
    <w:bookmarkStart w:name="z2326" w:id="2066"/>
    <w:p>
      <w:pPr>
        <w:spacing w:after="0"/>
        <w:ind w:left="0"/>
        <w:jc w:val="both"/>
      </w:pPr>
      <w:r>
        <w:rPr>
          <w:rFonts w:ascii="Times New Roman"/>
          <w:b w:val="false"/>
          <w:i w:val="false"/>
          <w:color w:val="000000"/>
          <w:sz w:val="28"/>
        </w:rPr>
        <w:t>
      17) жергілікті бюджет қаражаты есебінен, сондай-ақ республикалық бюджеттен нысаналы трансферттер есебінен қаржыландыру жоспарланатын заңды тұлғалардың жарғылық капиталына мемлекеттің қатысуы арқылы жүзеге асыру көзделетін мемлекеттік инвестициялық жобаларға, бюджеттік инвестицияларға, тұжырымдамаларға және мемлекеттік-жекешелік әріптестік жобаларының конкурстық құжаттамаларына экономикалық сараптама жүргізуді ұйымдастыру;</w:t>
      </w:r>
    </w:p>
    <w:bookmarkEnd w:id="2066"/>
    <w:bookmarkStart w:name="z2327" w:id="2067"/>
    <w:p>
      <w:pPr>
        <w:spacing w:after="0"/>
        <w:ind w:left="0"/>
        <w:jc w:val="both"/>
      </w:pPr>
      <w:r>
        <w:rPr>
          <w:rFonts w:ascii="Times New Roman"/>
          <w:b w:val="false"/>
          <w:i w:val="false"/>
          <w:color w:val="000000"/>
          <w:sz w:val="28"/>
        </w:rPr>
        <w:t>
      18) жергілікті бюджет қаражаты есебінен, сондай-ақ республикалық бюджеттен нысаналы трансферттер есебінен қаржыландыру жоспарланатын заңды тұлғалардың жарғылық капиталына мемлекеттің қатысуы арқылы жүзеге асыру көзделетін мемлекеттік инвестициялық жобаларға, бюджеттік инвестицияларға, тұжырымдамаларға және мемлекеттік-жекешелік әріптестік жобаларының конкурстық құжаттамаларына, оның ішінде концессиялық ұсыныстарға экономикалық қорытынды дайындау;</w:t>
      </w:r>
    </w:p>
    <w:bookmarkEnd w:id="2067"/>
    <w:bookmarkStart w:name="z2328" w:id="2068"/>
    <w:p>
      <w:pPr>
        <w:spacing w:after="0"/>
        <w:ind w:left="0"/>
        <w:jc w:val="both"/>
      </w:pPr>
      <w:r>
        <w:rPr>
          <w:rFonts w:ascii="Times New Roman"/>
          <w:b w:val="false"/>
          <w:i w:val="false"/>
          <w:color w:val="000000"/>
          <w:sz w:val="28"/>
        </w:rPr>
        <w:t>
      19) жергілікті бюджет қаражаты есебінен, сондай-ақ республикалық бюджеттен нысаналы трансферттер есебінен қаржыландыру жоспарланатын заңды тұлғалардың жарғылық капиталына мемлекеттің қатысуы арқылы жүзеге асыру көзделетін мемлекеттік инвестициялық жобалардың, бюджеттік инвестициялардың, мемлекеттік-жекешелік әріптестік жобаларының, оның ішінде концессиялық ұсыныстарының тізімін қарастыру, таңдау және қалыптастыру және оны облыстық бюджеттік комиссияда қарастыру;</w:t>
      </w:r>
    </w:p>
    <w:bookmarkEnd w:id="2068"/>
    <w:bookmarkStart w:name="z2329" w:id="2069"/>
    <w:p>
      <w:pPr>
        <w:spacing w:after="0"/>
        <w:ind w:left="0"/>
        <w:jc w:val="both"/>
      </w:pPr>
      <w:r>
        <w:rPr>
          <w:rFonts w:ascii="Times New Roman"/>
          <w:b w:val="false"/>
          <w:i w:val="false"/>
          <w:color w:val="000000"/>
          <w:sz w:val="28"/>
        </w:rPr>
        <w:t>
      20) бюджеттік инвестициялық жобалардың, бюджеттік инвестициялардың мониторингі және мемлекеттік заңды тұлғалардың жарғылық капиталына қатысуы арқылы жүзеге асырылуын бағалау;</w:t>
      </w:r>
    </w:p>
    <w:bookmarkEnd w:id="2069"/>
    <w:bookmarkStart w:name="z2330" w:id="2070"/>
    <w:p>
      <w:pPr>
        <w:spacing w:after="0"/>
        <w:ind w:left="0"/>
        <w:jc w:val="both"/>
      </w:pPr>
      <w:r>
        <w:rPr>
          <w:rFonts w:ascii="Times New Roman"/>
          <w:b w:val="false"/>
          <w:i w:val="false"/>
          <w:color w:val="000000"/>
          <w:sz w:val="28"/>
        </w:rPr>
        <w:t>
      21) бюджеттік инвестициялық жобаларды бюджеттік несиелендірудің орындылығын анықтау және бюджеттік бағдарламаларды олардың бюджеттік несиелендіру критерилеріне сәйкестігіне қарастыру;</w:t>
      </w:r>
    </w:p>
    <w:bookmarkEnd w:id="2070"/>
    <w:bookmarkStart w:name="z2331" w:id="2071"/>
    <w:p>
      <w:pPr>
        <w:spacing w:after="0"/>
        <w:ind w:left="0"/>
        <w:jc w:val="both"/>
      </w:pPr>
      <w:r>
        <w:rPr>
          <w:rFonts w:ascii="Times New Roman"/>
          <w:b w:val="false"/>
          <w:i w:val="false"/>
          <w:color w:val="000000"/>
          <w:sz w:val="28"/>
        </w:rPr>
        <w:t>
      22) жарғылық капиталына облыс әкімдігі қатысатын акционерлік қоғамдардың және жауапкершілігі шектеулі серіктестіктердің, облыстық мемлекеттік кәсіпорындардың даму жоспарларын әзірлеу бойынша әдістемелік қамтамасыз ету;</w:t>
      </w:r>
    </w:p>
    <w:bookmarkEnd w:id="2071"/>
    <w:bookmarkStart w:name="z2332" w:id="2072"/>
    <w:p>
      <w:pPr>
        <w:spacing w:after="0"/>
        <w:ind w:left="0"/>
        <w:jc w:val="both"/>
      </w:pPr>
      <w:r>
        <w:rPr>
          <w:rFonts w:ascii="Times New Roman"/>
          <w:b w:val="false"/>
          <w:i w:val="false"/>
          <w:color w:val="000000"/>
          <w:sz w:val="28"/>
        </w:rPr>
        <w:t>
      23) ауылдық елді мекендердің әлеуметтік-экономикалық даму мониторингін, Өңірлік стандарттар жүйесінің талаптарына сәйкес елді мекендердің қамтамасыз етілуінің мониторингін жүргізу;</w:t>
      </w:r>
    </w:p>
    <w:bookmarkEnd w:id="2072"/>
    <w:bookmarkStart w:name="z2333" w:id="2073"/>
    <w:p>
      <w:pPr>
        <w:spacing w:after="0"/>
        <w:ind w:left="0"/>
        <w:jc w:val="both"/>
      </w:pPr>
      <w:r>
        <w:rPr>
          <w:rFonts w:ascii="Times New Roman"/>
          <w:b w:val="false"/>
          <w:i w:val="false"/>
          <w:color w:val="000000"/>
          <w:sz w:val="28"/>
        </w:rPr>
        <w:t>
      24) ауылдық елді мекендердің әлеуметтік-экономикалық даму әлеуетін анықтау;</w:t>
      </w:r>
    </w:p>
    <w:bookmarkEnd w:id="2073"/>
    <w:bookmarkStart w:name="z2334" w:id="2074"/>
    <w:p>
      <w:pPr>
        <w:spacing w:after="0"/>
        <w:ind w:left="0"/>
        <w:jc w:val="both"/>
      </w:pPr>
      <w:r>
        <w:rPr>
          <w:rFonts w:ascii="Times New Roman"/>
          <w:b w:val="false"/>
          <w:i w:val="false"/>
          <w:color w:val="000000"/>
          <w:sz w:val="28"/>
        </w:rPr>
        <w:t>
      25) моно, шағын қалаларды, шекаралық аумақтарды дамыту жөніндегі облыстық іс-шаралар жоспарын әзірлеу және мониторингілеу;</w:t>
      </w:r>
    </w:p>
    <w:bookmarkEnd w:id="2074"/>
    <w:bookmarkStart w:name="z2335" w:id="2075"/>
    <w:p>
      <w:pPr>
        <w:spacing w:after="0"/>
        <w:ind w:left="0"/>
        <w:jc w:val="both"/>
      </w:pPr>
      <w:r>
        <w:rPr>
          <w:rFonts w:ascii="Times New Roman"/>
          <w:b w:val="false"/>
          <w:i w:val="false"/>
          <w:color w:val="000000"/>
          <w:sz w:val="28"/>
        </w:rPr>
        <w:t>
      26) "Дипломмен ауылға" бағдарламасына мониторинг жүргізу,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қамтамасыз ету;</w:t>
      </w:r>
    </w:p>
    <w:bookmarkEnd w:id="2075"/>
    <w:bookmarkStart w:name="z2336" w:id="2076"/>
    <w:p>
      <w:pPr>
        <w:spacing w:after="0"/>
        <w:ind w:left="0"/>
        <w:jc w:val="both"/>
      </w:pPr>
      <w:r>
        <w:rPr>
          <w:rFonts w:ascii="Times New Roman"/>
          <w:b w:val="false"/>
          <w:i w:val="false"/>
          <w:color w:val="000000"/>
          <w:sz w:val="28"/>
        </w:rPr>
        <w:t>
      27) "Ауыл – Ел бесігі" арнайы жобаларының тізімін қалыптастыру және мониторингілеу;</w:t>
      </w:r>
    </w:p>
    <w:bookmarkEnd w:id="2076"/>
    <w:bookmarkStart w:name="z2337" w:id="2077"/>
    <w:p>
      <w:pPr>
        <w:spacing w:after="0"/>
        <w:ind w:left="0"/>
        <w:jc w:val="both"/>
      </w:pPr>
      <w:r>
        <w:rPr>
          <w:rFonts w:ascii="Times New Roman"/>
          <w:b w:val="false"/>
          <w:i w:val="false"/>
          <w:color w:val="000000"/>
          <w:sz w:val="28"/>
        </w:rPr>
        <w:t>
      28) Қазақстан Республикасының заңнамасымен көзделген басқа да функцияларды жүргізу.</w:t>
      </w:r>
    </w:p>
    <w:bookmarkEnd w:id="2077"/>
    <w:bookmarkStart w:name="z2338" w:id="2078"/>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078"/>
    <w:bookmarkStart w:name="z2339" w:id="207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079"/>
    <w:bookmarkStart w:name="z2340" w:id="2080"/>
    <w:p>
      <w:pPr>
        <w:spacing w:after="0"/>
        <w:ind w:left="0"/>
        <w:jc w:val="both"/>
      </w:pPr>
      <w:r>
        <w:rPr>
          <w:rFonts w:ascii="Times New Roman"/>
          <w:b w:val="false"/>
          <w:i w:val="false"/>
          <w:color w:val="000000"/>
          <w:sz w:val="28"/>
        </w:rPr>
        <w:t>
      17. Басқарманың бірінші басшысы Қазақстан Республикасы заңнамасына сәйкес лауазымға тағайындалады және лауазымнан босатылады.</w:t>
      </w:r>
    </w:p>
    <w:bookmarkEnd w:id="2080"/>
    <w:bookmarkStart w:name="z2341" w:id="208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081"/>
    <w:bookmarkStart w:name="z2342" w:id="2082"/>
    <w:p>
      <w:pPr>
        <w:spacing w:after="0"/>
        <w:ind w:left="0"/>
        <w:jc w:val="both"/>
      </w:pPr>
      <w:r>
        <w:rPr>
          <w:rFonts w:ascii="Times New Roman"/>
          <w:b w:val="false"/>
          <w:i w:val="false"/>
          <w:color w:val="000000"/>
          <w:sz w:val="28"/>
        </w:rPr>
        <w:t>
      19. Басқарманың бірінші басшысының өкілеттіктері:</w:t>
      </w:r>
    </w:p>
    <w:bookmarkEnd w:id="2082"/>
    <w:bookmarkStart w:name="z2343" w:id="2083"/>
    <w:p>
      <w:pPr>
        <w:spacing w:after="0"/>
        <w:ind w:left="0"/>
        <w:jc w:val="both"/>
      </w:pPr>
      <w:r>
        <w:rPr>
          <w:rFonts w:ascii="Times New Roman"/>
          <w:b w:val="false"/>
          <w:i w:val="false"/>
          <w:color w:val="000000"/>
          <w:sz w:val="28"/>
        </w:rPr>
        <w:t>
      1) Басқарманың құрылымдық бөлімшелері басшыларының және өзінің орынбасарларының міндеттері мен өкілеттіліктерін айқындайды;</w:t>
      </w:r>
    </w:p>
    <w:bookmarkEnd w:id="2083"/>
    <w:bookmarkStart w:name="z2344" w:id="2084"/>
    <w:p>
      <w:pPr>
        <w:spacing w:after="0"/>
        <w:ind w:left="0"/>
        <w:jc w:val="both"/>
      </w:pPr>
      <w:r>
        <w:rPr>
          <w:rFonts w:ascii="Times New Roman"/>
          <w:b w:val="false"/>
          <w:i w:val="false"/>
          <w:color w:val="000000"/>
          <w:sz w:val="28"/>
        </w:rPr>
        <w:t>
      2) Басқарманың қызметкерлерін тағайындайды және лауазымдарынан босатады;</w:t>
      </w:r>
    </w:p>
    <w:bookmarkEnd w:id="2084"/>
    <w:bookmarkStart w:name="z2345" w:id="2085"/>
    <w:p>
      <w:pPr>
        <w:spacing w:after="0"/>
        <w:ind w:left="0"/>
        <w:jc w:val="both"/>
      </w:pPr>
      <w:r>
        <w:rPr>
          <w:rFonts w:ascii="Times New Roman"/>
          <w:b w:val="false"/>
          <w:i w:val="false"/>
          <w:color w:val="000000"/>
          <w:sz w:val="28"/>
        </w:rPr>
        <w:t>
      3).белгіленген заңнамалық тәртіппен Басқарма қызметкерлерін ынталандыруды жүзеге асырады;</w:t>
      </w:r>
    </w:p>
    <w:bookmarkEnd w:id="2085"/>
    <w:bookmarkStart w:name="z2346" w:id="2086"/>
    <w:p>
      <w:pPr>
        <w:spacing w:after="0"/>
        <w:ind w:left="0"/>
        <w:jc w:val="both"/>
      </w:pPr>
      <w:r>
        <w:rPr>
          <w:rFonts w:ascii="Times New Roman"/>
          <w:b w:val="false"/>
          <w:i w:val="false"/>
          <w:color w:val="000000"/>
          <w:sz w:val="28"/>
        </w:rPr>
        <w:t>
      4). белгіленген заңнамалық тәртіппен Басқарма қызметкерлеріне тәртіптік жаза тағайындайды;</w:t>
      </w:r>
    </w:p>
    <w:bookmarkEnd w:id="2086"/>
    <w:bookmarkStart w:name="z2347" w:id="2087"/>
    <w:p>
      <w:pPr>
        <w:spacing w:after="0"/>
        <w:ind w:left="0"/>
        <w:jc w:val="both"/>
      </w:pPr>
      <w:r>
        <w:rPr>
          <w:rFonts w:ascii="Times New Roman"/>
          <w:b w:val="false"/>
          <w:i w:val="false"/>
          <w:color w:val="000000"/>
          <w:sz w:val="28"/>
        </w:rPr>
        <w:t>
      5). өз құзыреті шегінде бұйрықтар шығарады, нұсқаулар береді, қызметтік құжаттарға қол қояды;</w:t>
      </w:r>
    </w:p>
    <w:bookmarkEnd w:id="2087"/>
    <w:bookmarkStart w:name="z2348" w:id="2088"/>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2088"/>
    <w:bookmarkStart w:name="z2349" w:id="2089"/>
    <w:p>
      <w:pPr>
        <w:spacing w:after="0"/>
        <w:ind w:left="0"/>
        <w:jc w:val="both"/>
      </w:pPr>
      <w:r>
        <w:rPr>
          <w:rFonts w:ascii="Times New Roman"/>
          <w:b w:val="false"/>
          <w:i w:val="false"/>
          <w:color w:val="000000"/>
          <w:sz w:val="28"/>
        </w:rPr>
        <w:t>
      7) мемлекеттік органдарда және өзге де ұйымдарда Басқарманың атынан өкілдік етеді;</w:t>
      </w:r>
    </w:p>
    <w:bookmarkEnd w:id="2089"/>
    <w:bookmarkStart w:name="z2350" w:id="2090"/>
    <w:p>
      <w:pPr>
        <w:spacing w:after="0"/>
        <w:ind w:left="0"/>
        <w:jc w:val="both"/>
      </w:pPr>
      <w:r>
        <w:rPr>
          <w:rFonts w:ascii="Times New Roman"/>
          <w:b w:val="false"/>
          <w:i w:val="false"/>
          <w:color w:val="000000"/>
          <w:sz w:val="28"/>
        </w:rPr>
        <w:t>
      8) Басқарманың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2090"/>
    <w:bookmarkStart w:name="z2351" w:id="2091"/>
    <w:p>
      <w:pPr>
        <w:spacing w:after="0"/>
        <w:ind w:left="0"/>
        <w:jc w:val="both"/>
      </w:pPr>
      <w:r>
        <w:rPr>
          <w:rFonts w:ascii="Times New Roman"/>
          <w:b w:val="false"/>
          <w:i w:val="false"/>
          <w:color w:val="000000"/>
          <w:sz w:val="28"/>
        </w:rPr>
        <w:t>
      9) Басқарманың құзыретіне кіретін мәселелер бойынша есептік материалдарды дайындау жөніндегі жұмыстарды бақылайды;</w:t>
      </w:r>
    </w:p>
    <w:bookmarkEnd w:id="2091"/>
    <w:bookmarkStart w:name="z2352" w:id="2092"/>
    <w:p>
      <w:pPr>
        <w:spacing w:after="0"/>
        <w:ind w:left="0"/>
        <w:jc w:val="both"/>
      </w:pPr>
      <w:r>
        <w:rPr>
          <w:rFonts w:ascii="Times New Roman"/>
          <w:b w:val="false"/>
          <w:i w:val="false"/>
          <w:color w:val="000000"/>
          <w:sz w:val="28"/>
        </w:rPr>
        <w:t>
      10).бюджеттік бағдарламаның іске асырылу барысын үйлестіреді;</w:t>
      </w:r>
    </w:p>
    <w:bookmarkEnd w:id="2092"/>
    <w:bookmarkStart w:name="z2353" w:id="2093"/>
    <w:p>
      <w:pPr>
        <w:spacing w:after="0"/>
        <w:ind w:left="0"/>
        <w:jc w:val="both"/>
      </w:pPr>
      <w:r>
        <w:rPr>
          <w:rFonts w:ascii="Times New Roman"/>
          <w:b w:val="false"/>
          <w:i w:val="false"/>
          <w:color w:val="000000"/>
          <w:sz w:val="28"/>
        </w:rPr>
        <w:t>
      11).белгіленген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p>
    <w:bookmarkEnd w:id="2093"/>
    <w:bookmarkStart w:name="z2354" w:id="2094"/>
    <w:p>
      <w:pPr>
        <w:spacing w:after="0"/>
        <w:ind w:left="0"/>
        <w:jc w:val="both"/>
      </w:pPr>
      <w:r>
        <w:rPr>
          <w:rFonts w:ascii="Times New Roman"/>
          <w:b w:val="false"/>
          <w:i w:val="false"/>
          <w:color w:val="000000"/>
          <w:sz w:val="28"/>
        </w:rPr>
        <w:t>
      12).Басқарманың қызметіндегі заңдылықтың, келісімшарт және қаржылық тәртіптің сақталуын қамтамасыз етеді;</w:t>
      </w:r>
    </w:p>
    <w:bookmarkEnd w:id="2094"/>
    <w:bookmarkStart w:name="z2355" w:id="2095"/>
    <w:p>
      <w:pPr>
        <w:spacing w:after="0"/>
        <w:ind w:left="0"/>
        <w:jc w:val="both"/>
      </w:pPr>
      <w:r>
        <w:rPr>
          <w:rFonts w:ascii="Times New Roman"/>
          <w:b w:val="false"/>
          <w:i w:val="false"/>
          <w:color w:val="000000"/>
          <w:sz w:val="28"/>
        </w:rPr>
        <w:t>
      13)..Қазақстан Республикасының заңнамасына сәйкес өзге де өкілеттілікті жүзеге асырады.</w:t>
      </w:r>
    </w:p>
    <w:bookmarkEnd w:id="2095"/>
    <w:bookmarkStart w:name="z2356" w:id="209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2096"/>
    <w:bookmarkStart w:name="z2357" w:id="2097"/>
    <w:p>
      <w:pPr>
        <w:spacing w:after="0"/>
        <w:ind w:left="0"/>
        <w:jc w:val="left"/>
      </w:pPr>
      <w:r>
        <w:rPr>
          <w:rFonts w:ascii="Times New Roman"/>
          <w:b/>
          <w:i w:val="false"/>
          <w:color w:val="000000"/>
        </w:rPr>
        <w:t xml:space="preserve"> 4-тарау. Басқарманың мүлкі</w:t>
      </w:r>
    </w:p>
    <w:bookmarkEnd w:id="2097"/>
    <w:bookmarkStart w:name="z2358" w:id="2098"/>
    <w:p>
      <w:pPr>
        <w:spacing w:after="0"/>
        <w:ind w:left="0"/>
        <w:jc w:val="both"/>
      </w:pPr>
      <w:r>
        <w:rPr>
          <w:rFonts w:ascii="Times New Roman"/>
          <w:b w:val="false"/>
          <w:i w:val="false"/>
          <w:color w:val="000000"/>
          <w:sz w:val="28"/>
        </w:rPr>
        <w:t>
      20. Басқармада заңнамада көзделген жағдайларда жедел басқару құқығында оқшауланған мүлкi болу мүмкін.</w:t>
      </w:r>
    </w:p>
    <w:bookmarkEnd w:id="2098"/>
    <w:bookmarkStart w:name="z2359" w:id="2099"/>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99"/>
    <w:bookmarkStart w:name="z2360" w:id="2100"/>
    <w:p>
      <w:pPr>
        <w:spacing w:after="0"/>
        <w:ind w:left="0"/>
        <w:jc w:val="both"/>
      </w:pPr>
      <w:r>
        <w:rPr>
          <w:rFonts w:ascii="Times New Roman"/>
          <w:b w:val="false"/>
          <w:i w:val="false"/>
          <w:color w:val="000000"/>
          <w:sz w:val="28"/>
        </w:rPr>
        <w:t>
      21. Басқармаға бекiтiлген мүлiк коммуналдық меншiкке жатады.</w:t>
      </w:r>
    </w:p>
    <w:bookmarkEnd w:id="2100"/>
    <w:bookmarkStart w:name="z2361" w:id="2101"/>
    <w:p>
      <w:pPr>
        <w:spacing w:after="0"/>
        <w:ind w:left="0"/>
        <w:jc w:val="both"/>
      </w:pPr>
      <w:r>
        <w:rPr>
          <w:rFonts w:ascii="Times New Roman"/>
          <w:b w:val="false"/>
          <w:i w:val="false"/>
          <w:color w:val="000000"/>
          <w:sz w:val="28"/>
        </w:rPr>
        <w:t>
      22. Егер заңнамада өзгеше көзделмесе, Басқарма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2101"/>
    <w:bookmarkStart w:name="z2362" w:id="2102"/>
    <w:p>
      <w:pPr>
        <w:spacing w:after="0"/>
        <w:ind w:left="0"/>
        <w:jc w:val="left"/>
      </w:pPr>
      <w:r>
        <w:rPr>
          <w:rFonts w:ascii="Times New Roman"/>
          <w:b/>
          <w:i w:val="false"/>
          <w:color w:val="000000"/>
        </w:rPr>
        <w:t xml:space="preserve"> 5-тарау. Басқарманы қайта ұйымдастыру және тарату</w:t>
      </w:r>
    </w:p>
    <w:bookmarkEnd w:id="2102"/>
    <w:bookmarkStart w:name="z2363" w:id="2103"/>
    <w:p>
      <w:pPr>
        <w:spacing w:after="0"/>
        <w:ind w:left="0"/>
        <w:jc w:val="both"/>
      </w:pPr>
      <w:r>
        <w:rPr>
          <w:rFonts w:ascii="Times New Roman"/>
          <w:b w:val="false"/>
          <w:i w:val="false"/>
          <w:color w:val="000000"/>
          <w:sz w:val="28"/>
        </w:rPr>
        <w:t>
      23..МБасқарманы қайта ұйымдастыру және тарату Қазақстан Республикасының заңнамасына сәйкес жүзеге асырылады.</w:t>
      </w:r>
    </w:p>
    <w:bookmarkEnd w:id="2103"/>
    <w:bookmarkStart w:name="z2364" w:id="2104"/>
    <w:p>
      <w:pPr>
        <w:spacing w:after="0"/>
        <w:ind w:left="0"/>
        <w:jc w:val="both"/>
      </w:pPr>
      <w:r>
        <w:rPr>
          <w:rFonts w:ascii="Times New Roman"/>
          <w:b w:val="false"/>
          <w:i w:val="false"/>
          <w:color w:val="000000"/>
          <w:sz w:val="28"/>
        </w:rPr>
        <w:t xml:space="preserve">
      Басқарманың қарамағындағы ұйым: </w:t>
      </w:r>
    </w:p>
    <w:bookmarkEnd w:id="2104"/>
    <w:bookmarkStart w:name="z2365" w:id="2105"/>
    <w:p>
      <w:pPr>
        <w:spacing w:after="0"/>
        <w:ind w:left="0"/>
        <w:jc w:val="both"/>
      </w:pPr>
      <w:r>
        <w:rPr>
          <w:rFonts w:ascii="Times New Roman"/>
          <w:b w:val="false"/>
          <w:i w:val="false"/>
          <w:color w:val="000000"/>
          <w:sz w:val="28"/>
        </w:rPr>
        <w:t>
      "Жетісу облысының сараптама орталығы" жауапкершілігі шектеулі серіктестігі.</w:t>
      </w:r>
    </w:p>
    <w:bookmarkEnd w:id="2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__________ № ___ қаулысына 23-қосымша</w:t>
            </w:r>
          </w:p>
        </w:tc>
      </w:tr>
    </w:tbl>
    <w:p>
      <w:pPr>
        <w:spacing w:after="0"/>
        <w:ind w:left="0"/>
        <w:jc w:val="both"/>
      </w:pPr>
      <w:r>
        <w:rPr>
          <w:rFonts w:ascii="Times New Roman"/>
          <w:b w:val="false"/>
          <w:i w:val="false"/>
          <w:color w:val="ff0000"/>
          <w:sz w:val="28"/>
        </w:rPr>
        <w:t xml:space="preserve">
      Ескерту. 23-қосымша жаңа редакцияда - Жетісу облысы әкімдігінің 11.07.2025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67" w:id="2106"/>
    <w:p>
      <w:pPr>
        <w:spacing w:after="0"/>
        <w:ind w:left="0"/>
        <w:jc w:val="left"/>
      </w:pPr>
      <w:r>
        <w:rPr>
          <w:rFonts w:ascii="Times New Roman"/>
          <w:b/>
          <w:i w:val="false"/>
          <w:color w:val="000000"/>
        </w:rPr>
        <w:t xml:space="preserve"> "Жетісу облысының энергетика және тұрғын үй-коммуналдық шаруашылық басқармасы" мемлекеттік мекемесінің Ережесі</w:t>
      </w:r>
    </w:p>
    <w:bookmarkEnd w:id="2106"/>
    <w:bookmarkStart w:name="z2368" w:id="2107"/>
    <w:p>
      <w:pPr>
        <w:spacing w:after="0"/>
        <w:ind w:left="0"/>
        <w:jc w:val="left"/>
      </w:pPr>
      <w:r>
        <w:rPr>
          <w:rFonts w:ascii="Times New Roman"/>
          <w:b/>
          <w:i w:val="false"/>
          <w:color w:val="000000"/>
        </w:rPr>
        <w:t xml:space="preserve"> 1-тарау. Жалпы ережелер</w:t>
      </w:r>
    </w:p>
    <w:bookmarkEnd w:id="2107"/>
    <w:p>
      <w:pPr>
        <w:spacing w:after="0"/>
        <w:ind w:left="0"/>
        <w:jc w:val="both"/>
      </w:pPr>
      <w:r>
        <w:rPr>
          <w:rFonts w:ascii="Times New Roman"/>
          <w:b w:val="false"/>
          <w:i w:val="false"/>
          <w:color w:val="000000"/>
          <w:sz w:val="28"/>
        </w:rPr>
        <w:t>
      1. "Жетісу облысының энергетика және тұрғын үй-коммуналдық шаруашылық басқармасы" мемлекеттік мекемесі (бұдан әрі - Басқарма) Жетісу облысының энергетика және тұрғын-үй коммуналдық шаруашылық салаларында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Басқарманың ведомстволары жоқ.</w:t>
      </w:r>
    </w:p>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мөрі оның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азаматтық-құқықтық қатынастарды өз атынан жасайды.</w:t>
      </w:r>
    </w:p>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040000, Қазақстан Республикасы, Жетісу облысы, Талдықорған қаласы, Қабанбай батыр көшесі, № 26.</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Басқарманың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мемлекеттік басқарудың энергия, жылу, сумен, газбен жабдықтау саласындағы саясатын жүзеге асыру, жоспарларды, мақсатты бағдарламаларды әзірлеуге, құрастыруға және жүзеге асыруға қатысу;</w:t>
      </w:r>
    </w:p>
    <w:p>
      <w:pPr>
        <w:spacing w:after="0"/>
        <w:ind w:left="0"/>
        <w:jc w:val="both"/>
      </w:pPr>
      <w:r>
        <w:rPr>
          <w:rFonts w:ascii="Times New Roman"/>
          <w:b w:val="false"/>
          <w:i w:val="false"/>
          <w:color w:val="000000"/>
          <w:sz w:val="28"/>
        </w:rPr>
        <w:t>
      2) тұрғын үй қатынастары саласындағы мемлекеттік саясатын жүзеге асыру, облыстың елді мекендерінің (шегінде) шекарасы аясында коммуналдық қалдықтардың айналымын және энергия үнемдеу және энергия тиімділігін арттыру саласында мемлекеттік саясатты жүргізуді қамтамасыз ету;</w:t>
      </w:r>
    </w:p>
    <w:p>
      <w:pPr>
        <w:spacing w:after="0"/>
        <w:ind w:left="0"/>
        <w:jc w:val="both"/>
      </w:pPr>
      <w:r>
        <w:rPr>
          <w:rFonts w:ascii="Times New Roman"/>
          <w:b w:val="false"/>
          <w:i w:val="false"/>
          <w:color w:val="000000"/>
          <w:sz w:val="28"/>
        </w:rPr>
        <w:t>
      3) облыстың елді мекендерінің (шегінде) шекарасы аясында суды бұру, сумен жабдықтау, газбен жабдықтау саласында мемлекеттік реттеу саясатын жүзеге асыру;</w:t>
      </w:r>
    </w:p>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басқа ұйымдардан, сондай-ақ лауазымды адамдардан, азаматтардан өзіне жүктелген міндеттер мен функцияларды орындау үшін қажетті құжаттар мен ақпараттарды сұрау және алу;</w:t>
      </w:r>
    </w:p>
    <w:p>
      <w:pPr>
        <w:spacing w:after="0"/>
        <w:ind w:left="0"/>
        <w:jc w:val="both"/>
      </w:pPr>
      <w:r>
        <w:rPr>
          <w:rFonts w:ascii="Times New Roman"/>
          <w:b w:val="false"/>
          <w:i w:val="false"/>
          <w:color w:val="000000"/>
          <w:sz w:val="28"/>
        </w:rPr>
        <w:t>
      белгіленген тәртіппен басқарманың құзыретіне кіретін мәселелер бойынша әкімдік қаулыларының, әкімнің шешімдері мен өкімдерінің, мәслихат шешімдерінің жобаларын енгізу;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жоғары тұрған органдардың бұйрықтарын орындау;</w:t>
      </w:r>
    </w:p>
    <w:p>
      <w:pPr>
        <w:spacing w:after="0"/>
        <w:ind w:left="0"/>
        <w:jc w:val="both"/>
      </w:pPr>
      <w:r>
        <w:rPr>
          <w:rFonts w:ascii="Times New Roman"/>
          <w:b w:val="false"/>
          <w:i w:val="false"/>
          <w:color w:val="000000"/>
          <w:sz w:val="28"/>
        </w:rPr>
        <w:t>
      энергетика саласына және тұрғын үй-коммуналдық шаруашылыққа қызмет көрсетудің сапасын арттыру, коммуналдық қызметтерді инженерлік коммуникацияларды жеткізу, сондай-ақ Жетісу облысының елді мекендеріндегі апатты және тозығы жеткен тұрғын үйлерді бұзу бойынша бағдарламалардың жобаларын әзірлеу және енгізу;</w:t>
      </w:r>
    </w:p>
    <w:p>
      <w:pPr>
        <w:spacing w:after="0"/>
        <w:ind w:left="0"/>
        <w:jc w:val="both"/>
      </w:pPr>
      <w:r>
        <w:rPr>
          <w:rFonts w:ascii="Times New Roman"/>
          <w:b w:val="false"/>
          <w:i w:val="false"/>
          <w:color w:val="000000"/>
          <w:sz w:val="28"/>
        </w:rPr>
        <w:t>
      қолданыстағы заңнама нормаларын сақтау тұрғысынан мемлекет мүдделерін қорғау үшін сот органдарына жүгіну;</w:t>
      </w:r>
    </w:p>
    <w:p>
      <w:pPr>
        <w:spacing w:after="0"/>
        <w:ind w:left="0"/>
        <w:jc w:val="both"/>
      </w:pPr>
      <w:r>
        <w:rPr>
          <w:rFonts w:ascii="Times New Roman"/>
          <w:b w:val="false"/>
          <w:i w:val="false"/>
          <w:color w:val="000000"/>
          <w:sz w:val="28"/>
        </w:rPr>
        <w:t>
      талап қою қызметін жүзеге асыру;</w:t>
      </w:r>
    </w:p>
    <w:p>
      <w:pPr>
        <w:spacing w:after="0"/>
        <w:ind w:left="0"/>
        <w:jc w:val="both"/>
      </w:pPr>
      <w:r>
        <w:rPr>
          <w:rFonts w:ascii="Times New Roman"/>
          <w:b w:val="false"/>
          <w:i w:val="false"/>
          <w:color w:val="000000"/>
          <w:sz w:val="28"/>
        </w:rPr>
        <w:t>
      барлық құзыретті, мемлекеттік, әкімшілік органдарда, мекемелерде, ұйымдарда, сондай-ақ сот және құқық қорғау органдарында Басқарманың мүдделерін білдіру;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мен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өз құзыреті шегінде облыстық коммуналдық меншікті басқару саласындағы нормативтік құқықтық актілерді әзірлеу және бекітуге ұсыну;</w:t>
      </w:r>
    </w:p>
    <w:p>
      <w:pPr>
        <w:spacing w:after="0"/>
        <w:ind w:left="0"/>
        <w:jc w:val="both"/>
      </w:pPr>
      <w:r>
        <w:rPr>
          <w:rFonts w:ascii="Times New Roman"/>
          <w:b w:val="false"/>
          <w:i w:val="false"/>
          <w:color w:val="000000"/>
          <w:sz w:val="28"/>
        </w:rPr>
        <w:t>
      2) жергілікті бюджеттен қаржыландырылатын объектілер мен кешендерді, сондай-ақ жергілікті бюджеттің инвестициялық жобасын қаржыландыруға бөлінген республикалық бюджетті салуға арналған жобалау алдындағы және жобалық (жобалық-сметалық) құжаттаманы қарау және бекіту;</w:t>
      </w:r>
    </w:p>
    <w:p>
      <w:pPr>
        <w:spacing w:after="0"/>
        <w:ind w:left="0"/>
        <w:jc w:val="both"/>
      </w:pPr>
      <w:r>
        <w:rPr>
          <w:rFonts w:ascii="Times New Roman"/>
          <w:b w:val="false"/>
          <w:i w:val="false"/>
          <w:color w:val="000000"/>
          <w:sz w:val="28"/>
        </w:rPr>
        <w:t>
      3) қолданыстағы құрылыстарды, ғимараттарды, құрылыстарды, инженерлік және көлік коммуникацияларын салуды, сондай-ақ кеңейтуді, техникалық қайта жарақтандыруды, модернизациялауды, реконструкциялауды, қалпына келтіруді және күрделі жөндеуді ұйымдастыру;</w:t>
      </w:r>
    </w:p>
    <w:p>
      <w:pPr>
        <w:spacing w:after="0"/>
        <w:ind w:left="0"/>
        <w:jc w:val="both"/>
      </w:pPr>
      <w:r>
        <w:rPr>
          <w:rFonts w:ascii="Times New Roman"/>
          <w:b w:val="false"/>
          <w:i w:val="false"/>
          <w:color w:val="000000"/>
          <w:sz w:val="28"/>
        </w:rPr>
        <w:t>
      4) Қазақстан Республикасының Бюджет кодексіне сәйкес шығыстар көлемін негіздеу үшін бюджеттік өтінімдер мен келесі жоспарлау кезеңіне арналған бюджеттік бағдарламалар жобаларын қалыптастыру;</w:t>
      </w:r>
    </w:p>
    <w:p>
      <w:pPr>
        <w:spacing w:after="0"/>
        <w:ind w:left="0"/>
        <w:jc w:val="both"/>
      </w:pPr>
      <w:r>
        <w:rPr>
          <w:rFonts w:ascii="Times New Roman"/>
          <w:b w:val="false"/>
          <w:i w:val="false"/>
          <w:color w:val="000000"/>
          <w:sz w:val="28"/>
        </w:rPr>
        <w:t>
      5) мемлекеттік мекеменің қызметі мен мемлекеттік функцияларын орындауын қамтамасыз ету үшін мемлекеттік сатып алуды ұйымдастыру және өткізу;</w:t>
      </w:r>
    </w:p>
    <w:p>
      <w:pPr>
        <w:spacing w:after="0"/>
        <w:ind w:left="0"/>
        <w:jc w:val="both"/>
      </w:pPr>
      <w:r>
        <w:rPr>
          <w:rFonts w:ascii="Times New Roman"/>
          <w:b w:val="false"/>
          <w:i w:val="false"/>
          <w:color w:val="000000"/>
          <w:sz w:val="28"/>
        </w:rPr>
        <w:t>
      6) тиісті бюджеттің (даму жоспарының) немесе жеке қаржыландыру жоспарының негізінде газбен жабдықтау, электрмен жабдықтау және тұрғын үй-коммуналдық шаруашылық саласындағы мемлекеттік сатып алуды өткізу қағидаларында айқындалған тәртіппен және нысанда жыл сайынғы мемлекеттік сатып алу жоспарын әзірлейді және бекітеді;</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және тәртіпте облыстық коммуналдық меншікті ауданның, облыстық маңызы бар қаланың коммуналдық меншігі деңгейіне беру туралы шешім қабылдау үшін ұсыныс енгізу;</w:t>
      </w:r>
    </w:p>
    <w:p>
      <w:pPr>
        <w:spacing w:after="0"/>
        <w:ind w:left="0"/>
        <w:jc w:val="both"/>
      </w:pPr>
      <w:r>
        <w:rPr>
          <w:rFonts w:ascii="Times New Roman"/>
          <w:b w:val="false"/>
          <w:i w:val="false"/>
          <w:color w:val="000000"/>
          <w:sz w:val="28"/>
        </w:rPr>
        <w:t>
      8) уәкілетті органға облыста сұйытылған мұнай газын тұтыну болжамын ұсыну;</w:t>
      </w:r>
    </w:p>
    <w:p>
      <w:pPr>
        <w:spacing w:after="0"/>
        <w:ind w:left="0"/>
        <w:jc w:val="both"/>
      </w:pPr>
      <w:r>
        <w:rPr>
          <w:rFonts w:ascii="Times New Roman"/>
          <w:b w:val="false"/>
          <w:i w:val="false"/>
          <w:color w:val="000000"/>
          <w:sz w:val="28"/>
        </w:rPr>
        <w:t>
      9) облыс аумағына сұйытылған мұнай газын жеткізуге өтінімдерді қалыптастыру және уәкілетті органға жіберу;</w:t>
      </w:r>
    </w:p>
    <w:p>
      <w:pPr>
        <w:spacing w:after="0"/>
        <w:ind w:left="0"/>
        <w:jc w:val="both"/>
      </w:pPr>
      <w:r>
        <w:rPr>
          <w:rFonts w:ascii="Times New Roman"/>
          <w:b w:val="false"/>
          <w:i w:val="false"/>
          <w:color w:val="000000"/>
          <w:sz w:val="28"/>
        </w:rPr>
        <w:t>
      10) сұйытылған мұнай газын жеткізуге жиынтық өтінімдерді қалыптастыру үшін комиссия құру;</w:t>
      </w:r>
    </w:p>
    <w:p>
      <w:pPr>
        <w:spacing w:after="0"/>
        <w:ind w:left="0"/>
        <w:jc w:val="both"/>
      </w:pPr>
      <w:r>
        <w:rPr>
          <w:rFonts w:ascii="Times New Roman"/>
          <w:b w:val="false"/>
          <w:i w:val="false"/>
          <w:color w:val="000000"/>
          <w:sz w:val="28"/>
        </w:rPr>
        <w:t>
      11) тауарлық және сұйытылған мұнай газының тұтыну нормаларын бекіту;</w:t>
      </w:r>
    </w:p>
    <w:p>
      <w:pPr>
        <w:spacing w:after="0"/>
        <w:ind w:left="0"/>
        <w:jc w:val="both"/>
      </w:pPr>
      <w:r>
        <w:rPr>
          <w:rFonts w:ascii="Times New Roman"/>
          <w:b w:val="false"/>
          <w:i w:val="false"/>
          <w:color w:val="000000"/>
          <w:sz w:val="28"/>
        </w:rPr>
        <w:t>
      12) Қазақстан Республикасын газдандырудың бас схемасын іске асыруға қатысу;</w:t>
      </w:r>
    </w:p>
    <w:p>
      <w:pPr>
        <w:spacing w:after="0"/>
        <w:ind w:left="0"/>
        <w:jc w:val="both"/>
      </w:pPr>
      <w:r>
        <w:rPr>
          <w:rFonts w:ascii="Times New Roman"/>
          <w:b w:val="false"/>
          <w:i w:val="false"/>
          <w:color w:val="000000"/>
          <w:sz w:val="28"/>
        </w:rPr>
        <w:t>
      13) газ тарату жүйелерін және сұйытылған мұнай газымен жабдықтау жүйелерін жабдықтау құрылыстарын салу, жаңғырту және (немесе) қайта жаңарту жобаларын келісу;</w:t>
      </w:r>
    </w:p>
    <w:p>
      <w:pPr>
        <w:spacing w:after="0"/>
        <w:ind w:left="0"/>
        <w:jc w:val="both"/>
      </w:pPr>
      <w:r>
        <w:rPr>
          <w:rFonts w:ascii="Times New Roman"/>
          <w:b w:val="false"/>
          <w:i w:val="false"/>
          <w:color w:val="000000"/>
          <w:sz w:val="28"/>
        </w:rPr>
        <w:t>
      14) коммуналдық меншіктегі газ және электр желілері құрылысын ұйымдастыру;</w:t>
      </w:r>
    </w:p>
    <w:p>
      <w:pPr>
        <w:spacing w:after="0"/>
        <w:ind w:left="0"/>
        <w:jc w:val="both"/>
      </w:pPr>
      <w:r>
        <w:rPr>
          <w:rFonts w:ascii="Times New Roman"/>
          <w:b w:val="false"/>
          <w:i w:val="false"/>
          <w:color w:val="000000"/>
          <w:sz w:val="28"/>
        </w:rPr>
        <w:t>
      15)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енгізудің өлшемшарттарына сәйкес ауызсу беру бойынша көрсетілетін қызметтердің құны субсидиялауға жататын сумен жабдықтау жүйелерінің тізбесін бекітеді;</w:t>
      </w:r>
    </w:p>
    <w:p>
      <w:pPr>
        <w:spacing w:after="0"/>
        <w:ind w:left="0"/>
        <w:jc w:val="both"/>
      </w:pPr>
      <w:r>
        <w:rPr>
          <w:rFonts w:ascii="Times New Roman"/>
          <w:b w:val="false"/>
          <w:i w:val="false"/>
          <w:color w:val="000000"/>
          <w:sz w:val="28"/>
        </w:rPr>
        <w:t>
      16)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 үшін төлемақы мөлшерін әзірлейді және облыстың жергілікті өкілді органына бекітуге ұсынады;</w:t>
      </w:r>
    </w:p>
    <w:p>
      <w:pPr>
        <w:spacing w:after="0"/>
        <w:ind w:left="0"/>
        <w:jc w:val="both"/>
      </w:pPr>
      <w:r>
        <w:rPr>
          <w:rFonts w:ascii="Times New Roman"/>
          <w:b w:val="false"/>
          <w:i w:val="false"/>
          <w:color w:val="000000"/>
          <w:sz w:val="28"/>
        </w:rPr>
        <w:t>
      17)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халыққа ауызсу беру бойынша көрсетілетін қызметтердің құнын субсидиялау жөніндегі іс-шараларды іске асырады;</w:t>
      </w:r>
    </w:p>
    <w:p>
      <w:pPr>
        <w:spacing w:after="0"/>
        <w:ind w:left="0"/>
        <w:jc w:val="both"/>
      </w:pPr>
      <w:r>
        <w:rPr>
          <w:rFonts w:ascii="Times New Roman"/>
          <w:b w:val="false"/>
          <w:i w:val="false"/>
          <w:color w:val="000000"/>
          <w:sz w:val="28"/>
        </w:rPr>
        <w:t>
      18) коммуналдық шаруашылық саласындағы уәкілетті органға ауыз сумен жабдықтаудың баламалы емес көздері болып табылатын ерекше маңызды жергілікті сумен жабдықтау жүйелерінің тізбесін бекіту туралы ақпарат беру, оның ішінде оған өзгерістер және (немесе) толықтырулар енгізу кезінде мәлімет ұсыну .</w:t>
      </w:r>
    </w:p>
    <w:p>
      <w:pPr>
        <w:spacing w:after="0"/>
        <w:ind w:left="0"/>
        <w:jc w:val="both"/>
      </w:pPr>
      <w:r>
        <w:rPr>
          <w:rFonts w:ascii="Times New Roman"/>
          <w:b w:val="false"/>
          <w:i w:val="false"/>
          <w:color w:val="000000"/>
          <w:sz w:val="28"/>
        </w:rPr>
        <w:t>
      19) елді мекендер үшін жерасты суларын іздеу-барлау жұмыстарын ұйымдастыру және жүргізу;</w:t>
      </w:r>
    </w:p>
    <w:p>
      <w:pPr>
        <w:spacing w:after="0"/>
        <w:ind w:left="0"/>
        <w:jc w:val="both"/>
      </w:pPr>
      <w:r>
        <w:rPr>
          <w:rFonts w:ascii="Times New Roman"/>
          <w:b w:val="false"/>
          <w:i w:val="false"/>
          <w:color w:val="000000"/>
          <w:sz w:val="28"/>
        </w:rPr>
        <w:t>
      20) елді мекендерді шаруашылық-ауыз сумен жабдықтауға арналған жер асты суларының жобалық құжаттарына сараптама жүргізуді ұйымдастыру;</w:t>
      </w:r>
    </w:p>
    <w:p>
      <w:pPr>
        <w:spacing w:after="0"/>
        <w:ind w:left="0"/>
        <w:jc w:val="both"/>
      </w:pPr>
      <w:r>
        <w:rPr>
          <w:rFonts w:ascii="Times New Roman"/>
          <w:b w:val="false"/>
          <w:i w:val="false"/>
          <w:color w:val="000000"/>
          <w:sz w:val="28"/>
        </w:rPr>
        <w:t>
      21) ведомстволық бағыныстағы аумақта орналасқан орталықтандырылған жылу жүйесіне берілетін жылу энергиясын өндіру үшін жаңартылатын энергия көздерін пайдалану объектілерін салу жобаларын келісу;</w:t>
      </w:r>
    </w:p>
    <w:p>
      <w:pPr>
        <w:spacing w:after="0"/>
        <w:ind w:left="0"/>
        <w:jc w:val="both"/>
      </w:pPr>
      <w:r>
        <w:rPr>
          <w:rFonts w:ascii="Times New Roman"/>
          <w:b w:val="false"/>
          <w:i w:val="false"/>
          <w:color w:val="000000"/>
          <w:sz w:val="28"/>
        </w:rPr>
        <w:t>
      22) жылу желілеріндегі жөндеу-қалпына келтіру жұмыстарының дайындығы мен жүзеге асырылуын және олардың күзгі-қысқы кезеңдегі жұмысын бақылау;</w:t>
      </w:r>
    </w:p>
    <w:p>
      <w:pPr>
        <w:spacing w:after="0"/>
        <w:ind w:left="0"/>
        <w:jc w:val="both"/>
      </w:pPr>
      <w:r>
        <w:rPr>
          <w:rFonts w:ascii="Times New Roman"/>
          <w:b w:val="false"/>
          <w:i w:val="false"/>
          <w:color w:val="000000"/>
          <w:sz w:val="28"/>
        </w:rPr>
        <w:t>
      23) Жылыту маусымын іркіліссіз өткізу үшін энергия өндіруші ұйымдар мен жылу өндіруші субъектілердің отын сатып алуға шығындарын субсидиялау;</w:t>
      </w:r>
    </w:p>
    <w:p>
      <w:pPr>
        <w:spacing w:after="0"/>
        <w:ind w:left="0"/>
        <w:jc w:val="both"/>
      </w:pPr>
      <w:r>
        <w:rPr>
          <w:rFonts w:ascii="Times New Roman"/>
          <w:b w:val="false"/>
          <w:i w:val="false"/>
          <w:color w:val="000000"/>
          <w:sz w:val="28"/>
        </w:rPr>
        <w:t>
      24) қазандықтар мен жылу желілерін жоспарлы жөндеуді үйлестіру (магистральдық, кварталішілік);</w:t>
      </w:r>
    </w:p>
    <w:p>
      <w:pPr>
        <w:spacing w:after="0"/>
        <w:ind w:left="0"/>
        <w:jc w:val="both"/>
      </w:pPr>
      <w:r>
        <w:rPr>
          <w:rFonts w:ascii="Times New Roman"/>
          <w:b w:val="false"/>
          <w:i w:val="false"/>
          <w:color w:val="000000"/>
          <w:sz w:val="28"/>
        </w:rPr>
        <w:t>
      25) энергияны үнемдеу және энергиялық тиімділікті жоғарылату шараларын тиісті аумақтың даму бағдарламасына енгізуді қамтамасыз ету, энергия үнемдеу және энергия тиімділігі саласында келісім жасау, сондай-ақ энергияны үнемдеу және энергия тиімділігі саласындағы ақпараттық қызметті жүзеге асыру;</w:t>
      </w:r>
    </w:p>
    <w:p>
      <w:pPr>
        <w:spacing w:after="0"/>
        <w:ind w:left="0"/>
        <w:jc w:val="both"/>
      </w:pPr>
      <w:r>
        <w:rPr>
          <w:rFonts w:ascii="Times New Roman"/>
          <w:b w:val="false"/>
          <w:i w:val="false"/>
          <w:color w:val="000000"/>
          <w:sz w:val="28"/>
        </w:rPr>
        <w:t>
      26) энергияны үнемдеу және энергия тиімділігін жоғарылату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27) тұрғын үй қорын сақтау және дұрыс пайдалану үшін кондоминиум объектілеріне мемлекеттік бақылауды жүзеге асыру бойынша тұрғын үй инспекциясының аудандық, қалалық бөлімдерінің жұмысына мониторинг жүргізу;</w:t>
      </w:r>
    </w:p>
    <w:p>
      <w:pPr>
        <w:spacing w:after="0"/>
        <w:ind w:left="0"/>
        <w:jc w:val="both"/>
      </w:pPr>
      <w:r>
        <w:rPr>
          <w:rFonts w:ascii="Times New Roman"/>
          <w:b w:val="false"/>
          <w:i w:val="false"/>
          <w:color w:val="000000"/>
          <w:sz w:val="28"/>
        </w:rPr>
        <w:t>
      28) қалдықтарды басқару бағдарламаларын әзірлеуді ұйымдастыру және олардың орындалуын қамтамасыз ету;</w:t>
      </w:r>
    </w:p>
    <w:p>
      <w:pPr>
        <w:spacing w:after="0"/>
        <w:ind w:left="0"/>
        <w:jc w:val="both"/>
      </w:pPr>
      <w:r>
        <w:rPr>
          <w:rFonts w:ascii="Times New Roman"/>
          <w:b w:val="false"/>
          <w:i w:val="false"/>
          <w:color w:val="000000"/>
          <w:sz w:val="28"/>
        </w:rPr>
        <w:t>
      29) қалдықтарды жою және орналастыру бойынша объектілерді салуды қамтамассыз етуді ұйымдастыру;</w:t>
      </w:r>
    </w:p>
    <w:p>
      <w:pPr>
        <w:spacing w:after="0"/>
        <w:ind w:left="0"/>
        <w:jc w:val="both"/>
      </w:pPr>
      <w:r>
        <w:rPr>
          <w:rFonts w:ascii="Times New Roman"/>
          <w:b w:val="false"/>
          <w:i w:val="false"/>
          <w:color w:val="000000"/>
          <w:sz w:val="28"/>
        </w:rPr>
        <w:t>
      30) коммуналдық қалдықтардың пайда болу және жинақталу нормаларын есептеу ережелерін бекітуге ұсыну;</w:t>
      </w:r>
    </w:p>
    <w:p>
      <w:pPr>
        <w:spacing w:after="0"/>
        <w:ind w:left="0"/>
        <w:jc w:val="both"/>
      </w:pPr>
      <w:r>
        <w:rPr>
          <w:rFonts w:ascii="Times New Roman"/>
          <w:b w:val="false"/>
          <w:i w:val="false"/>
          <w:color w:val="000000"/>
          <w:sz w:val="28"/>
        </w:rPr>
        <w:t>
      31) коммуналдық қалдықтарды бөлек жинауды, өңдеуді және көмуді ұйымдастыру;</w:t>
      </w:r>
    </w:p>
    <w:p>
      <w:pPr>
        <w:spacing w:after="0"/>
        <w:ind w:left="0"/>
        <w:jc w:val="both"/>
      </w:pPr>
      <w:r>
        <w:rPr>
          <w:rFonts w:ascii="Times New Roman"/>
          <w:b w:val="false"/>
          <w:i w:val="false"/>
          <w:color w:val="000000"/>
          <w:sz w:val="28"/>
        </w:rPr>
        <w:t>
      32) объектілер мен кешендердің бағынысты аумағында салу (қайта құру, кеңейту, жаңарту, күрделі жөндеу) жоспарланған объектілердің мониторингін жүзеге асыру;</w:t>
      </w:r>
    </w:p>
    <w:p>
      <w:pPr>
        <w:spacing w:after="0"/>
        <w:ind w:left="0"/>
        <w:jc w:val="both"/>
      </w:pPr>
      <w:r>
        <w:rPr>
          <w:rFonts w:ascii="Times New Roman"/>
          <w:b w:val="false"/>
          <w:i w:val="false"/>
          <w:color w:val="000000"/>
          <w:sz w:val="28"/>
        </w:rPr>
        <w:t>
      33) есепке алу құралдары жоқ тұтынушылар үшін газбен жабдықтау, электрмен жабдықтау, сумен жабдықтау, кәріз және жылумен жабдықтау бойынша коммуналдық қызметтерді тұтыну нормаларын әзірлеу және бекітуге ұсыну;</w:t>
      </w:r>
    </w:p>
    <w:p>
      <w:pPr>
        <w:spacing w:after="0"/>
        <w:ind w:left="0"/>
        <w:jc w:val="both"/>
      </w:pPr>
      <w:r>
        <w:rPr>
          <w:rFonts w:ascii="Times New Roman"/>
          <w:b w:val="false"/>
          <w:i w:val="false"/>
          <w:color w:val="000000"/>
          <w:sz w:val="28"/>
        </w:rPr>
        <w:t>
      34) жылыту маусымына дайындалу және өткізу қағидаларын әзірлеу және мәслихатқа бекітуге ұсыну;</w:t>
      </w:r>
    </w:p>
    <w:p>
      <w:pPr>
        <w:spacing w:after="0"/>
        <w:ind w:left="0"/>
        <w:jc w:val="both"/>
      </w:pPr>
      <w:r>
        <w:rPr>
          <w:rFonts w:ascii="Times New Roman"/>
          <w:b w:val="false"/>
          <w:i w:val="false"/>
          <w:color w:val="000000"/>
          <w:sz w:val="28"/>
        </w:rPr>
        <w:t>
      35) кәсіпкерлікті дамыту ұлттық жобасы шеңберінде инженерлік инфрақұрылымды жүргізу жөніндегі жобаларды іске асыру</w:t>
      </w:r>
    </w:p>
    <w:p>
      <w:pPr>
        <w:spacing w:after="0"/>
        <w:ind w:left="0"/>
        <w:jc w:val="both"/>
      </w:pPr>
      <w:r>
        <w:rPr>
          <w:rFonts w:ascii="Times New Roman"/>
          <w:b w:val="false"/>
          <w:i w:val="false"/>
          <w:color w:val="000000"/>
          <w:sz w:val="28"/>
        </w:rPr>
        <w:t>
      36) Қазақстан Республикасының заңнамасымен көзделген өзге де функцияларды жүзеге асыру.</w:t>
      </w:r>
    </w:p>
    <w:p>
      <w:pPr>
        <w:spacing w:after="0"/>
        <w:ind w:left="0"/>
        <w:jc w:val="left"/>
      </w:pPr>
      <w:r>
        <w:rPr>
          <w:rFonts w:ascii="Times New Roman"/>
          <w:b/>
          <w:i w:val="false"/>
          <w:color w:val="000000"/>
        </w:rPr>
        <w:t xml:space="preserve"> 3-тарау. Басқарманың бірінші басшысының мәртебесі, өкілеттіктері</w:t>
      </w:r>
    </w:p>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Басқарманың бірінші басшысының өкілеттіктері:</w:t>
      </w:r>
    </w:p>
    <w:p>
      <w:pPr>
        <w:spacing w:after="0"/>
        <w:ind w:left="0"/>
        <w:jc w:val="both"/>
      </w:pPr>
      <w:r>
        <w:rPr>
          <w:rFonts w:ascii="Times New Roman"/>
          <w:b w:val="false"/>
          <w:i w:val="false"/>
          <w:color w:val="000000"/>
          <w:sz w:val="28"/>
        </w:rPr>
        <w:t>
      1) өз құзыреті шегінде өзінің орынбасарлары мен басқарма қызметкерлерінің міндеттері мен өкілеттіктерін айқындайды;</w:t>
      </w:r>
    </w:p>
    <w:p>
      <w:pPr>
        <w:spacing w:after="0"/>
        <w:ind w:left="0"/>
        <w:jc w:val="both"/>
      </w:pPr>
      <w:r>
        <w:rPr>
          <w:rFonts w:ascii="Times New Roman"/>
          <w:b w:val="false"/>
          <w:i w:val="false"/>
          <w:color w:val="000000"/>
          <w:sz w:val="28"/>
        </w:rPr>
        <w:t>
      2) Басқарма қызметкерлерін қолданыстағы заңнамаға сәйкес қызметке тағайындайды және босатады;</w:t>
      </w:r>
    </w:p>
    <w:p>
      <w:pPr>
        <w:spacing w:after="0"/>
        <w:ind w:left="0"/>
        <w:jc w:val="both"/>
      </w:pPr>
      <w:r>
        <w:rPr>
          <w:rFonts w:ascii="Times New Roman"/>
          <w:b w:val="false"/>
          <w:i w:val="false"/>
          <w:color w:val="000000"/>
          <w:sz w:val="28"/>
        </w:rPr>
        <w:t>
      3) Басқарманың қарамағындағы мемлекеттік кәсіпорындардың басшыларын қолданыстағы заңнамаға сәйкес қызметке тағайындайды және босатады;</w:t>
      </w:r>
    </w:p>
    <w:p>
      <w:pPr>
        <w:spacing w:after="0"/>
        <w:ind w:left="0"/>
        <w:jc w:val="both"/>
      </w:pPr>
      <w:r>
        <w:rPr>
          <w:rFonts w:ascii="Times New Roman"/>
          <w:b w:val="false"/>
          <w:i w:val="false"/>
          <w:color w:val="000000"/>
          <w:sz w:val="28"/>
        </w:rPr>
        <w:t>
      4) Басқарманың қарамағындағы мемлекеттік кәсіпорындардың басшыларының орынбасарларын қолданыстағы заңнамаға сәйкес қызметке тағайындайды және босатады;</w:t>
      </w:r>
    </w:p>
    <w:p>
      <w:pPr>
        <w:spacing w:after="0"/>
        <w:ind w:left="0"/>
        <w:jc w:val="both"/>
      </w:pPr>
      <w:r>
        <w:rPr>
          <w:rFonts w:ascii="Times New Roman"/>
          <w:b w:val="false"/>
          <w:i w:val="false"/>
          <w:color w:val="000000"/>
          <w:sz w:val="28"/>
        </w:rPr>
        <w:t>
      5) Басқарма қызметкерлерін, Басқарманың қарамағындағы мемлекеттік кәсіпорындардың басшысын және басшының орынбасарларын заңнамада белгіленген тәртіппен ынталандырады және тәртіптік жазалар қолданады;</w:t>
      </w:r>
    </w:p>
    <w:p>
      <w:pPr>
        <w:spacing w:after="0"/>
        <w:ind w:left="0"/>
        <w:jc w:val="both"/>
      </w:pPr>
      <w:r>
        <w:rPr>
          <w:rFonts w:ascii="Times New Roman"/>
          <w:b w:val="false"/>
          <w:i w:val="false"/>
          <w:color w:val="000000"/>
          <w:sz w:val="28"/>
        </w:rPr>
        <w:t>
      6) өз құзыреті шегінде бұйрық шығарады;</w:t>
      </w:r>
    </w:p>
    <w:p>
      <w:pPr>
        <w:spacing w:after="0"/>
        <w:ind w:left="0"/>
        <w:jc w:val="both"/>
      </w:pPr>
      <w:r>
        <w:rPr>
          <w:rFonts w:ascii="Times New Roman"/>
          <w:b w:val="false"/>
          <w:i w:val="false"/>
          <w:color w:val="000000"/>
          <w:sz w:val="28"/>
        </w:rPr>
        <w:t>
      7) мемлекеттік органдар мен басқа да ұйымдарда өз құзыреті шегінде Басқарманың мүмдесін білдіреді;</w:t>
      </w:r>
    </w:p>
    <w:p>
      <w:pPr>
        <w:spacing w:after="0"/>
        <w:ind w:left="0"/>
        <w:jc w:val="both"/>
      </w:pPr>
      <w:r>
        <w:rPr>
          <w:rFonts w:ascii="Times New Roman"/>
          <w:b w:val="false"/>
          <w:i w:val="false"/>
          <w:color w:val="000000"/>
          <w:sz w:val="28"/>
        </w:rPr>
        <w:t>
      8) басқармада сыбайлас жемқорлыққа қарсы әрекет етеді, сол үшін жеке жауапкершілікте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Басқарманың мүлкі</w:t>
      </w:r>
    </w:p>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Басқармаға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Басқарманы қайта ұйымдастыру және тарату</w:t>
      </w:r>
    </w:p>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ұйым:</w:t>
      </w:r>
    </w:p>
    <w:p>
      <w:pPr>
        <w:spacing w:after="0"/>
        <w:ind w:left="0"/>
        <w:jc w:val="both"/>
      </w:pPr>
      <w:r>
        <w:rPr>
          <w:rFonts w:ascii="Times New Roman"/>
          <w:b w:val="false"/>
          <w:i w:val="false"/>
          <w:color w:val="000000"/>
          <w:sz w:val="28"/>
        </w:rPr>
        <w:t>
      "ЖетісуГазСервис" шаруашылық жүргізу құқығындағы мемлекеттік коммуналдық кәсіпорны.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