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6866" w14:textId="5776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жылға мүмкіндігі шектеулі балаларды арнайы психологиялық-педагогикалық қолдауға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3 наурыздағы № 61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"Білім туралы" Заңының 6-бабы 2 - тармағының </w:t>
      </w:r>
      <w:r>
        <w:rPr>
          <w:rFonts w:ascii="Times New Roman"/>
          <w:b w:val="false"/>
          <w:i w:val="false"/>
          <w:color w:val="000000"/>
          <w:sz w:val="28"/>
        </w:rPr>
        <w:t>8-5)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"Мүмкіндігі шектеулі балаларды арнайы психологиялық-педагогикалық қолдауға мемлекеттік білім беру тапсырысын орналастыру қағидаларын бекіту туралы" Қазақстан Республикасы Оқу-ағарту министрінің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№532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 сәйкес Жетісу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2025 жылға бюджет қаражатының көлемдері шегінде мүмкіндігі шектеулі балаларды арнаулы психологиялық-педагогикалық қолдауға мемлекеттік білім беру тапсырысы бекітілсін.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"___"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№_____ қаулысына қосымша 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2025 жылға бюджет қаражатының көлемдері шегінде мүмкіндігі шектеулі балаларды арнайы психологиялық-педагогикалық қолдауға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және (немесе) тәрбиеленушілер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және (немесе) тәрбиеленушіге жұмсалатын шығыстардың орташа құны (1 сағат,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