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faea2" w14:textId="aafae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монополия субъектісі жүзеге асыратын көрсетілетін қызметтермен технологиялық тұрғыдан байланысты қызмет түрлерінің тізбесін бекіту туралы" Қазақстан Республикасы Білім және ғылым министрінің 2022 жылғы 4 ақпандағы № 38 бұйрығына өзгеріс енгізу туралы</w:t>
      </w:r>
    </w:p>
    <w:p>
      <w:pPr>
        <w:spacing w:after="0"/>
        <w:ind w:left="0"/>
        <w:jc w:val="both"/>
      </w:pPr>
      <w:r>
        <w:rPr>
          <w:rFonts w:ascii="Times New Roman"/>
          <w:b w:val="false"/>
          <w:i w:val="false"/>
          <w:color w:val="000000"/>
          <w:sz w:val="28"/>
        </w:rPr>
        <w:t>Қазақстан Республикасы Оқу-ағарту министрінің 2025 жылғы 8 тамыздағы № 181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"Мемлекеттік монополия субъектісі жүзеге асыратын көрсетілетін қызметтермен технологиялық тұрғыдан байланысты қызмет түрлерінің тізбесін бекіту туралы" Қазақстан Республикасы Білім және ғылым министрінің 2022 жылғы 4 ақпандағы № 38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26752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Мемлекеттік монополия субъектісі жүзеге асыратын қызметтермен технологиялық тұрғыдан байланысты көрсетілетін қызмет түрлерінің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7-тармақ жаңа редакцияда жазылсын:</w:t>
      </w:r>
    </w:p>
    <w:bookmarkEnd w:id="3"/>
    <w:bookmarkStart w:name="z8"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органдарына, Қазақстан Республикасының Ішкі істер министрлігіне, Қазақстан Республикасының Төтенше жағдайлар министрлігіне, Қазақстан Республикасының прокуратура органдарына және Қазақстан Республикасының Қорғаныс министрлігіне ведомстволық бағынысты әскери, арнаулы оқу орындарын қоспағанда, мектепке дейінгі тәрбие мен оқытудың, бастауыш, негізгі орта, жалпы орта білімнің үлгілік оқу жоспарларын, үлгілік оқу бағдарламаларын, мектепке дейінгі тәрбие мен оқытудың, бастауыш, негізгі орта, жалпы орта, техникалық және кәсіптік, орта білімнен кейінгі білім беру ұйымдары педагогтерінің біліктілігін арттыру курстарының білім беру бағдарламаларын, бастауыш, негізгі орта, жалпы орта білім беру ұйымдарына арналған вариативтік курстардың оқу бағдарламаларын, тәрбие және мектептен тыс жұмыс бағдарламаларын сараптамалық талдауды ұйымдастыру.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 w:id="5"/>
    <w:p>
      <w:pPr>
        <w:spacing w:after="0"/>
        <w:ind w:left="0"/>
        <w:jc w:val="both"/>
      </w:pPr>
      <w:r>
        <w:rPr>
          <w:rFonts w:ascii="Times New Roman"/>
          <w:b w:val="false"/>
          <w:i w:val="false"/>
          <w:color w:val="000000"/>
          <w:sz w:val="28"/>
        </w:rPr>
        <w:t>
      2. Қазақстан Республикасы Оқу-ағарту министрлігінің Білім саласында сапаны қамтамасыз ету комитеті Қазақстан Республикасының заңнамасында белгіленген тәртіппен:</w:t>
      </w:r>
    </w:p>
    <w:bookmarkEnd w:id="5"/>
    <w:bookmarkStart w:name="z11" w:id="6"/>
    <w:p>
      <w:pPr>
        <w:spacing w:after="0"/>
        <w:ind w:left="0"/>
        <w:jc w:val="both"/>
      </w:pPr>
      <w:r>
        <w:rPr>
          <w:rFonts w:ascii="Times New Roman"/>
          <w:b w:val="false"/>
          <w:i w:val="false"/>
          <w:color w:val="000000"/>
          <w:sz w:val="28"/>
        </w:rPr>
        <w:t>
      1) осы бұйрыққа қол қойылған күннен бастап бес жұмыс күні ішінде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электронды түрде жіберуді;</w:t>
      </w:r>
    </w:p>
    <w:bookmarkEnd w:id="6"/>
    <w:bookmarkStart w:name="z12" w:id="7"/>
    <w:p>
      <w:pPr>
        <w:spacing w:after="0"/>
        <w:ind w:left="0"/>
        <w:jc w:val="both"/>
      </w:pPr>
      <w:r>
        <w:rPr>
          <w:rFonts w:ascii="Times New Roman"/>
          <w:b w:val="false"/>
          <w:i w:val="false"/>
          <w:color w:val="000000"/>
          <w:sz w:val="28"/>
        </w:rPr>
        <w:t>
      2) осы бұйрықты ресми жарияланғаннан кейін Қазақстан Республикасы Оқу-ағарту министрлігінің интернет-ресурсында орналастыруды қамтамасыз етсін.</w:t>
      </w:r>
    </w:p>
    <w:bookmarkEnd w:id="7"/>
    <w:bookmarkStart w:name="z13"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8"/>
    <w:bookmarkStart w:name="z14"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Бейсембаев</w:t>
            </w:r>
            <w:r>
              <w:rPr>
                <w:rFonts w:ascii="Times New Roman"/>
                <w:b w:val="false"/>
                <w:i w:val="false"/>
                <w:color w:val="000000"/>
                <w:sz w:val="20"/>
              </w:rPr>
              <w:t>
</w:t>
            </w:r>
          </w:p>
        </w:tc>
      </w:tr>
    </w:tbl>
    <w:bookmarkStart w:name="z16" w:id="10"/>
    <w:p>
      <w:pPr>
        <w:spacing w:after="0"/>
        <w:ind w:left="0"/>
        <w:jc w:val="both"/>
      </w:pPr>
      <w:r>
        <w:rPr>
          <w:rFonts w:ascii="Times New Roman"/>
          <w:b w:val="false"/>
          <w:i w:val="false"/>
          <w:color w:val="000000"/>
          <w:sz w:val="28"/>
        </w:rPr>
        <w:t>
      "КЕЛІСІЛДІ"</w:t>
      </w:r>
    </w:p>
    <w:bookmarkEnd w:id="10"/>
    <w:bookmarkStart w:name="z17" w:id="11"/>
    <w:p>
      <w:pPr>
        <w:spacing w:after="0"/>
        <w:ind w:left="0"/>
        <w:jc w:val="both"/>
      </w:pPr>
      <w:r>
        <w:rPr>
          <w:rFonts w:ascii="Times New Roman"/>
          <w:b w:val="false"/>
          <w:i w:val="false"/>
          <w:color w:val="000000"/>
          <w:sz w:val="28"/>
        </w:rPr>
        <w:t>
      Қазақстан Республикасының</w:t>
      </w:r>
    </w:p>
    <w:bookmarkEnd w:id="11"/>
    <w:bookmarkStart w:name="z18" w:id="12"/>
    <w:p>
      <w:pPr>
        <w:spacing w:after="0"/>
        <w:ind w:left="0"/>
        <w:jc w:val="both"/>
      </w:pPr>
      <w:r>
        <w:rPr>
          <w:rFonts w:ascii="Times New Roman"/>
          <w:b w:val="false"/>
          <w:i w:val="false"/>
          <w:color w:val="000000"/>
          <w:sz w:val="28"/>
        </w:rPr>
        <w:t>
      Бәсекелестікті қорғау және</w:t>
      </w:r>
    </w:p>
    <w:bookmarkEnd w:id="12"/>
    <w:bookmarkStart w:name="z19" w:id="13"/>
    <w:p>
      <w:pPr>
        <w:spacing w:after="0"/>
        <w:ind w:left="0"/>
        <w:jc w:val="both"/>
      </w:pPr>
      <w:r>
        <w:rPr>
          <w:rFonts w:ascii="Times New Roman"/>
          <w:b w:val="false"/>
          <w:i w:val="false"/>
          <w:color w:val="000000"/>
          <w:sz w:val="28"/>
        </w:rPr>
        <w:t>
      дамыту агенттігі</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