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19f1" w14:textId="6ae1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2025-2026 оқу жылының басталу және аяқталу мерзімдерін, сондай-ақ білім алушыларды қорытынды аттестаттаудан өткізу мерзімдерін айқындау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5 тамыздағы № 174 бұйрығы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5-бабының 18) тармақшасына және Қазақстан Республикасы Оқу-ағарту министрінің 2022 жылғы 3 тамыздағы № 348 бұйрығымен бекітілген Бастауыш, негізгі орта, жалпы орта білім берудің мемлекеттік жалпыға міндетті </w:t>
      </w:r>
      <w:r>
        <w:rPr>
          <w:rFonts w:ascii="Times New Roman"/>
          <w:b w:val="false"/>
          <w:i w:val="false"/>
          <w:color w:val="000000"/>
          <w:sz w:val="28"/>
        </w:rPr>
        <w:t>стандарттарына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сәйкес БҰЙЫРАМЫН:</w:t>
      </w:r>
    </w:p>
    <w:bookmarkEnd w:id="0"/>
    <w:bookmarkStart w:name="z5" w:id="1"/>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2025-2026 оқу жылының басталуы мен аяқталуының мынадай мерзімдері айқындалсын:</w:t>
      </w:r>
    </w:p>
    <w:bookmarkEnd w:id="1"/>
    <w:bookmarkStart w:name="z6" w:id="2"/>
    <w:p>
      <w:pPr>
        <w:spacing w:after="0"/>
        <w:ind w:left="0"/>
        <w:jc w:val="both"/>
      </w:pPr>
      <w:r>
        <w:rPr>
          <w:rFonts w:ascii="Times New Roman"/>
          <w:b w:val="false"/>
          <w:i w:val="false"/>
          <w:color w:val="000000"/>
          <w:sz w:val="28"/>
        </w:rPr>
        <w:t>
      2025 жылғы 1 қыркүйек – 2026 жылғы 25 мамырды қоса алғанда:</w:t>
      </w:r>
    </w:p>
    <w:bookmarkEnd w:id="2"/>
    <w:bookmarkStart w:name="z7" w:id="3"/>
    <w:p>
      <w:pPr>
        <w:spacing w:after="0"/>
        <w:ind w:left="0"/>
        <w:jc w:val="both"/>
      </w:pPr>
      <w:r>
        <w:rPr>
          <w:rFonts w:ascii="Times New Roman"/>
          <w:b w:val="false"/>
          <w:i w:val="false"/>
          <w:color w:val="000000"/>
          <w:sz w:val="28"/>
        </w:rPr>
        <w:t>
      1-11 (12) сыныптарда оқу жылы ішінде тоқсандардың және демалыстардың ұзақтығы:</w:t>
      </w:r>
    </w:p>
    <w:bookmarkEnd w:id="3"/>
    <w:bookmarkStart w:name="z8" w:id="4"/>
    <w:p>
      <w:pPr>
        <w:spacing w:after="0"/>
        <w:ind w:left="0"/>
        <w:jc w:val="both"/>
      </w:pPr>
      <w:r>
        <w:rPr>
          <w:rFonts w:ascii="Times New Roman"/>
          <w:b w:val="false"/>
          <w:i w:val="false"/>
          <w:color w:val="000000"/>
          <w:sz w:val="28"/>
        </w:rPr>
        <w:t>
      1-тоқсан – 8 оқу аптасы, күзгі демалыс – күнтізбелік 7 күн (2025 жылғы 27 қазаннан бастап 2 қарашаны қоса алғанда);</w:t>
      </w:r>
    </w:p>
    <w:bookmarkEnd w:id="4"/>
    <w:bookmarkStart w:name="z9" w:id="5"/>
    <w:p>
      <w:pPr>
        <w:spacing w:after="0"/>
        <w:ind w:left="0"/>
        <w:jc w:val="both"/>
      </w:pPr>
      <w:r>
        <w:rPr>
          <w:rFonts w:ascii="Times New Roman"/>
          <w:b w:val="false"/>
          <w:i w:val="false"/>
          <w:color w:val="000000"/>
          <w:sz w:val="28"/>
        </w:rPr>
        <w:t>
      2-тоқсан – 8 оқу аптасы, қысқы демалыс – күнтізбелік 10 күн (2025 жылғы 29 желтоқсаннан бастап 2026 жылғы 7 қаңтарды қоса алғанда);</w:t>
      </w:r>
    </w:p>
    <w:bookmarkEnd w:id="5"/>
    <w:bookmarkStart w:name="z10" w:id="6"/>
    <w:p>
      <w:pPr>
        <w:spacing w:after="0"/>
        <w:ind w:left="0"/>
        <w:jc w:val="both"/>
      </w:pPr>
      <w:r>
        <w:rPr>
          <w:rFonts w:ascii="Times New Roman"/>
          <w:b w:val="false"/>
          <w:i w:val="false"/>
          <w:color w:val="000000"/>
          <w:sz w:val="28"/>
        </w:rPr>
        <w:t>
      3-тоқсан – 10 оқу аптасы, көктемгі демалыс – күнтізбелік 11 күн (2026 жылғы 19-29 наурызды қоса алғанда);</w:t>
      </w:r>
    </w:p>
    <w:bookmarkEnd w:id="6"/>
    <w:bookmarkStart w:name="z11" w:id="7"/>
    <w:p>
      <w:pPr>
        <w:spacing w:after="0"/>
        <w:ind w:left="0"/>
        <w:jc w:val="both"/>
      </w:pPr>
      <w:r>
        <w:rPr>
          <w:rFonts w:ascii="Times New Roman"/>
          <w:b w:val="false"/>
          <w:i w:val="false"/>
          <w:color w:val="000000"/>
          <w:sz w:val="28"/>
        </w:rPr>
        <w:t>
      1-сыныптарда қосымша демалыс – күнтізбелік 7 күн (2026 жылғы 9-15 ақпанды қоса алғанда):</w:t>
      </w:r>
    </w:p>
    <w:bookmarkEnd w:id="7"/>
    <w:bookmarkStart w:name="z12" w:id="8"/>
    <w:p>
      <w:pPr>
        <w:spacing w:after="0"/>
        <w:ind w:left="0"/>
        <w:jc w:val="both"/>
      </w:pPr>
      <w:r>
        <w:rPr>
          <w:rFonts w:ascii="Times New Roman"/>
          <w:b w:val="false"/>
          <w:i w:val="false"/>
          <w:color w:val="000000"/>
          <w:sz w:val="28"/>
        </w:rPr>
        <w:t>
      4-тоқсан – 8 оқу аптасы.</w:t>
      </w:r>
    </w:p>
    <w:bookmarkEnd w:id="8"/>
    <w:bookmarkStart w:name="z13" w:id="9"/>
    <w:p>
      <w:pPr>
        <w:spacing w:after="0"/>
        <w:ind w:left="0"/>
        <w:jc w:val="both"/>
      </w:pPr>
      <w:r>
        <w:rPr>
          <w:rFonts w:ascii="Times New Roman"/>
          <w:b w:val="false"/>
          <w:i w:val="false"/>
          <w:color w:val="000000"/>
          <w:sz w:val="28"/>
        </w:rPr>
        <w:t>
      2. Қорытынды аттестаттаудың мынадай мерзімдері бекітілсін:</w:t>
      </w:r>
    </w:p>
    <w:bookmarkEnd w:id="9"/>
    <w:bookmarkStart w:name="z14" w:id="10"/>
    <w:p>
      <w:pPr>
        <w:spacing w:after="0"/>
        <w:ind w:left="0"/>
        <w:jc w:val="both"/>
      </w:pPr>
      <w:r>
        <w:rPr>
          <w:rFonts w:ascii="Times New Roman"/>
          <w:b w:val="false"/>
          <w:i w:val="false"/>
          <w:color w:val="000000"/>
          <w:sz w:val="28"/>
        </w:rPr>
        <w:t>
      9 (10)-сынып оқушылары үшін қорытынды бітіру емтихандары – 2026 жылғы 29 мамырдан бастап 11 маусым аралығында;</w:t>
      </w:r>
    </w:p>
    <w:bookmarkEnd w:id="10"/>
    <w:bookmarkStart w:name="z15" w:id="11"/>
    <w:p>
      <w:pPr>
        <w:spacing w:after="0"/>
        <w:ind w:left="0"/>
        <w:jc w:val="both"/>
      </w:pPr>
      <w:r>
        <w:rPr>
          <w:rFonts w:ascii="Times New Roman"/>
          <w:b w:val="false"/>
          <w:i w:val="false"/>
          <w:color w:val="000000"/>
          <w:sz w:val="28"/>
        </w:rPr>
        <w:t>
      11 (12)-сынып оқушылары үшін мемлекеттік бітіру емтихандары – 2026 жылғы 2-15 маусым аралығында.</w:t>
      </w:r>
    </w:p>
    <w:bookmarkEnd w:id="11"/>
    <w:bookmarkStart w:name="z16" w:id="12"/>
    <w:p>
      <w:pPr>
        <w:spacing w:after="0"/>
        <w:ind w:left="0"/>
        <w:jc w:val="both"/>
      </w:pPr>
      <w:r>
        <w:rPr>
          <w:rFonts w:ascii="Times New Roman"/>
          <w:b w:val="false"/>
          <w:i w:val="false"/>
          <w:color w:val="000000"/>
          <w:sz w:val="28"/>
        </w:rPr>
        <w:t>
      3. Қорытынды аттестаттауды өткізудің мынадай мерзімдері бекітілсін:</w:t>
      </w:r>
    </w:p>
    <w:bookmarkEnd w:id="12"/>
    <w:bookmarkStart w:name="z17" w:id="13"/>
    <w:p>
      <w:pPr>
        <w:spacing w:after="0"/>
        <w:ind w:left="0"/>
        <w:jc w:val="both"/>
      </w:pPr>
      <w:r>
        <w:rPr>
          <w:rFonts w:ascii="Times New Roman"/>
          <w:b w:val="false"/>
          <w:i w:val="false"/>
          <w:color w:val="000000"/>
          <w:sz w:val="28"/>
        </w:rPr>
        <w:t>
      9 (10)-сынып оқушылары үшін:</w:t>
      </w:r>
    </w:p>
    <w:bookmarkEnd w:id="13"/>
    <w:bookmarkStart w:name="z18" w:id="14"/>
    <w:p>
      <w:pPr>
        <w:spacing w:after="0"/>
        <w:ind w:left="0"/>
        <w:jc w:val="both"/>
      </w:pPr>
      <w:r>
        <w:rPr>
          <w:rFonts w:ascii="Times New Roman"/>
          <w:b w:val="false"/>
          <w:i w:val="false"/>
          <w:color w:val="000000"/>
          <w:sz w:val="28"/>
        </w:rPr>
        <w:t>
      1) математика (алгебра) бойынша жазбаша емтихан – 2026 жылғы 29 мамыр;</w:t>
      </w:r>
    </w:p>
    <w:bookmarkEnd w:id="14"/>
    <w:bookmarkStart w:name="z19" w:id="15"/>
    <w:p>
      <w:pPr>
        <w:spacing w:after="0"/>
        <w:ind w:left="0"/>
        <w:jc w:val="both"/>
      </w:pPr>
      <w:r>
        <w:rPr>
          <w:rFonts w:ascii="Times New Roman"/>
          <w:b w:val="false"/>
          <w:i w:val="false"/>
          <w:color w:val="000000"/>
          <w:sz w:val="28"/>
        </w:rPr>
        <w:t>
      2) таңдау пәні бойынша жазбаша емтихан (физика, химия, биология, география, геометрия, Қазақстан тарихы, дүниежүзі тарихы, әдебиет (оқыту тілі бойынша), шет тілі (ағылшын/француз/неміс), информатика) – 2026 жылғы 3 маусым;</w:t>
      </w:r>
    </w:p>
    <w:bookmarkEnd w:id="15"/>
    <w:bookmarkStart w:name="z20" w:id="16"/>
    <w:p>
      <w:pPr>
        <w:spacing w:after="0"/>
        <w:ind w:left="0"/>
        <w:jc w:val="both"/>
      </w:pPr>
      <w:r>
        <w:rPr>
          <w:rFonts w:ascii="Times New Roman"/>
          <w:b w:val="false"/>
          <w:i w:val="false"/>
          <w:color w:val="000000"/>
          <w:sz w:val="28"/>
        </w:rPr>
        <w:t>
      3) қазақ тілі/орыс тілі және ұйғыр/тәжік/өзбек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 жазбаша жұмыс (мақала, әңгіме, эссе) – 2026 жылғы 8 маусым;</w:t>
      </w:r>
    </w:p>
    <w:bookmarkEnd w:id="16"/>
    <w:bookmarkStart w:name="z21" w:id="17"/>
    <w:p>
      <w:pPr>
        <w:spacing w:after="0"/>
        <w:ind w:left="0"/>
        <w:jc w:val="both"/>
      </w:pPr>
      <w:r>
        <w:rPr>
          <w:rFonts w:ascii="Times New Roman"/>
          <w:b w:val="false"/>
          <w:i w:val="false"/>
          <w:color w:val="000000"/>
          <w:sz w:val="28"/>
        </w:rPr>
        <w:t>
      4) орыс/өзбек/ұйғыр/тәжік тілінде оқытатын сыныптарда қазақ тілі мен әдебиеті бойынша жазбаша емтихан және қазақ тілінде оқытатын сыныптарда орыс тілі мен әдебиеті бойынша жазбаша емтихан – 2026 жылғы 11 маусым.</w:t>
      </w:r>
    </w:p>
    <w:bookmarkEnd w:id="17"/>
    <w:bookmarkStart w:name="z22" w:id="18"/>
    <w:p>
      <w:pPr>
        <w:spacing w:after="0"/>
        <w:ind w:left="0"/>
        <w:jc w:val="both"/>
      </w:pPr>
      <w:r>
        <w:rPr>
          <w:rFonts w:ascii="Times New Roman"/>
          <w:b w:val="false"/>
          <w:i w:val="false"/>
          <w:color w:val="000000"/>
          <w:sz w:val="28"/>
        </w:rPr>
        <w:t>
      11 (12)-сынып оқушылары үшін:</w:t>
      </w:r>
    </w:p>
    <w:bookmarkEnd w:id="18"/>
    <w:bookmarkStart w:name="z23" w:id="19"/>
    <w:p>
      <w:pPr>
        <w:spacing w:after="0"/>
        <w:ind w:left="0"/>
        <w:jc w:val="both"/>
      </w:pPr>
      <w:r>
        <w:rPr>
          <w:rFonts w:ascii="Times New Roman"/>
          <w:b w:val="false"/>
          <w:i w:val="false"/>
          <w:color w:val="000000"/>
          <w:sz w:val="28"/>
        </w:rPr>
        <w:t>
      1) Қазақстан тарихы бойынша ауызша емтихан – 2026 жылғы 2 маусым;</w:t>
      </w:r>
    </w:p>
    <w:bookmarkEnd w:id="19"/>
    <w:bookmarkStart w:name="z24" w:id="20"/>
    <w:p>
      <w:pPr>
        <w:spacing w:after="0"/>
        <w:ind w:left="0"/>
        <w:jc w:val="both"/>
      </w:pPr>
      <w:r>
        <w:rPr>
          <w:rFonts w:ascii="Times New Roman"/>
          <w:b w:val="false"/>
          <w:i w:val="false"/>
          <w:color w:val="000000"/>
          <w:sz w:val="28"/>
        </w:rPr>
        <w:t>
      2) алгебра және анализ бастамалары бойынша жазбаша емтихан – 2026 жылғы 5 маусым;</w:t>
      </w:r>
    </w:p>
    <w:bookmarkEnd w:id="20"/>
    <w:bookmarkStart w:name="z25" w:id="21"/>
    <w:p>
      <w:pPr>
        <w:spacing w:after="0"/>
        <w:ind w:left="0"/>
        <w:jc w:val="both"/>
      </w:pPr>
      <w:r>
        <w:rPr>
          <w:rFonts w:ascii="Times New Roman"/>
          <w:b w:val="false"/>
          <w:i w:val="false"/>
          <w:color w:val="000000"/>
          <w:sz w:val="28"/>
        </w:rPr>
        <w:t>
      3) қазақ тілі/орыс тілі бойынша және ұйғыр/тәжік/өзбек тілінде оқытатын мектептер/сыныптар үшін ана тілі (оқыту тілі) бойынша жазбаша емтихан– 2026 жылғы 9 маусым;</w:t>
      </w:r>
    </w:p>
    <w:bookmarkEnd w:id="21"/>
    <w:bookmarkStart w:name="z26" w:id="22"/>
    <w:p>
      <w:pPr>
        <w:spacing w:after="0"/>
        <w:ind w:left="0"/>
        <w:jc w:val="both"/>
      </w:pPr>
      <w:r>
        <w:rPr>
          <w:rFonts w:ascii="Times New Roman"/>
          <w:b w:val="false"/>
          <w:i w:val="false"/>
          <w:color w:val="000000"/>
          <w:sz w:val="28"/>
        </w:rPr>
        <w:t>
      4) таңдау пәні бойынша жазбаша емтихан (физика, химия, биология, география, геометрия, дүниежүзілік тарих, құқық негіздері, әдебиет (оқыту тілі бойынша), шет тілі (ағылшын/француз/неміс), информатика) – 2026 жылғы 12 маусым;</w:t>
      </w:r>
    </w:p>
    <w:bookmarkEnd w:id="22"/>
    <w:bookmarkStart w:name="z27" w:id="23"/>
    <w:p>
      <w:pPr>
        <w:spacing w:after="0"/>
        <w:ind w:left="0"/>
        <w:jc w:val="both"/>
      </w:pPr>
      <w:r>
        <w:rPr>
          <w:rFonts w:ascii="Times New Roman"/>
          <w:b w:val="false"/>
          <w:i w:val="false"/>
          <w:color w:val="000000"/>
          <w:sz w:val="28"/>
        </w:rPr>
        <w:t>
      5) өзбек/ұйғыр/тәжік/орыс тілдерінде оқытатын мектептерде/сыныптарда қазақ тілі мен әдебиетінен және қазақ тілінде оқытатын мектептерде/сыныптарда орыс тілі мен әдебиетінен жазбаша емтихан – 2026 жылғы 15 маусым.</w:t>
      </w:r>
    </w:p>
    <w:bookmarkEnd w:id="23"/>
    <w:bookmarkStart w:name="z28" w:id="24"/>
    <w:p>
      <w:pPr>
        <w:spacing w:after="0"/>
        <w:ind w:left="0"/>
        <w:jc w:val="both"/>
      </w:pPr>
      <w:r>
        <w:rPr>
          <w:rFonts w:ascii="Times New Roman"/>
          <w:b w:val="false"/>
          <w:i w:val="false"/>
          <w:color w:val="000000"/>
          <w:sz w:val="28"/>
        </w:rPr>
        <w:t>
      4. Қазақстан Республикасы Оқу-ағарту министрлігінің Орта білім беру комитеті заңнамада белгіленген тәртіппен:</w:t>
      </w:r>
    </w:p>
    <w:bookmarkEnd w:id="24"/>
    <w:bookmarkStart w:name="z29" w:id="2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30" w:id="26"/>
    <w:p>
      <w:pPr>
        <w:spacing w:after="0"/>
        <w:ind w:left="0"/>
        <w:jc w:val="both"/>
      </w:pPr>
      <w:r>
        <w:rPr>
          <w:rFonts w:ascii="Times New Roman"/>
          <w:b w:val="false"/>
          <w:i w:val="false"/>
          <w:color w:val="000000"/>
          <w:sz w:val="28"/>
        </w:rPr>
        <w:t>
      2) осы бұйрықты Қазақстан Республикасы Оқу-ағарту министрлігінің ресми интернет-ресурсына орналастыруды қамтамасыз етсін.</w:t>
      </w:r>
    </w:p>
    <w:bookmarkEnd w:id="26"/>
    <w:bookmarkStart w:name="z31" w:id="27"/>
    <w:p>
      <w:pPr>
        <w:spacing w:after="0"/>
        <w:ind w:left="0"/>
        <w:jc w:val="both"/>
      </w:pPr>
      <w:r>
        <w:rPr>
          <w:rFonts w:ascii="Times New Roman"/>
          <w:b w:val="false"/>
          <w:i w:val="false"/>
          <w:color w:val="000000"/>
          <w:sz w:val="28"/>
        </w:rPr>
        <w:t>
      5. Осы бұйрықтың орындалуын бақылау Қазақстан Республикасының Оқу-ағарту бірінші вице-министріне жүктелсін.</w:t>
      </w:r>
    </w:p>
    <w:bookmarkEnd w:id="27"/>
    <w:bookmarkStart w:name="z32" w:id="2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