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3d5" w14:textId="e1d7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"Көрсетілетін білім беру қызметін алушылар бойынша ваучерлік қаржыландыруды ескере отырып, мектепке дейінгі тәрбие мен оқытуға мемлекеттік білім беру тапсырысын орналастыру жөніндегі пилоттық жобаның кейбір мәселелері туралы" Қазақстан Республикасы Оқу-ағарту министрінің 2024 жылғы 30 желтоқсандағы № 372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2025 жылғы 31 шiлдедегi № 172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"Көрсетілетін білім беру қызметін алушылар бойынша ваучерлік қаржыландыруды ескере отырып, мектепке дейінгі тәрбие мен оқытуға мемлекеттік білім беру тапсырысын орналастыру жөніндегі пилоттық жобаның кейбір мәселелері туралы" Қазақстан Республикасы Оқу-ағарту министрінің 2024 жылғы 30 желтоқсандағы № 372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жылғы 1 қаңтар мен 31 желтоқсан аралығында білім беру қызметтерін алушылар бойынша ваучерлік қаржыландыруды ескере отырып, мектепке дейінгі тәрбие мен оқытуға мемлекеттік білім беру тапсырысын орналастыру жөніндегі пилоттық жоба (бұдан әрі – Пилоттық жоба) енгізілсін.";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Мектепке дейінгі білім беру департаменті (М.Е. Адамова) Пилоттық жобаны әдіснамалық сүйемелдеуді қамтамасыз етсін және осы бұйрықты жергілікті атқарушы органдардың назарына жеткізсін.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Мелдебекова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бұйрығына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мектепке дейінгі білім беруді ваучерлік қаржыландырудың пилоттық жобасына көшу кестесі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республикалық маңызы бар қалаларды ваучерлік қаржыландыруға кезең-кезеңімен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қантар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 әкімдігі,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әкімдігі, Білім басқармасы, Тараз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Білім басқармасы, Түркістан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әкімдігі, Білім басқармасы, Орал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қаңтар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 әкімдігі,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наурыз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әкімдігі, Білім басқармасы, Семей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әкімдігі, Білім басқармасы, Өскемен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Білім басқармасы, Қарағанды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әкімдігі, Білім басқармасы, Жезқазған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сәуір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әкімдігі, Білім басқармасы, Петропавл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әкімдігі, Білім басқармасы, Қостанай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әкімдігі, Білім басқармасы, Павлодар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мамыр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әкімдігі, Білім басқармасы, Қонаев қ.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Білім басқармасы, Қосшы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әкімдігі, Білім басқармасы, Талдықорған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маусым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әкімдігі, Білім басқармасы, Ақтөбе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әкімдігі, Білім басқармасы, Атырау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Білім басқармасы, Маңғыстау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әкімдігі, Білім басқармасы, Қызылорда қаласының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жылдың шілде айынан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 әкімдігі,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аудандарын ваучерлік қаржыландыруға кезең-кезеңімен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Қыркүйек, 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Қараша, 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 мен білім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 мен білім басқармасы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