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1048" w14:textId="e411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 Қазақстан Республикасы Білім және ғылым министрінің 2022 жылғы 4 ақпандағы № 38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25 шiлдедегi № 166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 Қазақстан Республикасы Білім және ғылым министрінің 2022 жылғы 4 ақпандағы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26752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монополия субъектісі жүзеге асыратын қызметтермен технологиялық тұрғыдан байланысты көрсетілетін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бұйрыққа қол қойылған күннен бастап бес жұмыс күні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 түрде жіберуді;</w:t>
      </w:r>
    </w:p>
    <w:bookmarkEnd w:id="5"/>
    <w:bookmarkStart w:name="z8"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2025 жылғы 25 шілдедегі</w:t>
            </w:r>
            <w:r>
              <w:br/>
            </w:r>
            <w:r>
              <w:rPr>
                <w:rFonts w:ascii="Times New Roman"/>
                <w:b w:val="false"/>
                <w:i w:val="false"/>
                <w:color w:val="000000"/>
                <w:sz w:val="20"/>
              </w:rPr>
              <w:t>№ 166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4 ақпандағы</w:t>
            </w:r>
            <w:r>
              <w:br/>
            </w:r>
            <w:r>
              <w:rPr>
                <w:rFonts w:ascii="Times New Roman"/>
                <w:b w:val="false"/>
                <w:i w:val="false"/>
                <w:color w:val="000000"/>
                <w:sz w:val="20"/>
              </w:rPr>
              <w:t>№ 38 бұйрығына қосымша</w:t>
            </w:r>
          </w:p>
        </w:tc>
      </w:tr>
    </w:tbl>
    <w:bookmarkStart w:name="z12" w:id="9"/>
    <w:p>
      <w:pPr>
        <w:spacing w:after="0"/>
        <w:ind w:left="0"/>
        <w:jc w:val="left"/>
      </w:pPr>
      <w:r>
        <w:rPr>
          <w:rFonts w:ascii="Times New Roman"/>
          <w:b/>
          <w:i w:val="false"/>
          <w:color w:val="000000"/>
        </w:rPr>
        <w:t xml:space="preserve"> Мемлекеттік монополия субъектісі жүзеге асыратын қызметтермен технологиялық тұрғыдан байланысты көрсетілетін қызмет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құқығындағы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бағалау, оқулықтарды, электрондық оқу басылымдарын әзірлеу және сапасын бағалау технологияларын әдіснамалық және ғылыми-әдістемелік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орта білім беру ұйымдарында оқулықтар мен оқу-әдістемелік кешендерді сынақтан өткізуді ұйымдастыру және оларды оқу процесінде пайдалану жөнінде ұсынымдар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бұйрығымен</w:t>
            </w:r>
            <w:r>
              <w:rPr>
                <w:rFonts w:ascii="Times New Roman"/>
                <w:b w:val="false"/>
                <w:i w:val="false"/>
                <w:color w:val="000000"/>
                <w:sz w:val="20"/>
              </w:rPr>
              <w:t> бекітілген (Нормативтік құқықтық актілердің мемлекеттік тіркеу тізілімінде № 20708 болып тіркелген)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оның ішінде электрондық нысандағы тізбесіне енгізілген бастауыш, негізгі орта, жалпы орта білім беру оқулықтарының, оқу-әдістемелік кешендерінің сапасына мониторинг ұйымдастыру және жүргізу, олардың мазмұнын жетілдіру бойынша ұсынымдар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оқулықтармен, оқу-әдістемелік кешендермен және қосымша әдебиеттермен қамтамасыз ету мониторингін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базасына енгізу мақсатында ғалымдар мен педагогтер үшін оқыту курстарын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жүргізуді ұйымдастыру мәселелері бойынша ғылыми-әдістемелік құралдарды, ұсынымдарды, ережелерді дайындау және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министрлігіне ведомстволық бағынысты әскери, арнаулы оқу орындарын қоспағанда, мектепке дейінгі, бастауыш, негізгі орта, жалпы орта білімнің үлгілік оқу жоспарларына, үлгілік оқу бағдарламаларына сараптамалық талдауды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мектепке дейінгі, бастауыш, негізгі орта, жалпы орта білім беру ұйымдарында үлгілік оқу жоспарларын, үлгілік оқу бағдарламаларын сынақтан өткізуді ұйымдастыру және оларды оқу процесінде пайдалану жөнінде ұсынымдар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шаруашылық жүргізу құқығындағы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білім беру саласындағы пилоттық ұлттық жобасы шеңберінде салынған мектептерді басқару (оқу-тәрбие процесін әдіснамалық және әдістемелік сүйемелдеу, оның ішінде оны цифрландыру, басшылар мен педагогтерді тағайындауды келісу, педагогтерді үздіксіз кәсіби дамыту, білім беру қызметін зерделеу және талдау).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