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135e" w14:textId="aea1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пилоттық ұлттық жобаны іске асыру кезінде бюджеттің атқарылу рәсімдерін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27 маусымдағы № 150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101-бабының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Білім беру саласындағы пилоттық ұлттық жобаны іске асыру кезінде бюджеттің атқарылу </w:t>
      </w:r>
      <w:r>
        <w:rPr>
          <w:rFonts w:ascii="Times New Roman"/>
          <w:b w:val="false"/>
          <w:i w:val="false"/>
          <w:color w:val="000000"/>
          <w:sz w:val="28"/>
        </w:rPr>
        <w:t>рәсімдері</w:t>
      </w:r>
      <w:r>
        <w:rPr>
          <w:rFonts w:ascii="Times New Roman"/>
          <w:b w:val="false"/>
          <w:i w:val="false"/>
          <w:color w:val="000000"/>
          <w:sz w:val="28"/>
        </w:rPr>
        <w:t xml:space="preserve"> бекітілісін.</w:t>
      </w:r>
    </w:p>
    <w:bookmarkEnd w:id="1"/>
    <w:bookmarkStart w:name="z6" w:id="2"/>
    <w:p>
      <w:pPr>
        <w:spacing w:after="0"/>
        <w:ind w:left="0"/>
        <w:jc w:val="both"/>
      </w:pPr>
      <w:r>
        <w:rPr>
          <w:rFonts w:ascii="Times New Roman"/>
          <w:b w:val="false"/>
          <w:i w:val="false"/>
          <w:color w:val="000000"/>
          <w:sz w:val="28"/>
        </w:rPr>
        <w:t>
      2. Қазақстан Республикасы Оқу-ағарту министрлігінің Инвестициялық саясат және инфрақұрылымды дамыту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бес жұмыс күн ішінде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10"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Қаржы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Стратегиялық жоспарлау және</w:t>
      </w:r>
    </w:p>
    <w:bookmarkEnd w:id="12"/>
    <w:bookmarkStart w:name="z18" w:id="13"/>
    <w:p>
      <w:pPr>
        <w:spacing w:after="0"/>
        <w:ind w:left="0"/>
        <w:jc w:val="both"/>
      </w:pPr>
      <w:r>
        <w:rPr>
          <w:rFonts w:ascii="Times New Roman"/>
          <w:b w:val="false"/>
          <w:i w:val="false"/>
          <w:color w:val="000000"/>
          <w:sz w:val="28"/>
        </w:rPr>
        <w:t>
      реформалар агенттігі</w:t>
      </w:r>
    </w:p>
    <w:bookmarkEnd w:id="13"/>
    <w:bookmarkStart w:name="z19" w:id="14"/>
    <w:p>
      <w:pPr>
        <w:spacing w:after="0"/>
        <w:ind w:left="0"/>
        <w:jc w:val="both"/>
      </w:pPr>
      <w:r>
        <w:rPr>
          <w:rFonts w:ascii="Times New Roman"/>
          <w:b w:val="false"/>
          <w:i w:val="false"/>
          <w:color w:val="000000"/>
          <w:sz w:val="28"/>
        </w:rPr>
        <w:t>
      Ұлттық статистика бюросы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27 маусымдағы</w:t>
            </w:r>
            <w:r>
              <w:br/>
            </w:r>
            <w:r>
              <w:rPr>
                <w:rFonts w:ascii="Times New Roman"/>
                <w:b w:val="false"/>
                <w:i w:val="false"/>
                <w:color w:val="000000"/>
                <w:sz w:val="20"/>
              </w:rPr>
              <w:t>№ 150 бұйрығымен</w:t>
            </w:r>
            <w:r>
              <w:br/>
            </w:r>
            <w:r>
              <w:rPr>
                <w:rFonts w:ascii="Times New Roman"/>
                <w:b w:val="false"/>
                <w:i w:val="false"/>
                <w:color w:val="000000"/>
                <w:sz w:val="20"/>
              </w:rPr>
              <w:t>бекітілген</w:t>
            </w:r>
          </w:p>
        </w:tc>
      </w:tr>
    </w:tbl>
    <w:bookmarkStart w:name="z21" w:id="15"/>
    <w:p>
      <w:pPr>
        <w:spacing w:after="0"/>
        <w:ind w:left="0"/>
        <w:jc w:val="left"/>
      </w:pPr>
      <w:r>
        <w:rPr>
          <w:rFonts w:ascii="Times New Roman"/>
          <w:b/>
          <w:i w:val="false"/>
          <w:color w:val="000000"/>
        </w:rPr>
        <w:t xml:space="preserve"> Білім беру саласындағы пилоттық ұлттық жобаны іске асыру кезінде бюджеттің атқарылу рәсімдері</w:t>
      </w:r>
    </w:p>
    <w:bookmarkEnd w:id="15"/>
    <w:bookmarkStart w:name="z22" w:id="16"/>
    <w:p>
      <w:pPr>
        <w:spacing w:after="0"/>
        <w:ind w:left="0"/>
        <w:jc w:val="left"/>
      </w:pPr>
      <w:r>
        <w:rPr>
          <w:rFonts w:ascii="Times New Roman"/>
          <w:b/>
          <w:i w:val="false"/>
          <w:color w:val="000000"/>
        </w:rPr>
        <w:t xml:space="preserve"> 1-тарау. Жалпы ережелер</w:t>
      </w:r>
    </w:p>
    <w:bookmarkEnd w:id="16"/>
    <w:bookmarkStart w:name="z23" w:id="17"/>
    <w:p>
      <w:pPr>
        <w:spacing w:after="0"/>
        <w:ind w:left="0"/>
        <w:jc w:val="both"/>
      </w:pPr>
      <w:r>
        <w:rPr>
          <w:rFonts w:ascii="Times New Roman"/>
          <w:b w:val="false"/>
          <w:i w:val="false"/>
          <w:color w:val="000000"/>
          <w:sz w:val="28"/>
        </w:rPr>
        <w:t xml:space="preserve">
      1. Осы Білім беру саласындағы пилоттық ұлттық жобаны іске асыру кезінде бюджеттің атқарылу рәсімдері (бұдан әрі – Рәсімдер) Қазақстан Республикасы Бюджет кодексінің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"Жайлы мектеп" білім беру саласындағы пилоттық ұлттық жобасын іске асыру кезінде бюджеттің атқарылу рәсімдерін көздейді.</w:t>
      </w:r>
    </w:p>
    <w:bookmarkEnd w:id="17"/>
    <w:bookmarkStart w:name="z24" w:id="18"/>
    <w:p>
      <w:pPr>
        <w:spacing w:after="0"/>
        <w:ind w:left="0"/>
        <w:jc w:val="both"/>
      </w:pPr>
      <w:r>
        <w:rPr>
          <w:rFonts w:ascii="Times New Roman"/>
          <w:b w:val="false"/>
          <w:i w:val="false"/>
          <w:color w:val="000000"/>
          <w:sz w:val="28"/>
        </w:rPr>
        <w:t>
      2. Осы Рәсімдерде мынадай негізгі ұғымдар пайдаланылады:</w:t>
      </w:r>
    </w:p>
    <w:bookmarkEnd w:id="18"/>
    <w:bookmarkStart w:name="z25" w:id="19"/>
    <w:p>
      <w:pPr>
        <w:spacing w:after="0"/>
        <w:ind w:left="0"/>
        <w:jc w:val="both"/>
      </w:pPr>
      <w:r>
        <w:rPr>
          <w:rFonts w:ascii="Times New Roman"/>
          <w:b w:val="false"/>
          <w:i w:val="false"/>
          <w:color w:val="000000"/>
          <w:sz w:val="28"/>
        </w:rPr>
        <w:t>
      1) Ұлттық жоба – "Жайлы мектеп" білім беру саласындағы пилоттық ұлттық жоба (бұдан әрі – Ұлттық жоба);</w:t>
      </w:r>
    </w:p>
    <w:bookmarkEnd w:id="19"/>
    <w:bookmarkStart w:name="z26" w:id="20"/>
    <w:p>
      <w:pPr>
        <w:spacing w:after="0"/>
        <w:ind w:left="0"/>
        <w:jc w:val="both"/>
      </w:pPr>
      <w:r>
        <w:rPr>
          <w:rFonts w:ascii="Times New Roman"/>
          <w:b w:val="false"/>
          <w:i w:val="false"/>
          <w:color w:val="000000"/>
          <w:sz w:val="28"/>
        </w:rPr>
        <w:t>
      2) Дирекция – тапсырыс берушінің және жобаны басқарудың функциялары берілген Ұлттық жобада (бюджеттік инвестициялық жобаларды іске асыру бойынша) көзделген жұмыстардың, қызметтердің кешенін жүзеге асыратын "Samruk-Kazyna Construction" акционерлік қоғамы (бұдан әрі – Дирекция);</w:t>
      </w:r>
    </w:p>
    <w:bookmarkEnd w:id="20"/>
    <w:bookmarkStart w:name="z27" w:id="21"/>
    <w:p>
      <w:pPr>
        <w:spacing w:after="0"/>
        <w:ind w:left="0"/>
        <w:jc w:val="both"/>
      </w:pPr>
      <w:r>
        <w:rPr>
          <w:rFonts w:ascii="Times New Roman"/>
          <w:b w:val="false"/>
          <w:i w:val="false"/>
          <w:color w:val="000000"/>
          <w:sz w:val="28"/>
        </w:rPr>
        <w:t>
      3) орта білім беру ұйымының объектісі – Ұлттық жобаның талаптарына сәйкес келетін "орта білім беру ұйымының объектісі" немесе "мектеп" нысаналы мақсаты бар тұрғын емес ғимарат (бұдан әрі – Объект).</w:t>
      </w:r>
    </w:p>
    <w:bookmarkEnd w:id="21"/>
    <w:bookmarkStart w:name="z28" w:id="22"/>
    <w:p>
      <w:pPr>
        <w:spacing w:after="0"/>
        <w:ind w:left="0"/>
        <w:jc w:val="left"/>
      </w:pPr>
      <w:r>
        <w:rPr>
          <w:rFonts w:ascii="Times New Roman"/>
          <w:b/>
          <w:i w:val="false"/>
          <w:color w:val="000000"/>
        </w:rPr>
        <w:t xml:space="preserve"> 2-тарау. Білім беру саласындағы пилоттық ұлттық  жобаны іске асыру кезінде бюджеттің атқарылу рәсімі</w:t>
      </w:r>
    </w:p>
    <w:bookmarkEnd w:id="22"/>
    <w:bookmarkStart w:name="z29" w:id="23"/>
    <w:p>
      <w:pPr>
        <w:spacing w:after="0"/>
        <w:ind w:left="0"/>
        <w:jc w:val="both"/>
      </w:pPr>
      <w:r>
        <w:rPr>
          <w:rFonts w:ascii="Times New Roman"/>
          <w:b w:val="false"/>
          <w:i w:val="false"/>
          <w:color w:val="000000"/>
          <w:sz w:val="28"/>
        </w:rPr>
        <w:t>
      3. Құзыретінің шегінде тиісті аумақта жергілікті мемлекеттік басқаруды және өзін-өзі басқаруды жүзеге асыратын облыстың, республикалық маңызы бар қалалардың және астананың әкімі басқаратын жергілікті атқарушы органға (бұдан әрі – ЖАО) аударатын республикалық бюджеттік бағдарламаның әкімшісі болып табылатын білім беру саласындағы орталық уәкілетті орган (бұдан әрі – РББӘ) Ұлттық жоба шеңберінде Объектілерді салуға бөлінген республикалық бюджеттен нысаналы даму трансферттері және (немесе) Қазақстан Республикасының Ұлттық қорынан берілетін нысаналы трансфертті (бұдан әрі – НДТ) облыстардың, республикалық маңызы бар қалалардың, астананың бюджеттеріне нысаналы даму трансферттері бекітілген бөлінуге және тиісті республикалық бюджеттік бағдарлама бойынша қаржыландыру жоспарына сәйкес жүргізеді.</w:t>
      </w:r>
    </w:p>
    <w:bookmarkEnd w:id="23"/>
    <w:bookmarkStart w:name="z30" w:id="24"/>
    <w:p>
      <w:pPr>
        <w:spacing w:after="0"/>
        <w:ind w:left="0"/>
        <w:jc w:val="both"/>
      </w:pPr>
      <w:r>
        <w:rPr>
          <w:rFonts w:ascii="Times New Roman"/>
          <w:b w:val="false"/>
          <w:i w:val="false"/>
          <w:color w:val="000000"/>
          <w:sz w:val="28"/>
        </w:rPr>
        <w:t xml:space="preserve">
      4. ЖАО атынан сәулет, қала құрылысы, құрылыс саласындағы жергілікті мемлекеттік басқару функцияларын жүзеге асыратын жергілікті бюджеттік бағдарламалардың әкімшісі (бұдан әрі – ЖББӘ) тиісті жергілікті бюджеттік бағдарлама/кіші бағдарлама бойынша 431 "Жаңа объектілер салу және қолда бар объектілерді реконструкциялау" шығыстарының экономикалық сыныптамасының ерекшелігі бойынша Ұлттық жоба шеңберінде іске асырылатын жобалар бойынша бюджет қаражаттарын аударады. </w:t>
      </w:r>
    </w:p>
    <w:bookmarkEnd w:id="24"/>
    <w:bookmarkStart w:name="z31" w:id="25"/>
    <w:p>
      <w:pPr>
        <w:spacing w:after="0"/>
        <w:ind w:left="0"/>
        <w:jc w:val="both"/>
      </w:pPr>
      <w:r>
        <w:rPr>
          <w:rFonts w:ascii="Times New Roman"/>
          <w:b w:val="false"/>
          <w:i w:val="false"/>
          <w:color w:val="000000"/>
          <w:sz w:val="28"/>
        </w:rPr>
        <w:t>
      5. Бөлінген НДТ сомаларын игеруді ЖББӘ және Дирекция Ұлттық жобаға сәйкес жүргізеді.</w:t>
      </w:r>
    </w:p>
    <w:bookmarkEnd w:id="25"/>
    <w:bookmarkStart w:name="z32" w:id="26"/>
    <w:p>
      <w:pPr>
        <w:spacing w:after="0"/>
        <w:ind w:left="0"/>
        <w:jc w:val="both"/>
      </w:pPr>
      <w:r>
        <w:rPr>
          <w:rFonts w:ascii="Times New Roman"/>
          <w:b w:val="false"/>
          <w:i w:val="false"/>
          <w:color w:val="000000"/>
          <w:sz w:val="28"/>
        </w:rPr>
        <w:t>
      6. ЖББӘ Дирекциямен:</w:t>
      </w:r>
    </w:p>
    <w:bookmarkEnd w:id="26"/>
    <w:bookmarkStart w:name="z33" w:id="27"/>
    <w:p>
      <w:pPr>
        <w:spacing w:after="0"/>
        <w:ind w:left="0"/>
        <w:jc w:val="both"/>
      </w:pPr>
      <w:r>
        <w:rPr>
          <w:rFonts w:ascii="Times New Roman"/>
          <w:b w:val="false"/>
          <w:i w:val="false"/>
          <w:color w:val="000000"/>
          <w:sz w:val="28"/>
        </w:rPr>
        <w:t xml:space="preserve">
      1) Қазақстан Республикасының Азаматтық кодексі </w:t>
      </w:r>
      <w:r>
        <w:rPr>
          <w:rFonts w:ascii="Times New Roman"/>
          <w:b w:val="false"/>
          <w:i w:val="false"/>
          <w:color w:val="000000"/>
          <w:sz w:val="28"/>
        </w:rPr>
        <w:t>22-тарауының</w:t>
      </w:r>
      <w:r>
        <w:rPr>
          <w:rFonts w:ascii="Times New Roman"/>
          <w:b w:val="false"/>
          <w:i w:val="false"/>
          <w:color w:val="000000"/>
          <w:sz w:val="28"/>
        </w:rPr>
        <w:t xml:space="preserve"> және Қазақстан Республикасының Азаматтық кодексі </w:t>
      </w:r>
      <w:r>
        <w:rPr>
          <w:rFonts w:ascii="Times New Roman"/>
          <w:b w:val="false"/>
          <w:i w:val="false"/>
          <w:color w:val="000000"/>
          <w:sz w:val="28"/>
        </w:rPr>
        <w:t>33-тарауының</w:t>
      </w:r>
      <w:r>
        <w:rPr>
          <w:rFonts w:ascii="Times New Roman"/>
          <w:b w:val="false"/>
          <w:i w:val="false"/>
          <w:color w:val="000000"/>
          <w:sz w:val="28"/>
        </w:rPr>
        <w:t xml:space="preserve"> (Ерекше бөлім) нормаларына сәйкес Ұлттық жоба шеңберінде Объектілерді салу бойынша жұмыстар (жобалау - іздестіру жұмыстары, құрылыс-монтаждау жұмыстары) және қызметтер (авторлық және техникалық қадағалау) кешенін жүзеге асыруға арналған шарт (бұдан әрі – Құрылысқа арналған шарт);</w:t>
      </w:r>
    </w:p>
    <w:bookmarkEnd w:id="27"/>
    <w:bookmarkStart w:name="z34" w:id="28"/>
    <w:p>
      <w:pPr>
        <w:spacing w:after="0"/>
        <w:ind w:left="0"/>
        <w:jc w:val="both"/>
      </w:pPr>
      <w:r>
        <w:rPr>
          <w:rFonts w:ascii="Times New Roman"/>
          <w:b w:val="false"/>
          <w:i w:val="false"/>
          <w:color w:val="000000"/>
          <w:sz w:val="28"/>
        </w:rPr>
        <w:t xml:space="preserve">
      2) Қазақстан Республикасының Азаматтық кодексі 22-тарауының және Қазақстан Республикасының Азаматтық кодексі </w:t>
      </w:r>
      <w:r>
        <w:rPr>
          <w:rFonts w:ascii="Times New Roman"/>
          <w:b w:val="false"/>
          <w:i w:val="false"/>
          <w:color w:val="000000"/>
          <w:sz w:val="28"/>
        </w:rPr>
        <w:t>33-тарауының</w:t>
      </w:r>
      <w:r>
        <w:rPr>
          <w:rFonts w:ascii="Times New Roman"/>
          <w:b w:val="false"/>
          <w:i w:val="false"/>
          <w:color w:val="000000"/>
          <w:sz w:val="28"/>
        </w:rPr>
        <w:t xml:space="preserve"> (Ерекше бөлім) нормаларына сәйкес жобаны басқару жөніндегі қызметтерді жүзеге асыруға арналған шарт (бұдан әрі – Басқаруға арналған шарт) жасайды.</w:t>
      </w:r>
    </w:p>
    <w:bookmarkEnd w:id="28"/>
    <w:bookmarkStart w:name="z35" w:id="29"/>
    <w:p>
      <w:pPr>
        <w:spacing w:after="0"/>
        <w:ind w:left="0"/>
        <w:jc w:val="both"/>
      </w:pPr>
      <w:r>
        <w:rPr>
          <w:rFonts w:ascii="Times New Roman"/>
          <w:b w:val="false"/>
          <w:i w:val="false"/>
          <w:color w:val="000000"/>
          <w:sz w:val="28"/>
        </w:rPr>
        <w:t>
      7. ЖББӘ мемлекеттік қазынашылық органдарына Қазақстан Республикасы Қаржы министрінің 2025 жылғы 30 мамырдағы № 272 бұйрығымен бекітілген 2025 қаржы жылына арналған бюджетті атқару және оған кассалық қызмет көрсету қағидаларынының (бұдан әрі – № 272 Қағида) 80-қосымшасы нысаны бойынша Құрылысқа арналған шартты және Басқаруға арналған шартты тіркеуге өтінімдерді беріп, № 272 Қағидаларының 77-қосымшасына сәйкес нысан бойынша мемлекеттік мекемелердің азаматтық-құқықтық мәмілесін тіркеуге өтінімдер тізілімімен қоса бере отырып қағаз жеткізгіштерде екі данада (әрқайсысы) шарттардың (қосымша келісімдердің) түпнұсқалары мен көшірмелерін енгізеді.</w:t>
      </w:r>
    </w:p>
    <w:bookmarkEnd w:id="29"/>
    <w:bookmarkStart w:name="z36" w:id="30"/>
    <w:p>
      <w:pPr>
        <w:spacing w:after="0"/>
        <w:ind w:left="0"/>
        <w:jc w:val="both"/>
      </w:pPr>
      <w:r>
        <w:rPr>
          <w:rFonts w:ascii="Times New Roman"/>
          <w:b w:val="false"/>
          <w:i w:val="false"/>
          <w:color w:val="000000"/>
          <w:sz w:val="28"/>
        </w:rPr>
        <w:t>
      Бұл ретте тіркелген шарттың (қосымша келісімнің) қағаз жеткізгіштегі көшірмесі мемлекеттік қазынашылық органында қалады.</w:t>
      </w:r>
    </w:p>
    <w:bookmarkEnd w:id="30"/>
    <w:bookmarkStart w:name="z37" w:id="31"/>
    <w:p>
      <w:pPr>
        <w:spacing w:after="0"/>
        <w:ind w:left="0"/>
        <w:jc w:val="both"/>
      </w:pPr>
      <w:r>
        <w:rPr>
          <w:rFonts w:ascii="Times New Roman"/>
          <w:b w:val="false"/>
          <w:i w:val="false"/>
          <w:color w:val="000000"/>
          <w:sz w:val="28"/>
        </w:rPr>
        <w:t>
      ЖББӘ осы тармақта көрсетілген құжаттардың түпнұсқаларынан сканерленген бейнелерін қоса бере отырып № 272 Қағидаға сәйкес нысан бойынша ЖББӘ басшысының және бас бухгалтерінің электрондық-цифрлық қолтаңбасымен (бұдан әрі – ЭЦҚ) қолдары қойылған өтінімнің электрондық бейнесін "Қазынашылық-клиент" ақпараттық жүйесі (бұдан әрі – "Қазынашылық-клиент" АЖ) бойынша қалыптастырады.</w:t>
      </w:r>
    </w:p>
    <w:bookmarkEnd w:id="31"/>
    <w:bookmarkStart w:name="z38" w:id="32"/>
    <w:p>
      <w:pPr>
        <w:spacing w:after="0"/>
        <w:ind w:left="0"/>
        <w:jc w:val="both"/>
      </w:pPr>
      <w:r>
        <w:rPr>
          <w:rFonts w:ascii="Times New Roman"/>
          <w:b w:val="false"/>
          <w:i w:val="false"/>
          <w:color w:val="000000"/>
          <w:sz w:val="28"/>
        </w:rPr>
        <w:t xml:space="preserve">
      8. ЖББӘ осы Рәсімдердің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Дирекцияның жұмыстар мен қызметтер кешенін көрсетуді жүзеге асыруға арналған өтінімдері негізінде Құрылысқа арналған шарт және Басқаруға арналған шарт бойынша бюджет қаражаттарын аударады.</w:t>
      </w:r>
    </w:p>
    <w:bookmarkEnd w:id="32"/>
    <w:bookmarkStart w:name="z39" w:id="33"/>
    <w:p>
      <w:pPr>
        <w:spacing w:after="0"/>
        <w:ind w:left="0"/>
        <w:jc w:val="both"/>
      </w:pPr>
      <w:r>
        <w:rPr>
          <w:rFonts w:ascii="Times New Roman"/>
          <w:b w:val="false"/>
          <w:i w:val="false"/>
          <w:color w:val="000000"/>
          <w:sz w:val="28"/>
        </w:rPr>
        <w:t>
      9. ЖББӘ Дирекциядан қаржыландыруға өтінім келіп түскен күнінен бастап үш жұмыс күні ішінде ЖББӘ-ның мемлекеттік қазынашылық органына төлем шотын және Дирекцияның өтінімін ұсынып тиісті бюджеттік бағдарламасы бойынша бекітілген төлемдер бойынша қаржыландыру жоспары шегінде мәлімделген бюджет қаражаты көлемін аударуды жүзеге асырады.</w:t>
      </w:r>
    </w:p>
    <w:bookmarkEnd w:id="33"/>
    <w:bookmarkStart w:name="z40" w:id="34"/>
    <w:p>
      <w:pPr>
        <w:spacing w:after="0"/>
        <w:ind w:left="0"/>
        <w:jc w:val="both"/>
      </w:pPr>
      <w:r>
        <w:rPr>
          <w:rFonts w:ascii="Times New Roman"/>
          <w:b w:val="false"/>
          <w:i w:val="false"/>
          <w:color w:val="000000"/>
          <w:sz w:val="28"/>
        </w:rPr>
        <w:t>
      10. ЖББӘ:</w:t>
      </w:r>
    </w:p>
    <w:bookmarkEnd w:id="34"/>
    <w:bookmarkStart w:name="z41" w:id="35"/>
    <w:p>
      <w:pPr>
        <w:spacing w:after="0"/>
        <w:ind w:left="0"/>
        <w:jc w:val="both"/>
      </w:pPr>
      <w:r>
        <w:rPr>
          <w:rFonts w:ascii="Times New Roman"/>
          <w:b w:val="false"/>
          <w:i w:val="false"/>
          <w:color w:val="000000"/>
          <w:sz w:val="28"/>
        </w:rPr>
        <w:t>
      1) мемлекеттік қазынашылық органында ашылған Дирекцияның қолма-қол ақшаны бақылау шотына (бұдан әрі – ҚБШ) Ұлттық жоба шеңберінде Объектілерді салу бойынша жұмыстар (жобалау-іздестіру жұмыстары, құрылыс-монтаждау жұмыстары) және қызметтер (авторлық және техникалық қадағалау) кешенін орындағаны үшін Құрылысқа арналған шарт бойынша;</w:t>
      </w:r>
    </w:p>
    <w:bookmarkEnd w:id="35"/>
    <w:bookmarkStart w:name="z42" w:id="36"/>
    <w:p>
      <w:pPr>
        <w:spacing w:after="0"/>
        <w:ind w:left="0"/>
        <w:jc w:val="both"/>
      </w:pPr>
      <w:r>
        <w:rPr>
          <w:rFonts w:ascii="Times New Roman"/>
          <w:b w:val="false"/>
          <w:i w:val="false"/>
          <w:color w:val="000000"/>
          <w:sz w:val="28"/>
        </w:rPr>
        <w:t>
      2) Дирекцияның екінші деңгейдегі банктегі немесе банк операцияларының жекелеген түрлерін жүзеге асыратын ұйымдағы шотына Басқаруға арналған шарт бойынша бюджет қаражатын аударады.</w:t>
      </w:r>
    </w:p>
    <w:bookmarkEnd w:id="36"/>
    <w:bookmarkStart w:name="z43" w:id="37"/>
    <w:p>
      <w:pPr>
        <w:spacing w:after="0"/>
        <w:ind w:left="0"/>
        <w:jc w:val="both"/>
      </w:pPr>
      <w:r>
        <w:rPr>
          <w:rFonts w:ascii="Times New Roman"/>
          <w:b w:val="false"/>
          <w:i w:val="false"/>
          <w:color w:val="000000"/>
          <w:sz w:val="28"/>
        </w:rPr>
        <w:t>
      11. Пайдалануға берілген Объектілер бойынша бюджет қаражаты үнемделген кезде Дирекция Оъектіні қабылдау-тапсыру актісіне Дирекция мен ЖАО қолдары қойылған кезден бастап он жұмыс күні ішінде ЖББӘ-ның ҚБШ-сына үнемделген сомаларды қайтарады.</w:t>
      </w:r>
    </w:p>
    <w:bookmarkEnd w:id="37"/>
    <w:bookmarkStart w:name="z44" w:id="38"/>
    <w:p>
      <w:pPr>
        <w:spacing w:after="0"/>
        <w:ind w:left="0"/>
        <w:jc w:val="both"/>
      </w:pPr>
      <w:r>
        <w:rPr>
          <w:rFonts w:ascii="Times New Roman"/>
          <w:b w:val="false"/>
          <w:i w:val="false"/>
          <w:color w:val="000000"/>
          <w:sz w:val="28"/>
        </w:rPr>
        <w:t>
      12. ЖББӘ Қазақстан Республикасының бюджет бюджет заңнамасында белгіленген мерзімдерде Дирекциядан түскен үнемделген сомаларды республикалық бюджетке қайтаруды қамтамасыз етеді.</w:t>
      </w:r>
    </w:p>
    <w:bookmarkEnd w:id="38"/>
    <w:bookmarkStart w:name="z45" w:id="39"/>
    <w:p>
      <w:pPr>
        <w:spacing w:after="0"/>
        <w:ind w:left="0"/>
        <w:jc w:val="both"/>
      </w:pPr>
      <w:r>
        <w:rPr>
          <w:rFonts w:ascii="Times New Roman"/>
          <w:b w:val="false"/>
          <w:i w:val="false"/>
          <w:color w:val="000000"/>
          <w:sz w:val="28"/>
        </w:rPr>
        <w:t xml:space="preserve">
      13. Дирекция ЖББӘ Дирекцияның объектілерді салу барысын мониторингтеу жөніндегі ақпараттық жүйесі арқылы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10795 болып тіркелген) (бұдан әрі – № 229 Қағидалар) Тапсырыс берушінің (құрылыс салушының) қызметін ұйымдастыру және функцияларын жүзеге асыру қағидаларының 3 немесе 3-1, 4 немесе 4-1-қосымшаларына сәйкес нысандар бойынша орындалған жұмыстардың актілерін (сканерленген форматта) қоса бере отырып, осы Рәсімдердің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көзделген нысандар бойынша Құрылысқа арналған шартта және Басқаруға арналған шартта көзделген нақты орындалған жұмыстар мен пайдаланылған қаражаттар бойынша есепті және қабылданған жұмыстардың тізбесін жартыжылдықта бір рет, кезеңнен кейінгі айдың 5-күнінен кешіктірмей, ұсынады.</w:t>
      </w:r>
    </w:p>
    <w:bookmarkEnd w:id="39"/>
    <w:bookmarkStart w:name="z46" w:id="40"/>
    <w:p>
      <w:pPr>
        <w:spacing w:after="0"/>
        <w:ind w:left="0"/>
        <w:jc w:val="both"/>
      </w:pPr>
      <w:r>
        <w:rPr>
          <w:rFonts w:ascii="Times New Roman"/>
          <w:b w:val="false"/>
          <w:i w:val="false"/>
          <w:color w:val="000000"/>
          <w:sz w:val="28"/>
        </w:rPr>
        <w:t xml:space="preserve">
      14. ЖАО жартыжылдықта бір рет, есепті кезеңнен кейінгі айдың 10-күнінен кешіктірмей, осы Рәсімдердің </w:t>
      </w:r>
      <w:r>
        <w:rPr>
          <w:rFonts w:ascii="Times New Roman"/>
          <w:b w:val="false"/>
          <w:i w:val="false"/>
          <w:color w:val="000000"/>
          <w:sz w:val="28"/>
        </w:rPr>
        <w:t>5-қосымшасында</w:t>
      </w:r>
      <w:r>
        <w:rPr>
          <w:rFonts w:ascii="Times New Roman"/>
          <w:b w:val="false"/>
          <w:i w:val="false"/>
          <w:color w:val="000000"/>
          <w:sz w:val="28"/>
        </w:rPr>
        <w:t xml:space="preserve"> көзделген нысан бойынша НДТ игерілуі туралы есепті ЖББӘ-не ұсынады.</w:t>
      </w:r>
    </w:p>
    <w:bookmarkEnd w:id="40"/>
    <w:bookmarkStart w:name="z47" w:id="41"/>
    <w:p>
      <w:pPr>
        <w:spacing w:after="0"/>
        <w:ind w:left="0"/>
        <w:jc w:val="both"/>
      </w:pPr>
      <w:r>
        <w:rPr>
          <w:rFonts w:ascii="Times New Roman"/>
          <w:b w:val="false"/>
          <w:i w:val="false"/>
          <w:color w:val="000000"/>
          <w:sz w:val="28"/>
        </w:rPr>
        <w:t xml:space="preserve">
      15. Дирекция осы Рәсімдердің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Объектілер құрылысының барысы мен нәтижелері туралы жартыжылдық және жылдық есептерді есепті кезеңнен кейінгі айдың 10-күнінен кешіктірмей РББӘ-не ұсынады.</w:t>
      </w:r>
    </w:p>
    <w:bookmarkEnd w:id="41"/>
    <w:bookmarkStart w:name="z48" w:id="42"/>
    <w:p>
      <w:pPr>
        <w:spacing w:after="0"/>
        <w:ind w:left="0"/>
        <w:jc w:val="left"/>
      </w:pPr>
      <w:r>
        <w:rPr>
          <w:rFonts w:ascii="Times New Roman"/>
          <w:b/>
          <w:i w:val="false"/>
          <w:color w:val="000000"/>
        </w:rPr>
        <w:t xml:space="preserve"> 3-тарау. Дирекцияның қызмет көрсету рәсімі, кодын беру  және Дирекцияның қолма-қол ақшаны бақылау шоты</w:t>
      </w:r>
    </w:p>
    <w:bookmarkEnd w:id="42"/>
    <w:bookmarkStart w:name="z49" w:id="43"/>
    <w:p>
      <w:pPr>
        <w:spacing w:after="0"/>
        <w:ind w:left="0"/>
        <w:jc w:val="both"/>
      </w:pPr>
      <w:r>
        <w:rPr>
          <w:rFonts w:ascii="Times New Roman"/>
          <w:b w:val="false"/>
          <w:i w:val="false"/>
          <w:color w:val="000000"/>
          <w:sz w:val="28"/>
        </w:rPr>
        <w:t>
      16. Дирекцияға қызмет көрсету Ұлттық жоба шеңберінде Объектілерді салуға бағытталған іс-шараларды іске асыру мақсатында ҚБШ түсетін түсімдердің толық және уақтылы есепке алынуын және төлемдер мен ақша аударымдарының уақтылы жүзеге асырылуын қамтамасыз ету арқылы көрсетіледі.</w:t>
      </w:r>
    </w:p>
    <w:bookmarkEnd w:id="43"/>
    <w:bookmarkStart w:name="z50" w:id="44"/>
    <w:p>
      <w:pPr>
        <w:spacing w:after="0"/>
        <w:ind w:left="0"/>
        <w:jc w:val="both"/>
      </w:pPr>
      <w:r>
        <w:rPr>
          <w:rFonts w:ascii="Times New Roman"/>
          <w:b w:val="false"/>
          <w:i w:val="false"/>
          <w:color w:val="000000"/>
          <w:sz w:val="28"/>
        </w:rPr>
        <w:t>
      17. Дирекцияға қызмет көрсету кассалық негізде жүзеге асырылады. Дирекцияның ҚБШ түсетін түсімдерін есепке алу және оларды есептен шығару жөніндегі операциялар ақшалай нысанда есепке алынады.</w:t>
      </w:r>
    </w:p>
    <w:bookmarkEnd w:id="44"/>
    <w:bookmarkStart w:name="z51" w:id="45"/>
    <w:p>
      <w:pPr>
        <w:spacing w:after="0"/>
        <w:ind w:left="0"/>
        <w:jc w:val="both"/>
      </w:pPr>
      <w:r>
        <w:rPr>
          <w:rFonts w:ascii="Times New Roman"/>
          <w:b w:val="false"/>
          <w:i w:val="false"/>
          <w:color w:val="000000"/>
          <w:sz w:val="28"/>
        </w:rPr>
        <w:t>
      18. Дирекцияның ҚБШ кодын беру және ашу № 272 Қағидалардың 7-тарауының 3-параграфы талаптарына сәйкес жүзеге асырылады.</w:t>
      </w:r>
    </w:p>
    <w:bookmarkEnd w:id="45"/>
    <w:bookmarkStart w:name="z52" w:id="46"/>
    <w:p>
      <w:pPr>
        <w:spacing w:after="0"/>
        <w:ind w:left="0"/>
        <w:jc w:val="both"/>
      </w:pPr>
      <w:r>
        <w:rPr>
          <w:rFonts w:ascii="Times New Roman"/>
          <w:b w:val="false"/>
          <w:i w:val="false"/>
          <w:color w:val="000000"/>
          <w:sz w:val="28"/>
        </w:rPr>
        <w:t>
      19. Дирекцияның дерекнамасын қалыптастыру № 272 Қағидалардың 4-тарауының 5-параграфы талаптарына сәйкес жүзеге асырылады.</w:t>
      </w:r>
    </w:p>
    <w:bookmarkEnd w:id="46"/>
    <w:bookmarkStart w:name="z53" w:id="47"/>
    <w:p>
      <w:pPr>
        <w:spacing w:after="0"/>
        <w:ind w:left="0"/>
        <w:jc w:val="both"/>
      </w:pPr>
      <w:r>
        <w:rPr>
          <w:rFonts w:ascii="Times New Roman"/>
          <w:b w:val="false"/>
          <w:i w:val="false"/>
          <w:color w:val="000000"/>
          <w:sz w:val="28"/>
        </w:rPr>
        <w:t>
      20. Дирекцияның кодын және ҚБШ жабу № 272 Қағидалардың 4-тарауының 8-параграфы талаптарына сәйкес жүзеге асырылады.</w:t>
      </w:r>
    </w:p>
    <w:bookmarkEnd w:id="47"/>
    <w:bookmarkStart w:name="z54" w:id="48"/>
    <w:p>
      <w:pPr>
        <w:spacing w:after="0"/>
        <w:ind w:left="0"/>
        <w:jc w:val="left"/>
      </w:pPr>
      <w:r>
        <w:rPr>
          <w:rFonts w:ascii="Times New Roman"/>
          <w:b/>
          <w:i w:val="false"/>
          <w:color w:val="000000"/>
        </w:rPr>
        <w:t xml:space="preserve"> 4-тарау. Дирекцияның қолма-қол ақшаны бақылау шотын жүргізу, бюджеттік рәсімдердің кассалық орындалуы</w:t>
      </w:r>
    </w:p>
    <w:bookmarkEnd w:id="48"/>
    <w:bookmarkStart w:name="z55" w:id="49"/>
    <w:p>
      <w:pPr>
        <w:spacing w:after="0"/>
        <w:ind w:left="0"/>
        <w:jc w:val="both"/>
      </w:pPr>
      <w:r>
        <w:rPr>
          <w:rFonts w:ascii="Times New Roman"/>
          <w:b w:val="false"/>
          <w:i w:val="false"/>
          <w:color w:val="000000"/>
          <w:sz w:val="28"/>
        </w:rPr>
        <w:t>
      21. Мемлекеттік қазынашылық органы Қазақстан Республикасының заңнамасында көзделген Дирекцияның ҚБШ жүргізу ҚБШ төлемдер мен ақша аударымдарын, есептерді қалыптастыруды және ұсынуды қамтиды.</w:t>
      </w:r>
    </w:p>
    <w:bookmarkEnd w:id="49"/>
    <w:bookmarkStart w:name="z56" w:id="50"/>
    <w:p>
      <w:pPr>
        <w:spacing w:after="0"/>
        <w:ind w:left="0"/>
        <w:jc w:val="both"/>
      </w:pPr>
      <w:r>
        <w:rPr>
          <w:rFonts w:ascii="Times New Roman"/>
          <w:b w:val="false"/>
          <w:i w:val="false"/>
          <w:color w:val="000000"/>
          <w:sz w:val="28"/>
        </w:rPr>
        <w:t>
      Ағымдағы қаржы жылының 1 қаңтарына Дирекцияның ҚБШ пайдаланылмаған ақша қалдықтарының болуына рұқсат беріледі.</w:t>
      </w:r>
    </w:p>
    <w:bookmarkEnd w:id="50"/>
    <w:bookmarkStart w:name="z57" w:id="51"/>
    <w:p>
      <w:pPr>
        <w:spacing w:after="0"/>
        <w:ind w:left="0"/>
        <w:jc w:val="both"/>
      </w:pPr>
      <w:r>
        <w:rPr>
          <w:rFonts w:ascii="Times New Roman"/>
          <w:b w:val="false"/>
          <w:i w:val="false"/>
          <w:color w:val="000000"/>
          <w:sz w:val="28"/>
        </w:rPr>
        <w:t>
      Тұрақсыздық айыбын (айыппұл, өсімпұл) төлеуден Дирекцияның ҚБШ есепке алынған қаражат тиісті бюджеттің кірісіне аударылуға жатады.</w:t>
      </w:r>
    </w:p>
    <w:bookmarkEnd w:id="51"/>
    <w:bookmarkStart w:name="z58" w:id="52"/>
    <w:p>
      <w:pPr>
        <w:spacing w:after="0"/>
        <w:ind w:left="0"/>
        <w:jc w:val="both"/>
      </w:pPr>
      <w:r>
        <w:rPr>
          <w:rFonts w:ascii="Times New Roman"/>
          <w:b w:val="false"/>
          <w:i w:val="false"/>
          <w:color w:val="000000"/>
          <w:sz w:val="28"/>
        </w:rPr>
        <w:t>
      22. Дирекцияның ҚБШ жүргізуді аумақтық белгілері бойынша мемлекеттік қазынашылық органдары жүзеге асырады.</w:t>
      </w:r>
    </w:p>
    <w:bookmarkEnd w:id="52"/>
    <w:bookmarkStart w:name="z59" w:id="53"/>
    <w:p>
      <w:pPr>
        <w:spacing w:after="0"/>
        <w:ind w:left="0"/>
        <w:jc w:val="both"/>
      </w:pPr>
      <w:r>
        <w:rPr>
          <w:rFonts w:ascii="Times New Roman"/>
          <w:b w:val="false"/>
          <w:i w:val="false"/>
          <w:color w:val="000000"/>
          <w:sz w:val="28"/>
        </w:rPr>
        <w:t>
      23. Дирекцияның басшысы, сондай-ақ Дирекцияның басшысы уәкілеттік еткен тұлға Дирекцияның ҚБШ ақшаға иелік етуші болып табылады.</w:t>
      </w:r>
    </w:p>
    <w:bookmarkEnd w:id="53"/>
    <w:bookmarkStart w:name="z60" w:id="54"/>
    <w:p>
      <w:pPr>
        <w:spacing w:after="0"/>
        <w:ind w:left="0"/>
        <w:jc w:val="both"/>
      </w:pPr>
      <w:r>
        <w:rPr>
          <w:rFonts w:ascii="Times New Roman"/>
          <w:b w:val="false"/>
          <w:i w:val="false"/>
          <w:color w:val="000000"/>
          <w:sz w:val="28"/>
        </w:rPr>
        <w:t xml:space="preserve">
      24. Дирекцияның ҚБШ ақша қозғалысы бойынша және "Қолма-қол ақшаны бақылау шотынан үзінді көшірме" 5-20 нысаны бойынша шығыстар жөніндегі есептерді Дирекция "Қазынашылық-клиент" АЖ арқылы Бюджеттің қазынашылық атқарылуы және оларға кассалық қызмет көрсету рәсімдеріне сәйкес дербес қалыптастырады. </w:t>
      </w:r>
    </w:p>
    <w:bookmarkEnd w:id="54"/>
    <w:bookmarkStart w:name="z61" w:id="55"/>
    <w:p>
      <w:pPr>
        <w:spacing w:after="0"/>
        <w:ind w:left="0"/>
        <w:jc w:val="both"/>
      </w:pPr>
      <w:r>
        <w:rPr>
          <w:rFonts w:ascii="Times New Roman"/>
          <w:b w:val="false"/>
          <w:i w:val="false"/>
          <w:color w:val="000000"/>
          <w:sz w:val="28"/>
        </w:rPr>
        <w:t>
      Дирекцияның ҚБШ ақша қозғалысы бойынша және "Қолма-қол ақшаны бақылау шотынан үзінді көшірме" 5-20 нысаны бойынша шығыстар жөніндегі есептерді Дирекция "Қазынашылық-клиент" АЖ арқылы № 272 Қағидаларының 54-қосымшасына сәйкес дербес қалыптастырады.</w:t>
      </w:r>
    </w:p>
    <w:bookmarkEnd w:id="55"/>
    <w:bookmarkStart w:name="z62" w:id="56"/>
    <w:p>
      <w:pPr>
        <w:spacing w:after="0"/>
        <w:ind w:left="0"/>
        <w:jc w:val="left"/>
      </w:pPr>
      <w:r>
        <w:rPr>
          <w:rFonts w:ascii="Times New Roman"/>
          <w:b/>
          <w:i w:val="false"/>
          <w:color w:val="000000"/>
        </w:rPr>
        <w:t xml:space="preserve"> 5-тарау. Дирекцияның қолма-қол ақшаны бақылау шотынан  жұмыстар мен қызметтер үшін төлемдер мен ақша  аударымдарын жүзеге асыру рәсімі</w:t>
      </w:r>
    </w:p>
    <w:bookmarkEnd w:id="56"/>
    <w:bookmarkStart w:name="z63" w:id="57"/>
    <w:p>
      <w:pPr>
        <w:spacing w:after="0"/>
        <w:ind w:left="0"/>
        <w:jc w:val="both"/>
      </w:pPr>
      <w:r>
        <w:rPr>
          <w:rFonts w:ascii="Times New Roman"/>
          <w:b w:val="false"/>
          <w:i w:val="false"/>
          <w:color w:val="000000"/>
          <w:sz w:val="28"/>
        </w:rPr>
        <w:t>
      25. Дирекцияның ҚБШ-сы Ұлттық жоба шеңберінде Объектілерді салу бойынша жұмыстар (жобалау-іздестіру жұмыстары, құрылыс-монтаждау жұмыстары) мен қызметтер кешенін (авторлық және техникалық қадағалау) орындау үшін бюджет ақшасын есепке алу және оларды Дирекцияның пайдалануымен байланысты операцияларын есепке алуға арналған.</w:t>
      </w:r>
    </w:p>
    <w:bookmarkEnd w:id="57"/>
    <w:bookmarkStart w:name="z64" w:id="58"/>
    <w:p>
      <w:pPr>
        <w:spacing w:after="0"/>
        <w:ind w:left="0"/>
        <w:jc w:val="both"/>
      </w:pPr>
      <w:r>
        <w:rPr>
          <w:rFonts w:ascii="Times New Roman"/>
          <w:b w:val="false"/>
          <w:i w:val="false"/>
          <w:color w:val="000000"/>
          <w:sz w:val="28"/>
        </w:rPr>
        <w:t>
      Дирекцияның төлемдері мен ақша аударымдары Дирекцияның ҚБШ ақша қалдықтары шегінде Қазақстан Республикасының банк заңнамасында белгіленген нысан бойынша Дирекцияның төлем тапсырмасын қалыптастыру жолымен жүргізіледі.</w:t>
      </w:r>
    </w:p>
    <w:bookmarkEnd w:id="58"/>
    <w:bookmarkStart w:name="z65" w:id="59"/>
    <w:p>
      <w:pPr>
        <w:spacing w:after="0"/>
        <w:ind w:left="0"/>
        <w:jc w:val="both"/>
      </w:pPr>
      <w:r>
        <w:rPr>
          <w:rFonts w:ascii="Times New Roman"/>
          <w:b w:val="false"/>
          <w:i w:val="false"/>
          <w:color w:val="000000"/>
          <w:sz w:val="28"/>
        </w:rPr>
        <w:t>
      Төлем тапсырмасын толтыру кезінде "Төлем тапсырмасының №" жолында Дирекцияның жеті таңбалы кодынан тұратын төлем мен ақша аудару жүзеге асырылатын ағымдағы қаржы жылының соңғы екі санның бөлшек сызығы арқылы, дефис арқылы – төлеуге берілетін шоттарды тіркеу журналындағы жазбаның реттік нөміріне сәйкес келетін реттік нөмірінен тұратын төлеуге берілетін шоттың нөмірі көрсетіледі.</w:t>
      </w:r>
    </w:p>
    <w:bookmarkEnd w:id="59"/>
    <w:bookmarkStart w:name="z66" w:id="60"/>
    <w:p>
      <w:pPr>
        <w:spacing w:after="0"/>
        <w:ind w:left="0"/>
        <w:jc w:val="both"/>
      </w:pPr>
      <w:r>
        <w:rPr>
          <w:rFonts w:ascii="Times New Roman"/>
          <w:b w:val="false"/>
          <w:i w:val="false"/>
          <w:color w:val="000000"/>
          <w:sz w:val="28"/>
        </w:rPr>
        <w:t>
      "Төлем мақсаты" деген жолда: аванстық төлемді қоспағанда, төлемнің мақсаты, құжаттың атауы, нөмірі және күні (орындалған құрылыс жұмыстарының құны мен шығындары туралы анықтама), оның негізінде орындалған жұмыстарға, көрсетілген қызметтерге ақы төлеу жүзеге асырылатын электрондық шот-фактура көрсетіледі. Бұл ретте төлем тапсырмасы растайтын құжаттың күнінен ерте қалыптастырылмайды.</w:t>
      </w:r>
    </w:p>
    <w:bookmarkEnd w:id="60"/>
    <w:bookmarkStart w:name="z67" w:id="61"/>
    <w:p>
      <w:pPr>
        <w:spacing w:after="0"/>
        <w:ind w:left="0"/>
        <w:jc w:val="both"/>
      </w:pPr>
      <w:r>
        <w:rPr>
          <w:rFonts w:ascii="Times New Roman"/>
          <w:b w:val="false"/>
          <w:i w:val="false"/>
          <w:color w:val="000000"/>
          <w:sz w:val="28"/>
        </w:rPr>
        <w:t>
      26. Дирекция Қазақстан Республикасы Бюджет кодексіне сәйкес:</w:t>
      </w:r>
    </w:p>
    <w:bookmarkEnd w:id="61"/>
    <w:bookmarkStart w:name="z68" w:id="62"/>
    <w:p>
      <w:pPr>
        <w:spacing w:after="0"/>
        <w:ind w:left="0"/>
        <w:jc w:val="both"/>
      </w:pPr>
      <w:r>
        <w:rPr>
          <w:rFonts w:ascii="Times New Roman"/>
          <w:b w:val="false"/>
          <w:i w:val="false"/>
          <w:color w:val="000000"/>
          <w:sz w:val="28"/>
        </w:rPr>
        <w:t>
      1) төлем тапсырмаларын табыс етудің заңдылығы мен негізділігін;</w:t>
      </w:r>
    </w:p>
    <w:bookmarkEnd w:id="62"/>
    <w:bookmarkStart w:name="z69" w:id="63"/>
    <w:p>
      <w:pPr>
        <w:spacing w:after="0"/>
        <w:ind w:left="0"/>
        <w:jc w:val="both"/>
      </w:pPr>
      <w:r>
        <w:rPr>
          <w:rFonts w:ascii="Times New Roman"/>
          <w:b w:val="false"/>
          <w:i w:val="false"/>
          <w:color w:val="000000"/>
          <w:sz w:val="28"/>
        </w:rPr>
        <w:t>
      2) төлем тапсырмаларында көрсетілген деректемелердің дұрыстығын; ақша алушының пайдасына төлемдерді жүзеге асыру жөніндегі міндеттемелердің уақтылы және толық орындалуын;</w:t>
      </w:r>
    </w:p>
    <w:bookmarkEnd w:id="63"/>
    <w:bookmarkStart w:name="z70" w:id="64"/>
    <w:p>
      <w:pPr>
        <w:spacing w:after="0"/>
        <w:ind w:left="0"/>
        <w:jc w:val="both"/>
      </w:pPr>
      <w:r>
        <w:rPr>
          <w:rFonts w:ascii="Times New Roman"/>
          <w:b w:val="false"/>
          <w:i w:val="false"/>
          <w:color w:val="000000"/>
          <w:sz w:val="28"/>
        </w:rPr>
        <w:t>
      3) жасалған операциялардың дұрыстығын;</w:t>
      </w:r>
    </w:p>
    <w:bookmarkEnd w:id="64"/>
    <w:bookmarkStart w:name="z71" w:id="65"/>
    <w:p>
      <w:pPr>
        <w:spacing w:after="0"/>
        <w:ind w:left="0"/>
        <w:jc w:val="both"/>
      </w:pPr>
      <w:r>
        <w:rPr>
          <w:rFonts w:ascii="Times New Roman"/>
          <w:b w:val="false"/>
          <w:i w:val="false"/>
          <w:color w:val="000000"/>
          <w:sz w:val="28"/>
        </w:rPr>
        <w:t>
      4) мемлекеттік қазынашылық органына төлемінің негізділігін растайтын құжаттарды ұсынуды қамтамасыз етеді.</w:t>
      </w:r>
    </w:p>
    <w:bookmarkEnd w:id="65"/>
    <w:bookmarkStart w:name="z72" w:id="66"/>
    <w:p>
      <w:pPr>
        <w:spacing w:after="0"/>
        <w:ind w:left="0"/>
        <w:jc w:val="both"/>
      </w:pPr>
      <w:r>
        <w:rPr>
          <w:rFonts w:ascii="Times New Roman"/>
          <w:b w:val="false"/>
          <w:i w:val="false"/>
          <w:color w:val="000000"/>
          <w:sz w:val="28"/>
        </w:rPr>
        <w:t>
      "Қазынашылық-клиент" АЖ бойынша қызмет көрсету кезінде Дирекция басшысының және (немесе) Дирекция басшысы уәкілеттік берген өзге де тұлғалардың, сондай-ақ Дирекцияның бухгалтерлік есебін жүргізу жөніндегі функцияларды жүзеге асыратын Дирекцияның құрылымдық бөлімшесі басшысының және (немесе) Дирекция басшысы уәкілеттік берген өзге де тұлғалардың ЭЦҚ қойылған төлемнің негізділігін растайтын құжаттардың түпнұсқадан сканерленген нұсқасы қоса ұсынылады;</w:t>
      </w:r>
    </w:p>
    <w:bookmarkEnd w:id="66"/>
    <w:bookmarkStart w:name="z73" w:id="67"/>
    <w:p>
      <w:pPr>
        <w:spacing w:after="0"/>
        <w:ind w:left="0"/>
        <w:jc w:val="both"/>
      </w:pPr>
      <w:r>
        <w:rPr>
          <w:rFonts w:ascii="Times New Roman"/>
          <w:b w:val="false"/>
          <w:i w:val="false"/>
          <w:color w:val="000000"/>
          <w:sz w:val="28"/>
        </w:rPr>
        <w:t>
      5) "Қазынашылық-клиент" АЖ пайдалану кезінде Дирекцияның осы дерекнамасына басшының және екінші қол қоюға уәкілетті жеке тұлғаның ЭЦҚ дұрыстығын қамтамасыз етеді.</w:t>
      </w:r>
    </w:p>
    <w:bookmarkEnd w:id="67"/>
    <w:bookmarkStart w:name="z74" w:id="68"/>
    <w:p>
      <w:pPr>
        <w:spacing w:after="0"/>
        <w:ind w:left="0"/>
        <w:jc w:val="both"/>
      </w:pPr>
      <w:r>
        <w:rPr>
          <w:rFonts w:ascii="Times New Roman"/>
          <w:b w:val="false"/>
          <w:i w:val="false"/>
          <w:color w:val="000000"/>
          <w:sz w:val="28"/>
        </w:rPr>
        <w:t>
      27. Барлық жасалған шарттар бойынша Дирекцияның шотында қажетті қаражат болған жағдайда тиісті қаржы жылына бөлінген ақшалай қаражаттан 50 (елу) пайыздан аспайтын мөлшерде аванстық (алдын ала) төлеуге жол беріледі.</w:t>
      </w:r>
    </w:p>
    <w:bookmarkEnd w:id="68"/>
    <w:bookmarkStart w:name="z75" w:id="69"/>
    <w:p>
      <w:pPr>
        <w:spacing w:after="0"/>
        <w:ind w:left="0"/>
        <w:jc w:val="both"/>
      </w:pPr>
      <w:r>
        <w:rPr>
          <w:rFonts w:ascii="Times New Roman"/>
          <w:b w:val="false"/>
          <w:i w:val="false"/>
          <w:color w:val="000000"/>
          <w:sz w:val="28"/>
        </w:rPr>
        <w:t>
      28. Ұлттық жоба шеңберінде Объектілерді салу бойынша жұмыстар (жобалау-іздестіру жұмыстары, құрылыс-монтаждау жұмыстары) мен қызметтер (авторлық және техникалық қадағалау) кешенін орындағаны үшін төлемдер мен ақша аударымдарын жүргізу үшін Дирекция мемлекеттік қазынашылық органына "Қазынашылық-клиент" АЖ бойынша электрондық түрде:</w:t>
      </w:r>
    </w:p>
    <w:bookmarkEnd w:id="69"/>
    <w:bookmarkStart w:name="z76" w:id="70"/>
    <w:p>
      <w:pPr>
        <w:spacing w:after="0"/>
        <w:ind w:left="0"/>
        <w:jc w:val="both"/>
      </w:pPr>
      <w:r>
        <w:rPr>
          <w:rFonts w:ascii="Times New Roman"/>
          <w:b w:val="false"/>
          <w:i w:val="false"/>
          <w:color w:val="000000"/>
          <w:sz w:val="28"/>
        </w:rPr>
        <w:t>
      1) төлем тапсырмасын;</w:t>
      </w:r>
    </w:p>
    <w:bookmarkEnd w:id="70"/>
    <w:bookmarkStart w:name="z77" w:id="71"/>
    <w:p>
      <w:pPr>
        <w:spacing w:after="0"/>
        <w:ind w:left="0"/>
        <w:jc w:val="both"/>
      </w:pPr>
      <w:r>
        <w:rPr>
          <w:rFonts w:ascii="Times New Roman"/>
          <w:b w:val="false"/>
          <w:i w:val="false"/>
          <w:color w:val="000000"/>
          <w:sz w:val="28"/>
        </w:rPr>
        <w:t>
      2) электрондық шот-фактура;</w:t>
      </w:r>
    </w:p>
    <w:bookmarkEnd w:id="71"/>
    <w:bookmarkStart w:name="z78" w:id="72"/>
    <w:p>
      <w:pPr>
        <w:spacing w:after="0"/>
        <w:ind w:left="0"/>
        <w:jc w:val="both"/>
      </w:pPr>
      <w:r>
        <w:rPr>
          <w:rFonts w:ascii="Times New Roman"/>
          <w:b w:val="false"/>
          <w:i w:val="false"/>
          <w:color w:val="000000"/>
          <w:sz w:val="28"/>
        </w:rPr>
        <w:t>
      3) № 229 Қағидаларға 4 немесе 4-1-қосымшаларда көзделген нысандар бойынша орындалған құрылыс жұмыстарының құны және шығындар туралы анықтаманы (сканерленген форматта) ұсынады.</w:t>
      </w:r>
    </w:p>
    <w:bookmarkEnd w:id="72"/>
    <w:bookmarkStart w:name="z79" w:id="73"/>
    <w:p>
      <w:pPr>
        <w:spacing w:after="0"/>
        <w:ind w:left="0"/>
        <w:jc w:val="both"/>
      </w:pPr>
      <w:r>
        <w:rPr>
          <w:rFonts w:ascii="Times New Roman"/>
          <w:b w:val="false"/>
          <w:i w:val="false"/>
          <w:color w:val="000000"/>
          <w:sz w:val="28"/>
        </w:rPr>
        <w:t xml:space="preserve">
      29. Төлемдер мен ақша аударымдарын жүргізу үшін Дирекция мемлекеттік қазынашылық органына "Қазынашылық-клиент" АЖ бойынша электрондық түрде төлем тапсырмасын: </w:t>
      </w:r>
    </w:p>
    <w:bookmarkEnd w:id="73"/>
    <w:bookmarkStart w:name="z80" w:id="74"/>
    <w:p>
      <w:pPr>
        <w:spacing w:after="0"/>
        <w:ind w:left="0"/>
        <w:jc w:val="both"/>
      </w:pPr>
      <w:r>
        <w:rPr>
          <w:rFonts w:ascii="Times New Roman"/>
          <w:b w:val="false"/>
          <w:i w:val="false"/>
          <w:color w:val="000000"/>
          <w:sz w:val="28"/>
        </w:rPr>
        <w:t xml:space="preserve">
      осы Рәсімдердің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пайдалануға берілген Объектілер бойынша бюджет қаражатынан үнемделген қаражат бюджетке қайтарылған;</w:t>
      </w:r>
    </w:p>
    <w:bookmarkEnd w:id="74"/>
    <w:bookmarkStart w:name="z81" w:id="75"/>
    <w:p>
      <w:pPr>
        <w:spacing w:after="0"/>
        <w:ind w:left="0"/>
        <w:jc w:val="both"/>
      </w:pPr>
      <w:r>
        <w:rPr>
          <w:rFonts w:ascii="Times New Roman"/>
          <w:b w:val="false"/>
          <w:i w:val="false"/>
          <w:color w:val="000000"/>
          <w:sz w:val="28"/>
        </w:rPr>
        <w:t>
      Дирекцияның ҚБШ-на түскен тұрақсыздық айыбын (айыппұл, өсімпұл) төлеуден түскен қаражатты тиісті бюджет кірісіне аударылған жағдайларда ұсынады.</w:t>
      </w:r>
    </w:p>
    <w:bookmarkEnd w:id="75"/>
    <w:bookmarkStart w:name="z82" w:id="76"/>
    <w:p>
      <w:pPr>
        <w:spacing w:after="0"/>
        <w:ind w:left="0"/>
        <w:jc w:val="both"/>
      </w:pPr>
      <w:r>
        <w:rPr>
          <w:rFonts w:ascii="Times New Roman"/>
          <w:b w:val="false"/>
          <w:i w:val="false"/>
          <w:color w:val="000000"/>
          <w:sz w:val="28"/>
        </w:rPr>
        <w:t>
      30. Интеграцияланған қазынашылық ақпараттық жүйеде (бұдан әрі – ИҚАЖ) ақша алушы болмаған кезде Дирекция "Қазынашылық-клиент" АЖ бойынша ақша алушыны № 272 Қағидаларының 64-қосымшасына сәйкес ақша алушылардың анықтамалығына енгізуге өтінімді электрондық түрде ұсынады.</w:t>
      </w:r>
    </w:p>
    <w:bookmarkEnd w:id="76"/>
    <w:bookmarkStart w:name="z83" w:id="77"/>
    <w:p>
      <w:pPr>
        <w:spacing w:after="0"/>
        <w:ind w:left="0"/>
        <w:jc w:val="both"/>
      </w:pPr>
      <w:r>
        <w:rPr>
          <w:rFonts w:ascii="Times New Roman"/>
          <w:b w:val="false"/>
          <w:i w:val="false"/>
          <w:color w:val="000000"/>
          <w:sz w:val="28"/>
        </w:rPr>
        <w:t>
      ИҚАЖ ақша алушының деректемелері болмаған кезде Дирекция № 272 Қағидаларының 67-қосымшасына сәйкес ақша алушының деректемелеріне өзгерістер енгізуге арналған өтінімді "Қазынашылық-клиент" АЖ бойынша электрондық түрде ұсынады.</w:t>
      </w:r>
    </w:p>
    <w:bookmarkEnd w:id="77"/>
    <w:bookmarkStart w:name="z84" w:id="78"/>
    <w:p>
      <w:pPr>
        <w:spacing w:after="0"/>
        <w:ind w:left="0"/>
        <w:jc w:val="both"/>
      </w:pPr>
      <w:r>
        <w:rPr>
          <w:rFonts w:ascii="Times New Roman"/>
          <w:b w:val="false"/>
          <w:i w:val="false"/>
          <w:color w:val="000000"/>
          <w:sz w:val="28"/>
        </w:rPr>
        <w:t>
      Дирекция ақша алушыны енгізуге және ақша алушының деректемелеріне өзгерістер енгізу өтінімнің дұрыстығын, дұрыс ресімделуін және жасалуын қамтамасыз етеді.</w:t>
      </w:r>
    </w:p>
    <w:bookmarkEnd w:id="78"/>
    <w:bookmarkStart w:name="z85" w:id="79"/>
    <w:p>
      <w:pPr>
        <w:spacing w:after="0"/>
        <w:ind w:left="0"/>
        <w:jc w:val="both"/>
      </w:pPr>
      <w:r>
        <w:rPr>
          <w:rFonts w:ascii="Times New Roman"/>
          <w:b w:val="false"/>
          <w:i w:val="false"/>
          <w:color w:val="000000"/>
          <w:sz w:val="28"/>
        </w:rPr>
        <w:t>
      31. Мемлекеттік қазынашылық органы "Қазынашылық-клиент" АЖ бойынша Дирекциядан төлем тапсырмаларын электрондық түрде қабылдауды жүзеге асырады.</w:t>
      </w:r>
    </w:p>
    <w:bookmarkEnd w:id="79"/>
    <w:bookmarkStart w:name="z86" w:id="80"/>
    <w:p>
      <w:pPr>
        <w:spacing w:after="0"/>
        <w:ind w:left="0"/>
        <w:jc w:val="both"/>
      </w:pPr>
      <w:r>
        <w:rPr>
          <w:rFonts w:ascii="Times New Roman"/>
          <w:b w:val="false"/>
          <w:i w:val="false"/>
          <w:color w:val="000000"/>
          <w:sz w:val="28"/>
        </w:rPr>
        <w:t>
      Мемлекеттік қазынашылық органы Дирекцияның ҚБШ төлемдер жүргізу кезінде:</w:t>
      </w:r>
    </w:p>
    <w:bookmarkEnd w:id="80"/>
    <w:bookmarkStart w:name="z87" w:id="81"/>
    <w:p>
      <w:pPr>
        <w:spacing w:after="0"/>
        <w:ind w:left="0"/>
        <w:jc w:val="both"/>
      </w:pPr>
      <w:r>
        <w:rPr>
          <w:rFonts w:ascii="Times New Roman"/>
          <w:b w:val="false"/>
          <w:i w:val="false"/>
          <w:color w:val="000000"/>
          <w:sz w:val="28"/>
        </w:rPr>
        <w:t>
      1) аванстық төлемдерді қоспағанда, төлемнің негізділігін растайтын құжаттардың: электрондық шот-фактураның, орындалған құрылыс жұмыстарының құны мен шығындары туралы анықтаманың (сканерленген форматта) болуына;</w:t>
      </w:r>
    </w:p>
    <w:bookmarkEnd w:id="81"/>
    <w:bookmarkStart w:name="z88" w:id="82"/>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Республикасының банк заңнамасының талаптарына сәйкестігіне арналған төлем тапсырмаларын тексеруге негізделген ағымдағы бақылауды жүзеге асырады.</w:t>
      </w:r>
    </w:p>
    <w:bookmarkEnd w:id="82"/>
    <w:bookmarkStart w:name="z89" w:id="83"/>
    <w:p>
      <w:pPr>
        <w:spacing w:after="0"/>
        <w:ind w:left="0"/>
        <w:jc w:val="both"/>
      </w:pPr>
      <w:r>
        <w:rPr>
          <w:rFonts w:ascii="Times New Roman"/>
          <w:b w:val="false"/>
          <w:i w:val="false"/>
          <w:color w:val="000000"/>
          <w:sz w:val="28"/>
        </w:rPr>
        <w:t>
      32. "Қазынашылық-клиент" АЖ бойынша электрондық түрде келіп түскен төлем тапсырма мемлекеттік қазынашылық органымен оны қабылдаған күннен кейінгі күннен бастап бір жұмыс күні ішінде орындалады немесе орындаусыз қайтарылады.</w:t>
      </w:r>
    </w:p>
    <w:bookmarkEnd w:id="83"/>
    <w:bookmarkStart w:name="z90" w:id="84"/>
    <w:p>
      <w:pPr>
        <w:spacing w:after="0"/>
        <w:ind w:left="0"/>
        <w:jc w:val="both"/>
      </w:pPr>
      <w:r>
        <w:rPr>
          <w:rFonts w:ascii="Times New Roman"/>
          <w:b w:val="false"/>
          <w:i w:val="false"/>
          <w:color w:val="000000"/>
          <w:sz w:val="28"/>
        </w:rPr>
        <w:t>
       "Қазынашылық-клиент" АЖ бойынша электрондық түрде келіп түскен төлем тапсырмасы Дирекцияға мына жайдайларда:</w:t>
      </w:r>
    </w:p>
    <w:bookmarkEnd w:id="84"/>
    <w:bookmarkStart w:name="z91" w:id="85"/>
    <w:p>
      <w:pPr>
        <w:spacing w:after="0"/>
        <w:ind w:left="0"/>
        <w:jc w:val="both"/>
      </w:pPr>
      <w:r>
        <w:rPr>
          <w:rFonts w:ascii="Times New Roman"/>
          <w:b w:val="false"/>
          <w:i w:val="false"/>
          <w:color w:val="000000"/>
          <w:sz w:val="28"/>
        </w:rPr>
        <w:t>
      Дирекцияның ҚБШ-сында ақшалай қаражат болмаған немесе жеткіліксіз болғанда;</w:t>
      </w:r>
    </w:p>
    <w:bookmarkEnd w:id="85"/>
    <w:bookmarkStart w:name="z92" w:id="86"/>
    <w:p>
      <w:pPr>
        <w:spacing w:after="0"/>
        <w:ind w:left="0"/>
        <w:jc w:val="both"/>
      </w:pPr>
      <w:r>
        <w:rPr>
          <w:rFonts w:ascii="Times New Roman"/>
          <w:b w:val="false"/>
          <w:i w:val="false"/>
          <w:color w:val="000000"/>
          <w:sz w:val="28"/>
        </w:rPr>
        <w:t>
      қажетті өрістерде қолдар және/немесе мөр бедері болмағанда;</w:t>
      </w:r>
    </w:p>
    <w:bookmarkEnd w:id="86"/>
    <w:bookmarkStart w:name="z93" w:id="87"/>
    <w:p>
      <w:pPr>
        <w:spacing w:after="0"/>
        <w:ind w:left="0"/>
        <w:jc w:val="both"/>
      </w:pPr>
      <w:r>
        <w:rPr>
          <w:rFonts w:ascii="Times New Roman"/>
          <w:b w:val="false"/>
          <w:i w:val="false"/>
          <w:color w:val="000000"/>
          <w:sz w:val="28"/>
        </w:rPr>
        <w:t>
      құжаттың барлық даналарында талап етілетін өрістерге мөр бедері анық (түсініксіз) қойылмағанда;</w:t>
      </w:r>
    </w:p>
    <w:bookmarkEnd w:id="87"/>
    <w:bookmarkStart w:name="z94" w:id="88"/>
    <w:p>
      <w:pPr>
        <w:spacing w:after="0"/>
        <w:ind w:left="0"/>
        <w:jc w:val="both"/>
      </w:pPr>
      <w:r>
        <w:rPr>
          <w:rFonts w:ascii="Times New Roman"/>
          <w:b w:val="false"/>
          <w:i w:val="false"/>
          <w:color w:val="000000"/>
          <w:sz w:val="28"/>
        </w:rPr>
        <w:t>
      соманың сандары сомаға жазбаша сәйкес келмегенде;</w:t>
      </w:r>
    </w:p>
    <w:bookmarkEnd w:id="88"/>
    <w:bookmarkStart w:name="z95" w:id="89"/>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ИҚАЖ енгізілген деректемелерге сәйкес келмегенде;</w:t>
      </w:r>
    </w:p>
    <w:bookmarkEnd w:id="89"/>
    <w:bookmarkStart w:name="z96" w:id="90"/>
    <w:p>
      <w:pPr>
        <w:spacing w:after="0"/>
        <w:ind w:left="0"/>
        <w:jc w:val="both"/>
      </w:pPr>
      <w:r>
        <w:rPr>
          <w:rFonts w:ascii="Times New Roman"/>
          <w:b w:val="false"/>
          <w:i w:val="false"/>
          <w:color w:val="000000"/>
          <w:sz w:val="28"/>
        </w:rPr>
        <w:t xml:space="preserve">
      осы Рәсімдердің 28-тармағының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(сканерленген форматта) растайтын құжаттардың (орындалған құрылыс жұмыстарының құны және шығындар туралы анықтама, электрондық шот-фактура) деректеріне төлем тапсырмасында көрсетілген төлем мақсаты сәйкес келмегенде;</w:t>
      </w:r>
    </w:p>
    <w:bookmarkEnd w:id="90"/>
    <w:bookmarkStart w:name="z97" w:id="91"/>
    <w:p>
      <w:pPr>
        <w:spacing w:after="0"/>
        <w:ind w:left="0"/>
        <w:jc w:val="both"/>
      </w:pPr>
      <w:r>
        <w:rPr>
          <w:rFonts w:ascii="Times New Roman"/>
          <w:b w:val="false"/>
          <w:i w:val="false"/>
          <w:color w:val="000000"/>
          <w:sz w:val="28"/>
        </w:rPr>
        <w:t>
      растаушы құжатқа сілтеме болмағанда;</w:t>
      </w:r>
    </w:p>
    <w:bookmarkEnd w:id="91"/>
    <w:bookmarkStart w:name="z98" w:id="92"/>
    <w:p>
      <w:pPr>
        <w:spacing w:after="0"/>
        <w:ind w:left="0"/>
        <w:jc w:val="both"/>
      </w:pPr>
      <w:r>
        <w:rPr>
          <w:rFonts w:ascii="Times New Roman"/>
          <w:b w:val="false"/>
          <w:i w:val="false"/>
          <w:color w:val="000000"/>
          <w:sz w:val="28"/>
        </w:rPr>
        <w:t>
      төлем тапсырмасының сомасы растаушы құжат сомасынан асып кеткенде;</w:t>
      </w:r>
    </w:p>
    <w:bookmarkEnd w:id="92"/>
    <w:bookmarkStart w:name="z99" w:id="93"/>
    <w:p>
      <w:pPr>
        <w:spacing w:after="0"/>
        <w:ind w:left="0"/>
        <w:jc w:val="both"/>
      </w:pPr>
      <w:r>
        <w:rPr>
          <w:rFonts w:ascii="Times New Roman"/>
          <w:b w:val="false"/>
          <w:i w:val="false"/>
          <w:color w:val="000000"/>
          <w:sz w:val="28"/>
        </w:rPr>
        <w:t>
      төлем тапсырмасының нөмірі қайталанғанда;</w:t>
      </w:r>
    </w:p>
    <w:bookmarkEnd w:id="93"/>
    <w:bookmarkStart w:name="z100" w:id="94"/>
    <w:p>
      <w:pPr>
        <w:spacing w:after="0"/>
        <w:ind w:left="0"/>
        <w:jc w:val="both"/>
      </w:pPr>
      <w:r>
        <w:rPr>
          <w:rFonts w:ascii="Times New Roman"/>
          <w:b w:val="false"/>
          <w:i w:val="false"/>
          <w:color w:val="000000"/>
          <w:sz w:val="28"/>
        </w:rPr>
        <w:t>
      Қазақстан Республикасының банк заңнамасын бұза отырып төлем тапсырмасындағы міндетті жолдар толтырылғанда;</w:t>
      </w:r>
    </w:p>
    <w:bookmarkEnd w:id="94"/>
    <w:bookmarkStart w:name="z101" w:id="95"/>
    <w:p>
      <w:pPr>
        <w:spacing w:after="0"/>
        <w:ind w:left="0"/>
        <w:jc w:val="both"/>
      </w:pPr>
      <w:r>
        <w:rPr>
          <w:rFonts w:ascii="Times New Roman"/>
          <w:b w:val="false"/>
          <w:i w:val="false"/>
          <w:color w:val="000000"/>
          <w:sz w:val="28"/>
        </w:rPr>
        <w:t xml:space="preserve">
      төлем мақсаты бюджет түсімдері сыныптамасының кодына сәйкес келмегенде (төлемдерді бюджетке аудару кезінде) орындаусыз қайтарылады. </w:t>
      </w:r>
    </w:p>
    <w:bookmarkEnd w:id="95"/>
    <w:bookmarkStart w:name="z102" w:id="96"/>
    <w:p>
      <w:pPr>
        <w:spacing w:after="0"/>
        <w:ind w:left="0"/>
        <w:jc w:val="both"/>
      </w:pPr>
      <w:r>
        <w:rPr>
          <w:rFonts w:ascii="Times New Roman"/>
          <w:b w:val="false"/>
          <w:i w:val="false"/>
          <w:color w:val="000000"/>
          <w:sz w:val="28"/>
        </w:rPr>
        <w:t>
      "Қазынашылық-клиент" АЖ бойынша электрондық түрде келіп түскен төлем тапсырмасындағы деректер қабылдау және одан әрі өңдеу кезеңінде жоғарыда аталған талаптарға сәйкес келмеген жағдайда, төлем тапсырмасы осы Рәсімдердің тиісті тармақтарына сілтеме жасай отырып, ауытқу себебін көрсете отырып, Дирекцияға қайтарылады.</w:t>
      </w:r>
    </w:p>
    <w:bookmarkEnd w:id="96"/>
    <w:bookmarkStart w:name="z103" w:id="97"/>
    <w:p>
      <w:pPr>
        <w:spacing w:after="0"/>
        <w:ind w:left="0"/>
        <w:jc w:val="left"/>
      </w:pPr>
      <w:r>
        <w:rPr>
          <w:rFonts w:ascii="Times New Roman"/>
          <w:b/>
          <w:i w:val="false"/>
          <w:color w:val="000000"/>
        </w:rPr>
        <w:t xml:space="preserve"> 6-тарау. Жобаны басқаруға төлемдер мен ақша аударымдарын  жүзеге асыру рәсімі</w:t>
      </w:r>
    </w:p>
    <w:bookmarkEnd w:id="97"/>
    <w:bookmarkStart w:name="z104" w:id="98"/>
    <w:p>
      <w:pPr>
        <w:spacing w:after="0"/>
        <w:ind w:left="0"/>
        <w:jc w:val="both"/>
      </w:pPr>
      <w:r>
        <w:rPr>
          <w:rFonts w:ascii="Times New Roman"/>
          <w:b w:val="false"/>
          <w:i w:val="false"/>
          <w:color w:val="000000"/>
          <w:sz w:val="28"/>
        </w:rPr>
        <w:t xml:space="preserve">
      33. Басқаруға арналған шарт бойынша төлемдер мен ақша аударымдарын ЖББӘ тиісті қаржы жылына арналған қаржыландыру жоспары шегінде екінші деңгейдегі банктегі Дирекцияның немесе банк операцияларының жекелеген түрлерін жүзеге асыратын ұйымның шотына Қазақстан Республикасының банк заңнамасында белгіленген тәртіппен жүзеге асырады. </w:t>
      </w:r>
    </w:p>
    <w:bookmarkEnd w:id="98"/>
    <w:bookmarkStart w:name="z105" w:id="99"/>
    <w:p>
      <w:pPr>
        <w:spacing w:after="0"/>
        <w:ind w:left="0"/>
        <w:jc w:val="both"/>
      </w:pPr>
      <w:r>
        <w:rPr>
          <w:rFonts w:ascii="Times New Roman"/>
          <w:b w:val="false"/>
          <w:i w:val="false"/>
          <w:color w:val="000000"/>
          <w:sz w:val="28"/>
        </w:rPr>
        <w:t xml:space="preserve">
      34. ЖББӘ осы Рәсімдердің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тәртіппен төлемдер мен ақша аударымдарын жүзеге асырады.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27 маусымдағы</w:t>
            </w:r>
            <w:r>
              <w:br/>
            </w:r>
            <w:r>
              <w:rPr>
                <w:rFonts w:ascii="Times New Roman"/>
                <w:b w:val="false"/>
                <w:i w:val="false"/>
                <w:color w:val="000000"/>
                <w:sz w:val="20"/>
              </w:rPr>
              <w:t>№ 150 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(төмен тұрған бюджеттің</w:t>
            </w:r>
            <w:r>
              <w:br/>
            </w:r>
            <w:r>
              <w:rPr>
                <w:rFonts w:ascii="Times New Roman"/>
                <w:b w:val="false"/>
                <w:i w:val="false"/>
                <w:color w:val="000000"/>
                <w:sz w:val="20"/>
              </w:rPr>
              <w:t>бюджеттік бағдарламасы</w:t>
            </w:r>
            <w:r>
              <w:br/>
            </w:r>
            <w:r>
              <w:rPr>
                <w:rFonts w:ascii="Times New Roman"/>
                <w:b w:val="false"/>
                <w:i w:val="false"/>
                <w:color w:val="000000"/>
                <w:sz w:val="20"/>
              </w:rPr>
              <w:t>әкімшісінің атауын көрсету)</w:t>
            </w:r>
          </w:p>
        </w:tc>
      </w:tr>
    </w:tbl>
    <w:bookmarkStart w:name="z109" w:id="100"/>
    <w:p>
      <w:pPr>
        <w:spacing w:after="0"/>
        <w:ind w:left="0"/>
        <w:jc w:val="left"/>
      </w:pPr>
      <w:r>
        <w:rPr>
          <w:rFonts w:ascii="Times New Roman"/>
          <w:b/>
          <w:i w:val="false"/>
          <w:color w:val="000000"/>
        </w:rPr>
        <w:t xml:space="preserve"> 202___ жылғы "___" ____________ № ____  жұмыстар кешенін іске асыруға арналған өтінім</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жұмыстар (жобалау-іздестіру жұмыстары, құрылыс-монтаждау жұмыстары) және қызметтер (авторлық және техникалық қадағалау) кешенін жүзеге асыруға арналған шарт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және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жұмыстар кешенін (жобалау-іздестіру жұмыстары, құрылыс-монтаждау жұмыстары) және қызметтерді (авторлық және техникалық қадағалау) жүзеге асыруға жасалған шарттың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және сөзбен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және сөзбен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білім беру саласындағы пилоттық ұлттық жоба шеңберінде "кілтпен" орта білім беру объектілерінің нысаналы құрылысы бойынша жұмыстар, қызметтер кешенін жүзеге асыру</w:t>
            </w:r>
          </w:p>
        </w:tc>
      </w:tr>
    </w:tbl>
    <w:bookmarkStart w:name="z110" w:id="101"/>
    <w:p>
      <w:pPr>
        <w:spacing w:after="0"/>
        <w:ind w:left="0"/>
        <w:jc w:val="both"/>
      </w:pPr>
      <w:r>
        <w:rPr>
          <w:rFonts w:ascii="Times New Roman"/>
          <w:b w:val="false"/>
          <w:i w:val="false"/>
          <w:color w:val="000000"/>
          <w:sz w:val="28"/>
        </w:rPr>
        <w:t>
      "Samruk-Kazyna Construction" АҚ бірінші басшысы ________________________</w:t>
      </w:r>
    </w:p>
    <w:bookmarkEnd w:id="101"/>
    <w:bookmarkStart w:name="z111" w:id="102"/>
    <w:p>
      <w:pPr>
        <w:spacing w:after="0"/>
        <w:ind w:left="0"/>
        <w:jc w:val="both"/>
      </w:pPr>
      <w:r>
        <w:rPr>
          <w:rFonts w:ascii="Times New Roman"/>
          <w:b w:val="false"/>
          <w:i w:val="false"/>
          <w:color w:val="000000"/>
          <w:sz w:val="28"/>
        </w:rPr>
        <w:t>
                                (немесе оның уәкілетті тұлғасы) (тегі, аты-жөні, қолы)</w:t>
      </w:r>
    </w:p>
    <w:bookmarkEnd w:id="102"/>
    <w:bookmarkStart w:name="z112" w:id="103"/>
    <w:p>
      <w:pPr>
        <w:spacing w:after="0"/>
        <w:ind w:left="0"/>
        <w:jc w:val="both"/>
      </w:pPr>
      <w:r>
        <w:rPr>
          <w:rFonts w:ascii="Times New Roman"/>
          <w:b w:val="false"/>
          <w:i w:val="false"/>
          <w:color w:val="000000"/>
          <w:sz w:val="28"/>
        </w:rPr>
        <w:t xml:space="preserve">
      Мөр орны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27 маусымдағы</w:t>
            </w:r>
            <w:r>
              <w:br/>
            </w:r>
            <w:r>
              <w:rPr>
                <w:rFonts w:ascii="Times New Roman"/>
                <w:b w:val="false"/>
                <w:i w:val="false"/>
                <w:color w:val="000000"/>
                <w:sz w:val="20"/>
              </w:rPr>
              <w:t>№ 150 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(төмен тұрған бюджеттің</w:t>
            </w:r>
            <w:r>
              <w:br/>
            </w:r>
            <w:r>
              <w:rPr>
                <w:rFonts w:ascii="Times New Roman"/>
                <w:b w:val="false"/>
                <w:i w:val="false"/>
                <w:color w:val="000000"/>
                <w:sz w:val="20"/>
              </w:rPr>
              <w:t>бюджеттік бағдарламасы</w:t>
            </w:r>
            <w:r>
              <w:br/>
            </w:r>
            <w:r>
              <w:rPr>
                <w:rFonts w:ascii="Times New Roman"/>
                <w:b w:val="false"/>
                <w:i w:val="false"/>
                <w:color w:val="000000"/>
                <w:sz w:val="20"/>
              </w:rPr>
              <w:t>әкімшісінің атауын көрсету)</w:t>
            </w:r>
          </w:p>
        </w:tc>
      </w:tr>
    </w:tbl>
    <w:bookmarkStart w:name="z116" w:id="104"/>
    <w:p>
      <w:pPr>
        <w:spacing w:after="0"/>
        <w:ind w:left="0"/>
        <w:jc w:val="left"/>
      </w:pPr>
      <w:r>
        <w:rPr>
          <w:rFonts w:ascii="Times New Roman"/>
          <w:b/>
          <w:i w:val="false"/>
          <w:color w:val="000000"/>
        </w:rPr>
        <w:t xml:space="preserve"> 202___ жылғы "___" ____________ №____қызмет көрсетуге өтінім</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арналған шарт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жасалған шарттың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Сандар және жазбаша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қажетті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Сандар және жазбаша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білім беру саласындағы пилоттық ұлттық жоба шеңберінде жобаны басқару бойынша қызметтер көрсету</w:t>
            </w:r>
          </w:p>
        </w:tc>
      </w:tr>
    </w:tbl>
    <w:bookmarkStart w:name="z117" w:id="105"/>
    <w:p>
      <w:pPr>
        <w:spacing w:after="0"/>
        <w:ind w:left="0"/>
        <w:jc w:val="both"/>
      </w:pPr>
      <w:r>
        <w:rPr>
          <w:rFonts w:ascii="Times New Roman"/>
          <w:b w:val="false"/>
          <w:i w:val="false"/>
          <w:color w:val="000000"/>
          <w:sz w:val="28"/>
        </w:rPr>
        <w:t>
      "Samruk-Kazyna Construction"  АҚ бірінші басшысы</w:t>
      </w:r>
    </w:p>
    <w:bookmarkEnd w:id="105"/>
    <w:bookmarkStart w:name="z118" w:id="106"/>
    <w:p>
      <w:pPr>
        <w:spacing w:after="0"/>
        <w:ind w:left="0"/>
        <w:jc w:val="both"/>
      </w:pPr>
      <w:r>
        <w:rPr>
          <w:rFonts w:ascii="Times New Roman"/>
          <w:b w:val="false"/>
          <w:i w:val="false"/>
          <w:color w:val="000000"/>
          <w:sz w:val="28"/>
        </w:rPr>
        <w:t>
      (немесе ол уәкілеттік берген тұлға) ___________________  (тегі, аты-жөні, қолы)</w:t>
      </w:r>
    </w:p>
    <w:bookmarkEnd w:id="106"/>
    <w:bookmarkStart w:name="z119" w:id="107"/>
    <w:p>
      <w:pPr>
        <w:spacing w:after="0"/>
        <w:ind w:left="0"/>
        <w:jc w:val="both"/>
      </w:pPr>
      <w:r>
        <w:rPr>
          <w:rFonts w:ascii="Times New Roman"/>
          <w:b w:val="false"/>
          <w:i w:val="false"/>
          <w:color w:val="000000"/>
          <w:sz w:val="28"/>
        </w:rPr>
        <w:t>
      Мөр орны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27 маусымдағы</w:t>
            </w:r>
            <w:r>
              <w:br/>
            </w:r>
            <w:r>
              <w:rPr>
                <w:rFonts w:ascii="Times New Roman"/>
                <w:b w:val="false"/>
                <w:i w:val="false"/>
                <w:color w:val="000000"/>
                <w:sz w:val="20"/>
              </w:rPr>
              <w:t>№ 150 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3-қосымша</w:t>
            </w:r>
          </w:p>
        </w:tc>
      </w:tr>
    </w:tbl>
    <w:bookmarkStart w:name="z121" w:id="108"/>
    <w:p>
      <w:pPr>
        <w:spacing w:after="0"/>
        <w:ind w:left="0"/>
        <w:jc w:val="left"/>
      </w:pPr>
      <w:r>
        <w:rPr>
          <w:rFonts w:ascii="Times New Roman"/>
          <w:b/>
          <w:i w:val="false"/>
          <w:color w:val="000000"/>
        </w:rPr>
        <w:t xml:space="preserve"> Әкімшілік деректерді жинауға арналған нысан</w:t>
      </w:r>
    </w:p>
    <w:bookmarkEnd w:id="108"/>
    <w:bookmarkStart w:name="z122" w:id="109"/>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органына.</w:t>
      </w:r>
    </w:p>
    <w:bookmarkEnd w:id="109"/>
    <w:bookmarkStart w:name="z123" w:id="110"/>
    <w:p>
      <w:pPr>
        <w:spacing w:after="0"/>
        <w:ind w:left="0"/>
        <w:jc w:val="both"/>
      </w:pPr>
      <w:r>
        <w:rPr>
          <w:rFonts w:ascii="Times New Roman"/>
          <w:b w:val="false"/>
          <w:i w:val="false"/>
          <w:color w:val="000000"/>
          <w:sz w:val="28"/>
        </w:rPr>
        <w:t>
      Әкімшілік деректер нысаны www.edu.gov.kz интернет-ресурста орналастырылған</w:t>
      </w:r>
    </w:p>
    <w:bookmarkEnd w:id="110"/>
    <w:bookmarkStart w:name="z124" w:id="111"/>
    <w:p>
      <w:pPr>
        <w:spacing w:after="0"/>
        <w:ind w:left="0"/>
        <w:jc w:val="left"/>
      </w:pPr>
      <w:r>
        <w:rPr>
          <w:rFonts w:ascii="Times New Roman"/>
          <w:b/>
          <w:i w:val="false"/>
          <w:color w:val="000000"/>
        </w:rPr>
        <w:t xml:space="preserve"> __________________ кезеңіне нақты орындалған жұмыстар мен пайдаланылған қаражаттың есебі</w:t>
      </w:r>
    </w:p>
    <w:bookmarkEnd w:id="111"/>
    <w:bookmarkStart w:name="z125" w:id="11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 – (ОИС) нысан</w:t>
      </w:r>
    </w:p>
    <w:bookmarkEnd w:id="112"/>
    <w:bookmarkStart w:name="z126" w:id="113"/>
    <w:p>
      <w:pPr>
        <w:spacing w:after="0"/>
        <w:ind w:left="0"/>
        <w:jc w:val="both"/>
      </w:pPr>
      <w:r>
        <w:rPr>
          <w:rFonts w:ascii="Times New Roman"/>
          <w:b w:val="false"/>
          <w:i w:val="false"/>
          <w:color w:val="000000"/>
          <w:sz w:val="28"/>
        </w:rPr>
        <w:t>
      Кезеңділік: жартыжылдық</w:t>
      </w:r>
    </w:p>
    <w:bookmarkEnd w:id="113"/>
    <w:bookmarkStart w:name="z127" w:id="114"/>
    <w:p>
      <w:pPr>
        <w:spacing w:after="0"/>
        <w:ind w:left="0"/>
        <w:jc w:val="both"/>
      </w:pPr>
      <w:r>
        <w:rPr>
          <w:rFonts w:ascii="Times New Roman"/>
          <w:b w:val="false"/>
          <w:i w:val="false"/>
          <w:color w:val="000000"/>
          <w:sz w:val="28"/>
        </w:rPr>
        <w:t>
      Есепті кезең: "___" ____________ 20___жыл</w:t>
      </w:r>
    </w:p>
    <w:bookmarkEnd w:id="114"/>
    <w:bookmarkStart w:name="z128" w:id="11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"Samruk-Kazyna Construction" АҚ.</w:t>
      </w:r>
    </w:p>
    <w:bookmarkEnd w:id="115"/>
    <w:bookmarkStart w:name="z129" w:id="11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жартыжылдықта бір рет, есепті кезеңнен кейінгі айдың 5-күнінен кешіктірмей.</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p>
          <w:bookmarkEnd w:id="117"/>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31" w:id="118"/>
    <w:p>
      <w:pPr>
        <w:spacing w:after="0"/>
        <w:ind w:left="0"/>
        <w:jc w:val="both"/>
      </w:pPr>
      <w:r>
        <w:rPr>
          <w:rFonts w:ascii="Times New Roman"/>
          <w:b w:val="false"/>
          <w:i w:val="false"/>
          <w:color w:val="000000"/>
          <w:sz w:val="28"/>
        </w:rPr>
        <w:t>
      (жеке тұлғалар деректерді ұсынған жағдайда, сондай-ақ жиынтық түрде толтырылмайды).</w:t>
      </w:r>
    </w:p>
    <w:bookmarkEnd w:id="118"/>
    <w:bookmarkStart w:name="z132" w:id="119"/>
    <w:p>
      <w:pPr>
        <w:spacing w:after="0"/>
        <w:ind w:left="0"/>
        <w:jc w:val="both"/>
      </w:pPr>
      <w:r>
        <w:rPr>
          <w:rFonts w:ascii="Times New Roman"/>
          <w:b w:val="false"/>
          <w:i w:val="false"/>
          <w:color w:val="000000"/>
          <w:sz w:val="28"/>
        </w:rPr>
        <w:t>
      Жинау әдісі: электронды түрде.</w:t>
      </w:r>
    </w:p>
    <w:bookmarkEnd w:id="119"/>
    <w:bookmarkStart w:name="z133" w:id="120"/>
    <w:p>
      <w:pPr>
        <w:spacing w:after="0"/>
        <w:ind w:left="0"/>
        <w:jc w:val="both"/>
      </w:pPr>
      <w:r>
        <w:rPr>
          <w:rFonts w:ascii="Times New Roman"/>
          <w:b w:val="false"/>
          <w:i w:val="false"/>
          <w:color w:val="000000"/>
          <w:sz w:val="28"/>
        </w:rPr>
        <w:t>
      1-ші бөлім. Жобалау бойынша мәліметтер</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ұйым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шарты (күні мен нөмірі)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құны (сандармен және жазумен)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ведомстводан тыс сараптаманың кешенді оң қорытындысы (берілген күні, №) (жобалау-сметалық құжаттаманы түзету кезінде де көрсету)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жалпы сметалық құны (сандармен және жазумен) теңге жобалау-сметалық құжаттаманы түзету кезінде түзетілген соманы да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 бөлімдері бойынша, орындау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ұзақтығы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ұзақтығы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1"/>
    <w:p>
      <w:pPr>
        <w:spacing w:after="0"/>
        <w:ind w:left="0"/>
        <w:jc w:val="both"/>
      </w:pPr>
      <w:r>
        <w:rPr>
          <w:rFonts w:ascii="Times New Roman"/>
          <w:b w:val="false"/>
          <w:i w:val="false"/>
          <w:color w:val="000000"/>
          <w:sz w:val="28"/>
        </w:rPr>
        <w:t>
      2-ші бөлім. Құрылыс бойынша мәліметтер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хабарлама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БСН, лицензия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шарт (күні мен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шарт бойынша құны (сандармен және жазумен)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құрылыс мерзімі (ай)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БСН, лицензия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шарты (күні мен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құны (сандармен және жазумен)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БСН, лицензия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шарты (күні мен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құны (сандармен және жазумен)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2"/>
    <w:p>
      <w:pPr>
        <w:spacing w:after="0"/>
        <w:ind w:left="0"/>
        <w:jc w:val="both"/>
      </w:pPr>
      <w:r>
        <w:rPr>
          <w:rFonts w:ascii="Times New Roman"/>
          <w:b w:val="false"/>
          <w:i w:val="false"/>
          <w:color w:val="000000"/>
          <w:sz w:val="28"/>
        </w:rPr>
        <w:t>
      3-ші бөлім. Құрылыс-монтаждау жұмыстары бойынша мәліметтер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нөлден жоғары ғимараттың құрылымдық элементтері (бағаналар, ригельдер, арқалықтар, едендер, қалау және т.б.)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шекарасының басынан бастап сыртқы желілер мектеп ғимаратына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маршын орнату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электрмен жабдықтау желілері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3"/>
    <w:p>
      <w:pPr>
        <w:spacing w:after="0"/>
        <w:ind w:left="0"/>
        <w:jc w:val="both"/>
      </w:pPr>
      <w:r>
        <w:rPr>
          <w:rFonts w:ascii="Times New Roman"/>
          <w:b w:val="false"/>
          <w:i w:val="false"/>
          <w:color w:val="000000"/>
          <w:sz w:val="28"/>
        </w:rPr>
        <w:t>
      кестенің жалғасы: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құбыры желілері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кәріз желілері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газбен жабдықтау желілері (бар болса)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торабы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жылыту желілері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(кондиционерлеу)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терезелер мен витраждар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 жұмыстары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орнату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блоктарын орнату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ток желілері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санфаянс орнату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 орналастыру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қасбеттік жұмыстар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4"/>
    <w:p>
      <w:pPr>
        <w:spacing w:after="0"/>
        <w:ind w:left="0"/>
        <w:jc w:val="both"/>
      </w:pPr>
      <w:r>
        <w:rPr>
          <w:rFonts w:ascii="Times New Roman"/>
          <w:b w:val="false"/>
          <w:i w:val="false"/>
          <w:color w:val="000000"/>
          <w:sz w:val="28"/>
        </w:rPr>
        <w:t>
      4-ші бөлім. Қаражатты пайдалану және пайдалануға беру жөніндегі мәліметтер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Рет</w:t>
            </w:r>
          </w:p>
          <w:bookmarkEnd w:id="125"/>
          <w:p>
            <w:pPr>
              <w:spacing w:after="20"/>
              <w:ind w:left="20"/>
              <w:jc w:val="both"/>
            </w:pPr>
            <w:r>
              <w:rPr>
                <w:rFonts w:ascii="Times New Roman"/>
                <w:b w:val="false"/>
                <w:i w:val="false"/>
                <w:color w:val="000000"/>
                <w:sz w:val="20"/>
              </w:rPr>
              <w:t>
тік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пайдалануға енгізу датасы (ай,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енгізу актісі (күні, айы, жылы)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объектіні коммуналдық меншікке қабылдау-беру актісі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(сандармен және жазумен)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(сандармен және жазумен)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 негізінде төленді (сандармен және жазумен)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бойынша төлем қалдығы (сандармен және жазумен)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6"/>
    <w:p>
      <w:pPr>
        <w:spacing w:after="0"/>
        <w:ind w:left="0"/>
        <w:jc w:val="both"/>
      </w:pPr>
      <w:r>
        <w:rPr>
          <w:rFonts w:ascii="Times New Roman"/>
          <w:b w:val="false"/>
          <w:i w:val="false"/>
          <w:color w:val="000000"/>
          <w:sz w:val="28"/>
        </w:rPr>
        <w:t>
      Ескертпе:</w:t>
      </w:r>
    </w:p>
    <w:bookmarkEnd w:id="126"/>
    <w:bookmarkStart w:name="z140" w:id="127"/>
    <w:p>
      <w:pPr>
        <w:spacing w:after="0"/>
        <w:ind w:left="0"/>
        <w:jc w:val="both"/>
      </w:pPr>
      <w:r>
        <w:rPr>
          <w:rFonts w:ascii="Times New Roman"/>
          <w:b w:val="false"/>
          <w:i w:val="false"/>
          <w:color w:val="000000"/>
          <w:sz w:val="28"/>
        </w:rPr>
        <w:t>
      Әкімшілік деректерді жинауға арналған "Нақты орындалған жұмыстар мен пайдаланылған қаражаттың есебі" нысанын толтыру бойынша түсініктеме осы нысанның қосымшасында келтірілген.</w:t>
      </w:r>
    </w:p>
    <w:bookmarkEnd w:id="127"/>
    <w:bookmarkStart w:name="z141" w:id="128"/>
    <w:p>
      <w:pPr>
        <w:spacing w:after="0"/>
        <w:ind w:left="0"/>
        <w:jc w:val="both"/>
      </w:pPr>
      <w:r>
        <w:rPr>
          <w:rFonts w:ascii="Times New Roman"/>
          <w:b w:val="false"/>
          <w:i w:val="false"/>
          <w:color w:val="000000"/>
          <w:sz w:val="28"/>
        </w:rPr>
        <w:t>
      Атауы _______________________ Мекенжайы ____________________</w:t>
      </w:r>
    </w:p>
    <w:bookmarkEnd w:id="128"/>
    <w:bookmarkStart w:name="z142" w:id="129"/>
    <w:p>
      <w:pPr>
        <w:spacing w:after="0"/>
        <w:ind w:left="0"/>
        <w:jc w:val="both"/>
      </w:pPr>
      <w:r>
        <w:rPr>
          <w:rFonts w:ascii="Times New Roman"/>
          <w:b w:val="false"/>
          <w:i w:val="false"/>
          <w:color w:val="000000"/>
          <w:sz w:val="28"/>
        </w:rPr>
        <w:t>
      Телефоны ______________________________________________________</w:t>
      </w:r>
    </w:p>
    <w:bookmarkEnd w:id="129"/>
    <w:bookmarkStart w:name="z143" w:id="130"/>
    <w:p>
      <w:pPr>
        <w:spacing w:after="0"/>
        <w:ind w:left="0"/>
        <w:jc w:val="both"/>
      </w:pPr>
      <w:r>
        <w:rPr>
          <w:rFonts w:ascii="Times New Roman"/>
          <w:b w:val="false"/>
          <w:i w:val="false"/>
          <w:color w:val="000000"/>
          <w:sz w:val="28"/>
        </w:rPr>
        <w:t>
      Электрондық почта мекенжайы _______________________________________</w:t>
      </w:r>
    </w:p>
    <w:bookmarkEnd w:id="130"/>
    <w:bookmarkStart w:name="z144" w:id="131"/>
    <w:p>
      <w:pPr>
        <w:spacing w:after="0"/>
        <w:ind w:left="0"/>
        <w:jc w:val="both"/>
      </w:pPr>
      <w:r>
        <w:rPr>
          <w:rFonts w:ascii="Times New Roman"/>
          <w:b w:val="false"/>
          <w:i w:val="false"/>
          <w:color w:val="000000"/>
          <w:sz w:val="28"/>
        </w:rPr>
        <w:t>
      Орындаушы ______________________________________ ____________</w:t>
      </w:r>
    </w:p>
    <w:bookmarkEnd w:id="131"/>
    <w:bookmarkStart w:name="z145" w:id="132"/>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132"/>
    <w:bookmarkStart w:name="z146" w:id="133"/>
    <w:p>
      <w:pPr>
        <w:spacing w:after="0"/>
        <w:ind w:left="0"/>
        <w:jc w:val="both"/>
      </w:pPr>
      <w:r>
        <w:rPr>
          <w:rFonts w:ascii="Times New Roman"/>
          <w:b w:val="false"/>
          <w:i w:val="false"/>
          <w:color w:val="000000"/>
          <w:sz w:val="28"/>
        </w:rPr>
        <w:t>
      Басшы немесе оның міндетін атқарушы адам</w:t>
      </w:r>
    </w:p>
    <w:bookmarkEnd w:id="133"/>
    <w:bookmarkStart w:name="z147" w:id="134"/>
    <w:p>
      <w:pPr>
        <w:spacing w:after="0"/>
        <w:ind w:left="0"/>
        <w:jc w:val="both"/>
      </w:pPr>
      <w:r>
        <w:rPr>
          <w:rFonts w:ascii="Times New Roman"/>
          <w:b w:val="false"/>
          <w:i w:val="false"/>
          <w:color w:val="000000"/>
          <w:sz w:val="28"/>
        </w:rPr>
        <w:t>
      __________________________________________________ ____________</w:t>
      </w:r>
    </w:p>
    <w:bookmarkEnd w:id="134"/>
    <w:bookmarkStart w:name="z148" w:id="135"/>
    <w:p>
      <w:pPr>
        <w:spacing w:after="0"/>
        <w:ind w:left="0"/>
        <w:jc w:val="both"/>
      </w:pPr>
      <w:r>
        <w:rPr>
          <w:rFonts w:ascii="Times New Roman"/>
          <w:b w:val="false"/>
          <w:i w:val="false"/>
          <w:color w:val="000000"/>
          <w:sz w:val="28"/>
        </w:rPr>
        <w:t>
      тегі, аты және әкесінің аты (бар болған жағдайда) қолы</w:t>
      </w:r>
    </w:p>
    <w:bookmarkEnd w:id="135"/>
    <w:bookmarkStart w:name="z149" w:id="136"/>
    <w:p>
      <w:pPr>
        <w:spacing w:after="0"/>
        <w:ind w:left="0"/>
        <w:jc w:val="both"/>
      </w:pPr>
      <w:r>
        <w:rPr>
          <w:rFonts w:ascii="Times New Roman"/>
          <w:b w:val="false"/>
          <w:i w:val="false"/>
          <w:color w:val="000000"/>
          <w:sz w:val="28"/>
        </w:rPr>
        <w:t>
      Мөрдің орны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орындалған жұмыстар</w:t>
            </w:r>
            <w:r>
              <w:br/>
            </w:r>
            <w:r>
              <w:rPr>
                <w:rFonts w:ascii="Times New Roman"/>
                <w:b w:val="false"/>
                <w:i w:val="false"/>
                <w:color w:val="000000"/>
                <w:sz w:val="20"/>
              </w:rPr>
              <w:t>мен пайдаланылған қаражаттың</w:t>
            </w:r>
            <w:r>
              <w:br/>
            </w:r>
            <w:r>
              <w:rPr>
                <w:rFonts w:ascii="Times New Roman"/>
                <w:b w:val="false"/>
                <w:i w:val="false"/>
                <w:color w:val="000000"/>
                <w:sz w:val="20"/>
              </w:rPr>
              <w:t>есебі" 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51" w:id="137"/>
    <w:p>
      <w:pPr>
        <w:spacing w:after="0"/>
        <w:ind w:left="0"/>
        <w:jc w:val="left"/>
      </w:pPr>
      <w:r>
        <w:rPr>
          <w:rFonts w:ascii="Times New Roman"/>
          <w:b/>
          <w:i w:val="false"/>
          <w:color w:val="000000"/>
        </w:rPr>
        <w:t xml:space="preserve"> "Нақты орындалған жұмыстар мен пайдаланылған қаражаттың есебі" әкімшілік деректерді өтеусіз негізде жинауға арналған нысанды толтыру бойынша түсіндірме</w:t>
      </w:r>
    </w:p>
    <w:bookmarkEnd w:id="137"/>
    <w:bookmarkStart w:name="z152" w:id="138"/>
    <w:p>
      <w:pPr>
        <w:spacing w:after="0"/>
        <w:ind w:left="0"/>
        <w:jc w:val="both"/>
      </w:pPr>
      <w:r>
        <w:rPr>
          <w:rFonts w:ascii="Times New Roman"/>
          <w:b w:val="false"/>
          <w:i w:val="false"/>
          <w:color w:val="000000"/>
          <w:sz w:val="28"/>
        </w:rPr>
        <w:t>
      Индекс: 1 – (Білім беру инфрақұрылымы бойынша есеп)</w:t>
      </w:r>
    </w:p>
    <w:bookmarkEnd w:id="138"/>
    <w:bookmarkStart w:name="z153" w:id="139"/>
    <w:p>
      <w:pPr>
        <w:spacing w:after="0"/>
        <w:ind w:left="0"/>
        <w:jc w:val="both"/>
      </w:pPr>
      <w:r>
        <w:rPr>
          <w:rFonts w:ascii="Times New Roman"/>
          <w:b w:val="false"/>
          <w:i w:val="false"/>
          <w:color w:val="000000"/>
          <w:sz w:val="28"/>
        </w:rPr>
        <w:t>
      Жиілігі: жартыжылдық</w:t>
      </w:r>
    </w:p>
    <w:bookmarkEnd w:id="139"/>
    <w:bookmarkStart w:name="z154" w:id="140"/>
    <w:p>
      <w:pPr>
        <w:spacing w:after="0"/>
        <w:ind w:left="0"/>
        <w:jc w:val="left"/>
      </w:pPr>
      <w:r>
        <w:rPr>
          <w:rFonts w:ascii="Times New Roman"/>
          <w:b/>
          <w:i w:val="false"/>
          <w:color w:val="000000"/>
        </w:rPr>
        <w:t xml:space="preserve"> 1 тарау. Жалпы ережелер</w:t>
      </w:r>
    </w:p>
    <w:bookmarkEnd w:id="140"/>
    <w:bookmarkStart w:name="z155" w:id="141"/>
    <w:p>
      <w:pPr>
        <w:spacing w:after="0"/>
        <w:ind w:left="0"/>
        <w:jc w:val="both"/>
      </w:pPr>
      <w:r>
        <w:rPr>
          <w:rFonts w:ascii="Times New Roman"/>
          <w:b w:val="false"/>
          <w:i w:val="false"/>
          <w:color w:val="000000"/>
          <w:sz w:val="28"/>
        </w:rPr>
        <w:t>
      1. Осы түсіндірме "Нақты орындалған жұмыстар мен пайдаланылған қаражаттың есебі" әкімшілік деректерді өтеусіз негізде жинауға арналған нысанды (бұдан әрі – Нысан) толтыру бойынша бірыңғай талаптарды айқындайды.</w:t>
      </w:r>
    </w:p>
    <w:bookmarkEnd w:id="141"/>
    <w:bookmarkStart w:name="z156" w:id="142"/>
    <w:p>
      <w:pPr>
        <w:spacing w:after="0"/>
        <w:ind w:left="0"/>
        <w:jc w:val="both"/>
      </w:pPr>
      <w:r>
        <w:rPr>
          <w:rFonts w:ascii="Times New Roman"/>
          <w:b w:val="false"/>
          <w:i w:val="false"/>
          <w:color w:val="000000"/>
          <w:sz w:val="28"/>
        </w:rPr>
        <w:t>
      2. Нысанды "Samruk-Kazyna Construction" АҚ толтырады.</w:t>
      </w:r>
    </w:p>
    <w:bookmarkEnd w:id="142"/>
    <w:bookmarkStart w:name="z157" w:id="143"/>
    <w:p>
      <w:pPr>
        <w:spacing w:after="0"/>
        <w:ind w:left="0"/>
        <w:jc w:val="both"/>
      </w:pPr>
      <w:r>
        <w:rPr>
          <w:rFonts w:ascii="Times New Roman"/>
          <w:b w:val="false"/>
          <w:i w:val="false"/>
          <w:color w:val="000000"/>
          <w:sz w:val="28"/>
        </w:rPr>
        <w:t>
      3. Нысан жартыжылдықта бір рет, есепті кезеңнен кейінгі айдың 5-күнінен кешіктірілмей беріледі.</w:t>
      </w:r>
    </w:p>
    <w:bookmarkEnd w:id="143"/>
    <w:bookmarkStart w:name="z158" w:id="144"/>
    <w:p>
      <w:pPr>
        <w:spacing w:after="0"/>
        <w:ind w:left="0"/>
        <w:jc w:val="both"/>
      </w:pPr>
      <w:r>
        <w:rPr>
          <w:rFonts w:ascii="Times New Roman"/>
          <w:b w:val="false"/>
          <w:i w:val="false"/>
          <w:color w:val="000000"/>
          <w:sz w:val="28"/>
        </w:rPr>
        <w:t>
      4. Нысан қазақ және орыс тілдерінде толтырылады.</w:t>
      </w:r>
    </w:p>
    <w:bookmarkEnd w:id="144"/>
    <w:bookmarkStart w:name="z159" w:id="145"/>
    <w:p>
      <w:pPr>
        <w:spacing w:after="0"/>
        <w:ind w:left="0"/>
        <w:jc w:val="both"/>
      </w:pPr>
      <w:r>
        <w:rPr>
          <w:rFonts w:ascii="Times New Roman"/>
          <w:b w:val="false"/>
          <w:i w:val="false"/>
          <w:color w:val="000000"/>
          <w:sz w:val="28"/>
        </w:rPr>
        <w:t>
      5. Құндық мәндегі барлық көрсеткіштер ондық таңбасыз мың теңгемен толтырылады.</w:t>
      </w:r>
    </w:p>
    <w:bookmarkEnd w:id="145"/>
    <w:bookmarkStart w:name="z160" w:id="146"/>
    <w:p>
      <w:pPr>
        <w:spacing w:after="0"/>
        <w:ind w:left="0"/>
        <w:jc w:val="both"/>
      </w:pPr>
      <w:r>
        <w:rPr>
          <w:rFonts w:ascii="Times New Roman"/>
          <w:b w:val="false"/>
          <w:i w:val="false"/>
          <w:color w:val="000000"/>
          <w:sz w:val="28"/>
        </w:rPr>
        <w:t>
      6. Есепке "Samruk-Kazyna Construction" АҚ бірінші басшы қол қояды. Есеп облыстың, республикалық маңызы бар қаланың және астананың жергілікті атқарушы органына электрондық нұсқада ұсынылады.</w:t>
      </w:r>
    </w:p>
    <w:bookmarkEnd w:id="146"/>
    <w:bookmarkStart w:name="z161" w:id="147"/>
    <w:p>
      <w:pPr>
        <w:spacing w:after="0"/>
        <w:ind w:left="0"/>
        <w:jc w:val="left"/>
      </w:pPr>
      <w:r>
        <w:rPr>
          <w:rFonts w:ascii="Times New Roman"/>
          <w:b/>
          <w:i w:val="false"/>
          <w:color w:val="000000"/>
        </w:rPr>
        <w:t xml:space="preserve"> 2 тарау. Нысанды толтыру бойынша түсініктеме</w:t>
      </w:r>
    </w:p>
    <w:bookmarkEnd w:id="147"/>
    <w:bookmarkStart w:name="z162" w:id="148"/>
    <w:p>
      <w:pPr>
        <w:spacing w:after="0"/>
        <w:ind w:left="0"/>
        <w:jc w:val="both"/>
      </w:pPr>
      <w:r>
        <w:rPr>
          <w:rFonts w:ascii="Times New Roman"/>
          <w:b w:val="false"/>
          <w:i w:val="false"/>
          <w:color w:val="000000"/>
          <w:sz w:val="28"/>
        </w:rPr>
        <w:t>
      7. 1 -бағанда реттік нөмірі көрсетіледі;</w:t>
      </w:r>
    </w:p>
    <w:bookmarkEnd w:id="148"/>
    <w:bookmarkStart w:name="z163" w:id="149"/>
    <w:p>
      <w:pPr>
        <w:spacing w:after="0"/>
        <w:ind w:left="0"/>
        <w:jc w:val="both"/>
      </w:pPr>
      <w:r>
        <w:rPr>
          <w:rFonts w:ascii="Times New Roman"/>
          <w:b w:val="false"/>
          <w:i w:val="false"/>
          <w:color w:val="000000"/>
          <w:sz w:val="28"/>
        </w:rPr>
        <w:t>
      8. 2 -бағанда мектеп құрылысы бойынша объектінің атауы көрсетіледі;</w:t>
      </w:r>
    </w:p>
    <w:bookmarkEnd w:id="149"/>
    <w:bookmarkStart w:name="z164" w:id="150"/>
    <w:p>
      <w:pPr>
        <w:spacing w:after="0"/>
        <w:ind w:left="0"/>
        <w:jc w:val="both"/>
      </w:pPr>
      <w:r>
        <w:rPr>
          <w:rFonts w:ascii="Times New Roman"/>
          <w:b w:val="false"/>
          <w:i w:val="false"/>
          <w:color w:val="000000"/>
          <w:sz w:val="28"/>
        </w:rPr>
        <w:t>
      9. 3 -бағанда мектеп құрылысы бойынша объектінің орналасқан жері көрсетіледі;</w:t>
      </w:r>
    </w:p>
    <w:bookmarkEnd w:id="150"/>
    <w:bookmarkStart w:name="z165" w:id="151"/>
    <w:p>
      <w:pPr>
        <w:spacing w:after="0"/>
        <w:ind w:left="0"/>
        <w:jc w:val="both"/>
      </w:pPr>
      <w:r>
        <w:rPr>
          <w:rFonts w:ascii="Times New Roman"/>
          <w:b w:val="false"/>
          <w:i w:val="false"/>
          <w:color w:val="000000"/>
          <w:sz w:val="28"/>
        </w:rPr>
        <w:t>
      10. 4 -бағанда мектеп құрылысы бойынша жобаның жобалық қуаты көрсетіледі;</w:t>
      </w:r>
    </w:p>
    <w:bookmarkEnd w:id="151"/>
    <w:bookmarkStart w:name="z166" w:id="152"/>
    <w:p>
      <w:pPr>
        <w:spacing w:after="0"/>
        <w:ind w:left="0"/>
        <w:jc w:val="both"/>
      </w:pPr>
      <w:r>
        <w:rPr>
          <w:rFonts w:ascii="Times New Roman"/>
          <w:b w:val="false"/>
          <w:i w:val="false"/>
          <w:color w:val="000000"/>
          <w:sz w:val="28"/>
        </w:rPr>
        <w:t>
      11. 5 -бағанда жобалау ұйымының атауы көрсетіледі;</w:t>
      </w:r>
    </w:p>
    <w:bookmarkEnd w:id="152"/>
    <w:bookmarkStart w:name="z167" w:id="153"/>
    <w:p>
      <w:pPr>
        <w:spacing w:after="0"/>
        <w:ind w:left="0"/>
        <w:jc w:val="both"/>
      </w:pPr>
      <w:r>
        <w:rPr>
          <w:rFonts w:ascii="Times New Roman"/>
          <w:b w:val="false"/>
          <w:i w:val="false"/>
          <w:color w:val="000000"/>
          <w:sz w:val="28"/>
        </w:rPr>
        <w:t>
      12. 6 -бағанда жобалау ұйымының БСН көрсетіледі;</w:t>
      </w:r>
    </w:p>
    <w:bookmarkEnd w:id="153"/>
    <w:bookmarkStart w:name="z168" w:id="154"/>
    <w:p>
      <w:pPr>
        <w:spacing w:after="0"/>
        <w:ind w:left="0"/>
        <w:jc w:val="both"/>
      </w:pPr>
      <w:r>
        <w:rPr>
          <w:rFonts w:ascii="Times New Roman"/>
          <w:b w:val="false"/>
          <w:i w:val="false"/>
          <w:color w:val="000000"/>
          <w:sz w:val="28"/>
        </w:rPr>
        <w:t>
      13. 7 -бағанда жобалау ұйымы лицензиясының № көрсетіледі;</w:t>
      </w:r>
    </w:p>
    <w:bookmarkEnd w:id="154"/>
    <w:bookmarkStart w:name="z169" w:id="155"/>
    <w:p>
      <w:pPr>
        <w:spacing w:after="0"/>
        <w:ind w:left="0"/>
        <w:jc w:val="both"/>
      </w:pPr>
      <w:r>
        <w:rPr>
          <w:rFonts w:ascii="Times New Roman"/>
          <w:b w:val="false"/>
          <w:i w:val="false"/>
          <w:color w:val="000000"/>
          <w:sz w:val="28"/>
        </w:rPr>
        <w:t>
      14. 8 -бағанда жобалауға арналған шарттың күні мен нөмірі көрсетіледі;</w:t>
      </w:r>
    </w:p>
    <w:bookmarkEnd w:id="155"/>
    <w:bookmarkStart w:name="z170" w:id="156"/>
    <w:p>
      <w:pPr>
        <w:spacing w:after="0"/>
        <w:ind w:left="0"/>
        <w:jc w:val="both"/>
      </w:pPr>
      <w:r>
        <w:rPr>
          <w:rFonts w:ascii="Times New Roman"/>
          <w:b w:val="false"/>
          <w:i w:val="false"/>
          <w:color w:val="000000"/>
          <w:sz w:val="28"/>
        </w:rPr>
        <w:t>
      15. 9 –бағанда шарт бойынша құны (сандармен және жазумен) теңгемен көрсетіледі;</w:t>
      </w:r>
    </w:p>
    <w:bookmarkEnd w:id="156"/>
    <w:bookmarkStart w:name="z171" w:id="157"/>
    <w:p>
      <w:pPr>
        <w:spacing w:after="0"/>
        <w:ind w:left="0"/>
        <w:jc w:val="both"/>
      </w:pPr>
      <w:r>
        <w:rPr>
          <w:rFonts w:ascii="Times New Roman"/>
          <w:b w:val="false"/>
          <w:i w:val="false"/>
          <w:color w:val="000000"/>
          <w:sz w:val="28"/>
        </w:rPr>
        <w:t>
      16. 10 -бағанда жобалау-іздестіру жұмыстарының ПИР бөлімдері бойынша, орындау (%) көрсетіледі;</w:t>
      </w:r>
    </w:p>
    <w:bookmarkEnd w:id="157"/>
    <w:bookmarkStart w:name="z172" w:id="158"/>
    <w:p>
      <w:pPr>
        <w:spacing w:after="0"/>
        <w:ind w:left="0"/>
        <w:jc w:val="both"/>
      </w:pPr>
      <w:r>
        <w:rPr>
          <w:rFonts w:ascii="Times New Roman"/>
          <w:b w:val="false"/>
          <w:i w:val="false"/>
          <w:color w:val="000000"/>
          <w:sz w:val="28"/>
        </w:rPr>
        <w:t>
      17. 11 -бағанда жобалау-іздестіру жұмыстарының нормативтік ұзақтығы (ай) көрсетіледі;</w:t>
      </w:r>
    </w:p>
    <w:bookmarkEnd w:id="158"/>
    <w:bookmarkStart w:name="z173" w:id="159"/>
    <w:p>
      <w:pPr>
        <w:spacing w:after="0"/>
        <w:ind w:left="0"/>
        <w:jc w:val="both"/>
      </w:pPr>
      <w:r>
        <w:rPr>
          <w:rFonts w:ascii="Times New Roman"/>
          <w:b w:val="false"/>
          <w:i w:val="false"/>
          <w:color w:val="000000"/>
          <w:sz w:val="28"/>
        </w:rPr>
        <w:t>
      18. 12 -бағанда жобалау-іздестіру жұмыстарының нақты ұзақтығы (ай) көрсетіледі;</w:t>
      </w:r>
    </w:p>
    <w:bookmarkEnd w:id="159"/>
    <w:bookmarkStart w:name="z174" w:id="160"/>
    <w:p>
      <w:pPr>
        <w:spacing w:after="0"/>
        <w:ind w:left="0"/>
        <w:jc w:val="both"/>
      </w:pPr>
      <w:r>
        <w:rPr>
          <w:rFonts w:ascii="Times New Roman"/>
          <w:b w:val="false"/>
          <w:i w:val="false"/>
          <w:color w:val="000000"/>
          <w:sz w:val="28"/>
        </w:rPr>
        <w:t>
      19. 13-бағанда жобалау-сметалық құжаттамаға ведомстводан тыс сараптаманың кешенді оң қорытындысы (берілген күні, №) (жобалау-сметалық құжаттаманы түзету кезінде де көрсету) көрсетіледі;</w:t>
      </w:r>
    </w:p>
    <w:bookmarkEnd w:id="160"/>
    <w:bookmarkStart w:name="z175" w:id="161"/>
    <w:p>
      <w:pPr>
        <w:spacing w:after="0"/>
        <w:ind w:left="0"/>
        <w:jc w:val="both"/>
      </w:pPr>
      <w:r>
        <w:rPr>
          <w:rFonts w:ascii="Times New Roman"/>
          <w:b w:val="false"/>
          <w:i w:val="false"/>
          <w:color w:val="000000"/>
          <w:sz w:val="28"/>
        </w:rPr>
        <w:t>
      20. 14-бағанда құрылыстың жалпы сметалық құны (сандармен және жазумен) теңгемен (жобалау-сметалық құжаттаманы түзету кезінде түзетілген соманы да көрсету) көрсетіледі;</w:t>
      </w:r>
    </w:p>
    <w:bookmarkEnd w:id="161"/>
    <w:bookmarkStart w:name="z176" w:id="162"/>
    <w:p>
      <w:pPr>
        <w:spacing w:after="0"/>
        <w:ind w:left="0"/>
        <w:jc w:val="both"/>
      </w:pPr>
      <w:r>
        <w:rPr>
          <w:rFonts w:ascii="Times New Roman"/>
          <w:b w:val="false"/>
          <w:i w:val="false"/>
          <w:color w:val="000000"/>
          <w:sz w:val="28"/>
        </w:rPr>
        <w:t>
      2-ші тарауда:</w:t>
      </w:r>
    </w:p>
    <w:bookmarkEnd w:id="162"/>
    <w:bookmarkStart w:name="z177" w:id="163"/>
    <w:p>
      <w:pPr>
        <w:spacing w:after="0"/>
        <w:ind w:left="0"/>
        <w:jc w:val="both"/>
      </w:pPr>
      <w:r>
        <w:rPr>
          <w:rFonts w:ascii="Times New Roman"/>
          <w:b w:val="false"/>
          <w:i w:val="false"/>
          <w:color w:val="000000"/>
          <w:sz w:val="28"/>
        </w:rPr>
        <w:t>
      21. 1 -бағанда реттік нөмірі көрсетіледі;</w:t>
      </w:r>
    </w:p>
    <w:bookmarkEnd w:id="163"/>
    <w:bookmarkStart w:name="z178" w:id="164"/>
    <w:p>
      <w:pPr>
        <w:spacing w:after="0"/>
        <w:ind w:left="0"/>
        <w:jc w:val="both"/>
      </w:pPr>
      <w:r>
        <w:rPr>
          <w:rFonts w:ascii="Times New Roman"/>
          <w:b w:val="false"/>
          <w:i w:val="false"/>
          <w:color w:val="000000"/>
          <w:sz w:val="28"/>
        </w:rPr>
        <w:t>
      22. 2 -бағанда мектеп құрылысы бойынша объектінің атауы көрсетіледі;</w:t>
      </w:r>
    </w:p>
    <w:bookmarkEnd w:id="164"/>
    <w:bookmarkStart w:name="z179" w:id="165"/>
    <w:p>
      <w:pPr>
        <w:spacing w:after="0"/>
        <w:ind w:left="0"/>
        <w:jc w:val="both"/>
      </w:pPr>
      <w:r>
        <w:rPr>
          <w:rFonts w:ascii="Times New Roman"/>
          <w:b w:val="false"/>
          <w:i w:val="false"/>
          <w:color w:val="000000"/>
          <w:sz w:val="28"/>
        </w:rPr>
        <w:t>
      23. 3 -бағанда мектеп құрылысы бойынша объектінің орналасқан жері көрсетіледі;</w:t>
      </w:r>
    </w:p>
    <w:bookmarkEnd w:id="165"/>
    <w:bookmarkStart w:name="z180" w:id="166"/>
    <w:p>
      <w:pPr>
        <w:spacing w:after="0"/>
        <w:ind w:left="0"/>
        <w:jc w:val="both"/>
      </w:pPr>
      <w:r>
        <w:rPr>
          <w:rFonts w:ascii="Times New Roman"/>
          <w:b w:val="false"/>
          <w:i w:val="false"/>
          <w:color w:val="000000"/>
          <w:sz w:val="28"/>
        </w:rPr>
        <w:t>
      24. 4 -бағанда мектеп құрылысы бойынша жобаның жобалық қуаты көрсетіледі;</w:t>
      </w:r>
    </w:p>
    <w:bookmarkEnd w:id="166"/>
    <w:bookmarkStart w:name="z181" w:id="167"/>
    <w:p>
      <w:pPr>
        <w:spacing w:after="0"/>
        <w:ind w:left="0"/>
        <w:jc w:val="both"/>
      </w:pPr>
      <w:r>
        <w:rPr>
          <w:rFonts w:ascii="Times New Roman"/>
          <w:b w:val="false"/>
          <w:i w:val="false"/>
          <w:color w:val="000000"/>
          <w:sz w:val="28"/>
        </w:rPr>
        <w:t>
      25. 5-бағанда бас мердігердің атауы, БСН, лицензия № көрсетіледі;</w:t>
      </w:r>
    </w:p>
    <w:bookmarkEnd w:id="167"/>
    <w:bookmarkStart w:name="z182" w:id="168"/>
    <w:p>
      <w:pPr>
        <w:spacing w:after="0"/>
        <w:ind w:left="0"/>
        <w:jc w:val="both"/>
      </w:pPr>
      <w:r>
        <w:rPr>
          <w:rFonts w:ascii="Times New Roman"/>
          <w:b w:val="false"/>
          <w:i w:val="false"/>
          <w:color w:val="000000"/>
          <w:sz w:val="28"/>
        </w:rPr>
        <w:t>
      26. 6-бағанда мердігерлік шарт (күні мен нөмірі) көрсетіледі;</w:t>
      </w:r>
    </w:p>
    <w:bookmarkEnd w:id="168"/>
    <w:bookmarkStart w:name="z183" w:id="169"/>
    <w:p>
      <w:pPr>
        <w:spacing w:after="0"/>
        <w:ind w:left="0"/>
        <w:jc w:val="both"/>
      </w:pPr>
      <w:r>
        <w:rPr>
          <w:rFonts w:ascii="Times New Roman"/>
          <w:b w:val="false"/>
          <w:i w:val="false"/>
          <w:color w:val="000000"/>
          <w:sz w:val="28"/>
        </w:rPr>
        <w:t>
      27. 7-бағанда мердігерлік шарт бойынша құны (сандармен және жазумен) теңгемен көрсетіледі;</w:t>
      </w:r>
    </w:p>
    <w:bookmarkEnd w:id="169"/>
    <w:bookmarkStart w:name="z184" w:id="170"/>
    <w:p>
      <w:pPr>
        <w:spacing w:after="0"/>
        <w:ind w:left="0"/>
        <w:jc w:val="both"/>
      </w:pPr>
      <w:r>
        <w:rPr>
          <w:rFonts w:ascii="Times New Roman"/>
          <w:b w:val="false"/>
          <w:i w:val="false"/>
          <w:color w:val="000000"/>
          <w:sz w:val="28"/>
        </w:rPr>
        <w:t>
      28. 8-бағанда март бойынша құрылыс мерзімі (ай) көрсетіледі;</w:t>
      </w:r>
    </w:p>
    <w:bookmarkEnd w:id="170"/>
    <w:bookmarkStart w:name="z185" w:id="171"/>
    <w:p>
      <w:pPr>
        <w:spacing w:after="0"/>
        <w:ind w:left="0"/>
        <w:jc w:val="both"/>
      </w:pPr>
      <w:r>
        <w:rPr>
          <w:rFonts w:ascii="Times New Roman"/>
          <w:b w:val="false"/>
          <w:i w:val="false"/>
          <w:color w:val="000000"/>
          <w:sz w:val="28"/>
        </w:rPr>
        <w:t>
      29. 9-бағанда құрылыс-монтаждау жұмыстарына хабарламаның күні мен нөмірі көрсетіледі;</w:t>
      </w:r>
    </w:p>
    <w:bookmarkEnd w:id="171"/>
    <w:bookmarkStart w:name="z186" w:id="172"/>
    <w:p>
      <w:pPr>
        <w:spacing w:after="0"/>
        <w:ind w:left="0"/>
        <w:jc w:val="both"/>
      </w:pPr>
      <w:r>
        <w:rPr>
          <w:rFonts w:ascii="Times New Roman"/>
          <w:b w:val="false"/>
          <w:i w:val="false"/>
          <w:color w:val="000000"/>
          <w:sz w:val="28"/>
        </w:rPr>
        <w:t>
      30. 10-бағанда техникалық қадағалаудың атауы, БСН, лицензия № көрсетіледі;</w:t>
      </w:r>
    </w:p>
    <w:bookmarkEnd w:id="172"/>
    <w:bookmarkStart w:name="z187" w:id="173"/>
    <w:p>
      <w:pPr>
        <w:spacing w:after="0"/>
        <w:ind w:left="0"/>
        <w:jc w:val="both"/>
      </w:pPr>
      <w:r>
        <w:rPr>
          <w:rFonts w:ascii="Times New Roman"/>
          <w:b w:val="false"/>
          <w:i w:val="false"/>
          <w:color w:val="000000"/>
          <w:sz w:val="28"/>
        </w:rPr>
        <w:t>
      31. 11-бағанда техникалық қадағалау шарты (күні мен нөмірі) көрсетіледі;</w:t>
      </w:r>
    </w:p>
    <w:bookmarkEnd w:id="173"/>
    <w:bookmarkStart w:name="z188" w:id="174"/>
    <w:p>
      <w:pPr>
        <w:spacing w:after="0"/>
        <w:ind w:left="0"/>
        <w:jc w:val="both"/>
      </w:pPr>
      <w:r>
        <w:rPr>
          <w:rFonts w:ascii="Times New Roman"/>
          <w:b w:val="false"/>
          <w:i w:val="false"/>
          <w:color w:val="000000"/>
          <w:sz w:val="28"/>
        </w:rPr>
        <w:t>
      32. 12-бағанда техникалық қадағалау құны (сандармен және жазумен) теңгемен көрсетіледі;</w:t>
      </w:r>
    </w:p>
    <w:bookmarkEnd w:id="174"/>
    <w:bookmarkStart w:name="z189" w:id="175"/>
    <w:p>
      <w:pPr>
        <w:spacing w:after="0"/>
        <w:ind w:left="0"/>
        <w:jc w:val="both"/>
      </w:pPr>
      <w:r>
        <w:rPr>
          <w:rFonts w:ascii="Times New Roman"/>
          <w:b w:val="false"/>
          <w:i w:val="false"/>
          <w:color w:val="000000"/>
          <w:sz w:val="28"/>
        </w:rPr>
        <w:t>
      33. 13-бағанда авторлық қадағалаудың атауы, БСН, лицензия № көрсетіледі;</w:t>
      </w:r>
    </w:p>
    <w:bookmarkEnd w:id="175"/>
    <w:bookmarkStart w:name="z190" w:id="176"/>
    <w:p>
      <w:pPr>
        <w:spacing w:after="0"/>
        <w:ind w:left="0"/>
        <w:jc w:val="both"/>
      </w:pPr>
      <w:r>
        <w:rPr>
          <w:rFonts w:ascii="Times New Roman"/>
          <w:b w:val="false"/>
          <w:i w:val="false"/>
          <w:color w:val="000000"/>
          <w:sz w:val="28"/>
        </w:rPr>
        <w:t>
      34. 14-бағанда авторлық қадағалау шарты (күні мен нөмірі) көрсетіледі;</w:t>
      </w:r>
    </w:p>
    <w:bookmarkEnd w:id="176"/>
    <w:bookmarkStart w:name="z191" w:id="177"/>
    <w:p>
      <w:pPr>
        <w:spacing w:after="0"/>
        <w:ind w:left="0"/>
        <w:jc w:val="both"/>
      </w:pPr>
      <w:r>
        <w:rPr>
          <w:rFonts w:ascii="Times New Roman"/>
          <w:b w:val="false"/>
          <w:i w:val="false"/>
          <w:color w:val="000000"/>
          <w:sz w:val="28"/>
        </w:rPr>
        <w:t>
      35. 15-бағанда авторлық қадағалау құны (сандармен және жазумен) теңге көрсетіледі;</w:t>
      </w:r>
    </w:p>
    <w:bookmarkEnd w:id="177"/>
    <w:bookmarkStart w:name="z192" w:id="178"/>
    <w:p>
      <w:pPr>
        <w:spacing w:after="0"/>
        <w:ind w:left="0"/>
        <w:jc w:val="both"/>
      </w:pPr>
      <w:r>
        <w:rPr>
          <w:rFonts w:ascii="Times New Roman"/>
          <w:b w:val="false"/>
          <w:i w:val="false"/>
          <w:color w:val="000000"/>
          <w:sz w:val="28"/>
        </w:rPr>
        <w:t>
      3-ші тарауда:</w:t>
      </w:r>
    </w:p>
    <w:bookmarkEnd w:id="178"/>
    <w:bookmarkStart w:name="z193" w:id="179"/>
    <w:p>
      <w:pPr>
        <w:spacing w:after="0"/>
        <w:ind w:left="0"/>
        <w:jc w:val="both"/>
      </w:pPr>
      <w:r>
        <w:rPr>
          <w:rFonts w:ascii="Times New Roman"/>
          <w:b w:val="false"/>
          <w:i w:val="false"/>
          <w:color w:val="000000"/>
          <w:sz w:val="28"/>
        </w:rPr>
        <w:t>
      36. 1 -бағанда реттік нөмірі көрсетіледі;</w:t>
      </w:r>
    </w:p>
    <w:bookmarkEnd w:id="179"/>
    <w:bookmarkStart w:name="z194" w:id="180"/>
    <w:p>
      <w:pPr>
        <w:spacing w:after="0"/>
        <w:ind w:left="0"/>
        <w:jc w:val="both"/>
      </w:pPr>
      <w:r>
        <w:rPr>
          <w:rFonts w:ascii="Times New Roman"/>
          <w:b w:val="false"/>
          <w:i w:val="false"/>
          <w:color w:val="000000"/>
          <w:sz w:val="28"/>
        </w:rPr>
        <w:t>
      37. 2 -бағанда мектеп құрылысы бойынша объектінің атауы көрсетіледі;</w:t>
      </w:r>
    </w:p>
    <w:bookmarkEnd w:id="180"/>
    <w:bookmarkStart w:name="z195" w:id="181"/>
    <w:p>
      <w:pPr>
        <w:spacing w:after="0"/>
        <w:ind w:left="0"/>
        <w:jc w:val="both"/>
      </w:pPr>
      <w:r>
        <w:rPr>
          <w:rFonts w:ascii="Times New Roman"/>
          <w:b w:val="false"/>
          <w:i w:val="false"/>
          <w:color w:val="000000"/>
          <w:sz w:val="28"/>
        </w:rPr>
        <w:t>
      38. 3 -бағанда мектеп құрылысы бойынша объектінің орналасқан жері көрсетіледі;</w:t>
      </w:r>
    </w:p>
    <w:bookmarkEnd w:id="181"/>
    <w:bookmarkStart w:name="z196" w:id="182"/>
    <w:p>
      <w:pPr>
        <w:spacing w:after="0"/>
        <w:ind w:left="0"/>
        <w:jc w:val="both"/>
      </w:pPr>
      <w:r>
        <w:rPr>
          <w:rFonts w:ascii="Times New Roman"/>
          <w:b w:val="false"/>
          <w:i w:val="false"/>
          <w:color w:val="000000"/>
          <w:sz w:val="28"/>
        </w:rPr>
        <w:t>
      39. 4 -бағанда мектеп құрылысы бойынша жобаның жобалық қуаты көрсетіледі;</w:t>
      </w:r>
    </w:p>
    <w:bookmarkEnd w:id="182"/>
    <w:bookmarkStart w:name="z197" w:id="183"/>
    <w:p>
      <w:pPr>
        <w:spacing w:after="0"/>
        <w:ind w:left="0"/>
        <w:jc w:val="both"/>
      </w:pPr>
      <w:r>
        <w:rPr>
          <w:rFonts w:ascii="Times New Roman"/>
          <w:b w:val="false"/>
          <w:i w:val="false"/>
          <w:color w:val="000000"/>
          <w:sz w:val="28"/>
        </w:rPr>
        <w:t>
      40. 5-бағанда құрылыс-монтаждау жұмыстарының % (барлығы) көрсетіледі;</w:t>
      </w:r>
    </w:p>
    <w:bookmarkEnd w:id="183"/>
    <w:bookmarkStart w:name="z198" w:id="184"/>
    <w:p>
      <w:pPr>
        <w:spacing w:after="0"/>
        <w:ind w:left="0"/>
        <w:jc w:val="both"/>
      </w:pPr>
      <w:r>
        <w:rPr>
          <w:rFonts w:ascii="Times New Roman"/>
          <w:b w:val="false"/>
          <w:i w:val="false"/>
          <w:color w:val="000000"/>
          <w:sz w:val="28"/>
        </w:rPr>
        <w:t>
      41. 6-бағанда жер жұмыстарын орындаудың % көрсетіледі;</w:t>
      </w:r>
    </w:p>
    <w:bookmarkEnd w:id="184"/>
    <w:bookmarkStart w:name="z199" w:id="185"/>
    <w:p>
      <w:pPr>
        <w:spacing w:after="0"/>
        <w:ind w:left="0"/>
        <w:jc w:val="both"/>
      </w:pPr>
      <w:r>
        <w:rPr>
          <w:rFonts w:ascii="Times New Roman"/>
          <w:b w:val="false"/>
          <w:i w:val="false"/>
          <w:color w:val="000000"/>
          <w:sz w:val="28"/>
        </w:rPr>
        <w:t>
      42. 7-бағанда іргетас бойынша жұмыстарды орындау % көрсетіледі;</w:t>
      </w:r>
    </w:p>
    <w:bookmarkEnd w:id="185"/>
    <w:bookmarkStart w:name="z200" w:id="186"/>
    <w:p>
      <w:pPr>
        <w:spacing w:after="0"/>
        <w:ind w:left="0"/>
        <w:jc w:val="both"/>
      </w:pPr>
      <w:r>
        <w:rPr>
          <w:rFonts w:ascii="Times New Roman"/>
          <w:b w:val="false"/>
          <w:i w:val="false"/>
          <w:color w:val="000000"/>
          <w:sz w:val="28"/>
        </w:rPr>
        <w:t>
      43. 8-бағанда нөлден жоғары ғимараттың құрылымдық элементтердің (бағаналар, ригельдер, арқалықтар, едендер, қалау және т.б.) орындалу % көрсетіледі;</w:t>
      </w:r>
    </w:p>
    <w:bookmarkEnd w:id="186"/>
    <w:bookmarkStart w:name="z201" w:id="187"/>
    <w:p>
      <w:pPr>
        <w:spacing w:after="0"/>
        <w:ind w:left="0"/>
        <w:jc w:val="both"/>
      </w:pPr>
      <w:r>
        <w:rPr>
          <w:rFonts w:ascii="Times New Roman"/>
          <w:b w:val="false"/>
          <w:i w:val="false"/>
          <w:color w:val="000000"/>
          <w:sz w:val="28"/>
        </w:rPr>
        <w:t>
      44. 9-бағанда жер учаскесі шекарасының басынан бастап сыртқы желілерді мектеп ғимаратына орнату % көрсетіледі;</w:t>
      </w:r>
    </w:p>
    <w:bookmarkEnd w:id="187"/>
    <w:bookmarkStart w:name="z202" w:id="188"/>
    <w:p>
      <w:pPr>
        <w:spacing w:after="0"/>
        <w:ind w:left="0"/>
        <w:jc w:val="both"/>
      </w:pPr>
      <w:r>
        <w:rPr>
          <w:rFonts w:ascii="Times New Roman"/>
          <w:b w:val="false"/>
          <w:i w:val="false"/>
          <w:color w:val="000000"/>
          <w:sz w:val="28"/>
        </w:rPr>
        <w:t>
      45. 10-бағанда баспалдақ маршын орнату % көрсетіледі;</w:t>
      </w:r>
    </w:p>
    <w:bookmarkEnd w:id="188"/>
    <w:bookmarkStart w:name="z203" w:id="189"/>
    <w:p>
      <w:pPr>
        <w:spacing w:after="0"/>
        <w:ind w:left="0"/>
        <w:jc w:val="both"/>
      </w:pPr>
      <w:r>
        <w:rPr>
          <w:rFonts w:ascii="Times New Roman"/>
          <w:b w:val="false"/>
          <w:i w:val="false"/>
          <w:color w:val="000000"/>
          <w:sz w:val="28"/>
        </w:rPr>
        <w:t>
      46. 11-бағанда шатыр орнату % көрсетіледі;</w:t>
      </w:r>
    </w:p>
    <w:bookmarkEnd w:id="189"/>
    <w:bookmarkStart w:name="z204" w:id="190"/>
    <w:p>
      <w:pPr>
        <w:spacing w:after="0"/>
        <w:ind w:left="0"/>
        <w:jc w:val="both"/>
      </w:pPr>
      <w:r>
        <w:rPr>
          <w:rFonts w:ascii="Times New Roman"/>
          <w:b w:val="false"/>
          <w:i w:val="false"/>
          <w:color w:val="000000"/>
          <w:sz w:val="28"/>
        </w:rPr>
        <w:t>
      47. 12-бағанда ішкі электрмен жабдықтау желілерін орнату % көрсетіледі;</w:t>
      </w:r>
    </w:p>
    <w:bookmarkEnd w:id="190"/>
    <w:bookmarkStart w:name="z205" w:id="191"/>
    <w:p>
      <w:pPr>
        <w:spacing w:after="0"/>
        <w:ind w:left="0"/>
        <w:jc w:val="both"/>
      </w:pPr>
      <w:r>
        <w:rPr>
          <w:rFonts w:ascii="Times New Roman"/>
          <w:b w:val="false"/>
          <w:i w:val="false"/>
          <w:color w:val="000000"/>
          <w:sz w:val="28"/>
        </w:rPr>
        <w:t>
      48. 13-бағанда ішкі су құбыры желілерін орнату % көрсетіледі;</w:t>
      </w:r>
    </w:p>
    <w:bookmarkEnd w:id="191"/>
    <w:bookmarkStart w:name="z206" w:id="192"/>
    <w:p>
      <w:pPr>
        <w:spacing w:after="0"/>
        <w:ind w:left="0"/>
        <w:jc w:val="both"/>
      </w:pPr>
      <w:r>
        <w:rPr>
          <w:rFonts w:ascii="Times New Roman"/>
          <w:b w:val="false"/>
          <w:i w:val="false"/>
          <w:color w:val="000000"/>
          <w:sz w:val="28"/>
        </w:rPr>
        <w:t>
      49. 14-бағанда ішкі кәріз желілерін орнату % көрсетіледі;</w:t>
      </w:r>
    </w:p>
    <w:bookmarkEnd w:id="192"/>
    <w:bookmarkStart w:name="z207" w:id="193"/>
    <w:p>
      <w:pPr>
        <w:spacing w:after="0"/>
        <w:ind w:left="0"/>
        <w:jc w:val="both"/>
      </w:pPr>
      <w:r>
        <w:rPr>
          <w:rFonts w:ascii="Times New Roman"/>
          <w:b w:val="false"/>
          <w:i w:val="false"/>
          <w:color w:val="000000"/>
          <w:sz w:val="28"/>
        </w:rPr>
        <w:t>
      50. 15-бағанда ішкі газбен жабдықтау желілерін (бар болса) орнату % көрсетіледі;</w:t>
      </w:r>
    </w:p>
    <w:bookmarkEnd w:id="193"/>
    <w:bookmarkStart w:name="z208" w:id="194"/>
    <w:p>
      <w:pPr>
        <w:spacing w:after="0"/>
        <w:ind w:left="0"/>
        <w:jc w:val="both"/>
      </w:pPr>
      <w:r>
        <w:rPr>
          <w:rFonts w:ascii="Times New Roman"/>
          <w:b w:val="false"/>
          <w:i w:val="false"/>
          <w:color w:val="000000"/>
          <w:sz w:val="28"/>
        </w:rPr>
        <w:t xml:space="preserve">
      51. 16-бағанда жылу торабын орнату % көрсетіледі; </w:t>
      </w:r>
    </w:p>
    <w:bookmarkEnd w:id="194"/>
    <w:bookmarkStart w:name="z209" w:id="195"/>
    <w:p>
      <w:pPr>
        <w:spacing w:after="0"/>
        <w:ind w:left="0"/>
        <w:jc w:val="both"/>
      </w:pPr>
      <w:r>
        <w:rPr>
          <w:rFonts w:ascii="Times New Roman"/>
          <w:b w:val="false"/>
          <w:i w:val="false"/>
          <w:color w:val="000000"/>
          <w:sz w:val="28"/>
        </w:rPr>
        <w:t>
      52. 17-бағанда ішкі жылыту желілерін орнату % көрсетіледі;</w:t>
      </w:r>
    </w:p>
    <w:bookmarkEnd w:id="195"/>
    <w:bookmarkStart w:name="z210" w:id="196"/>
    <w:p>
      <w:pPr>
        <w:spacing w:after="0"/>
        <w:ind w:left="0"/>
        <w:jc w:val="both"/>
      </w:pPr>
      <w:r>
        <w:rPr>
          <w:rFonts w:ascii="Times New Roman"/>
          <w:b w:val="false"/>
          <w:i w:val="false"/>
          <w:color w:val="000000"/>
          <w:sz w:val="28"/>
        </w:rPr>
        <w:t>
      53. 18-бағанда желдету (кондиционерлеу) орнату % көрсетіледі;</w:t>
      </w:r>
    </w:p>
    <w:bookmarkEnd w:id="196"/>
    <w:bookmarkStart w:name="z211" w:id="197"/>
    <w:p>
      <w:pPr>
        <w:spacing w:after="0"/>
        <w:ind w:left="0"/>
        <w:jc w:val="both"/>
      </w:pPr>
      <w:r>
        <w:rPr>
          <w:rFonts w:ascii="Times New Roman"/>
          <w:b w:val="false"/>
          <w:i w:val="false"/>
          <w:color w:val="000000"/>
          <w:sz w:val="28"/>
        </w:rPr>
        <w:t>
      54. 19-бағанда сыртқы терезелер мен витраждарды орнату % көрсетіледі;</w:t>
      </w:r>
    </w:p>
    <w:bookmarkEnd w:id="197"/>
    <w:bookmarkStart w:name="z212" w:id="198"/>
    <w:p>
      <w:pPr>
        <w:spacing w:after="0"/>
        <w:ind w:left="0"/>
        <w:jc w:val="both"/>
      </w:pPr>
      <w:r>
        <w:rPr>
          <w:rFonts w:ascii="Times New Roman"/>
          <w:b w:val="false"/>
          <w:i w:val="false"/>
          <w:color w:val="000000"/>
          <w:sz w:val="28"/>
        </w:rPr>
        <w:t>
      55. 20-бағанда ішкі әрлеу жұмыстарын жүргізу % көрсетіледі;</w:t>
      </w:r>
    </w:p>
    <w:bookmarkEnd w:id="198"/>
    <w:bookmarkStart w:name="z213" w:id="199"/>
    <w:p>
      <w:pPr>
        <w:spacing w:after="0"/>
        <w:ind w:left="0"/>
        <w:jc w:val="both"/>
      </w:pPr>
      <w:r>
        <w:rPr>
          <w:rFonts w:ascii="Times New Roman"/>
          <w:b w:val="false"/>
          <w:i w:val="false"/>
          <w:color w:val="000000"/>
          <w:sz w:val="28"/>
        </w:rPr>
        <w:t>
      56. 21-бағанда лифт орнату % көрсетіледі;</w:t>
      </w:r>
    </w:p>
    <w:bookmarkEnd w:id="199"/>
    <w:bookmarkStart w:name="z214" w:id="200"/>
    <w:p>
      <w:pPr>
        <w:spacing w:after="0"/>
        <w:ind w:left="0"/>
        <w:jc w:val="both"/>
      </w:pPr>
      <w:r>
        <w:rPr>
          <w:rFonts w:ascii="Times New Roman"/>
          <w:b w:val="false"/>
          <w:i w:val="false"/>
          <w:color w:val="000000"/>
          <w:sz w:val="28"/>
        </w:rPr>
        <w:t>
      57. 22-бағанда есік блоктарын орнату % көрсетіледі;</w:t>
      </w:r>
    </w:p>
    <w:bookmarkEnd w:id="200"/>
    <w:bookmarkStart w:name="z215" w:id="201"/>
    <w:p>
      <w:pPr>
        <w:spacing w:after="0"/>
        <w:ind w:left="0"/>
        <w:jc w:val="both"/>
      </w:pPr>
      <w:r>
        <w:rPr>
          <w:rFonts w:ascii="Times New Roman"/>
          <w:b w:val="false"/>
          <w:i w:val="false"/>
          <w:color w:val="000000"/>
          <w:sz w:val="28"/>
        </w:rPr>
        <w:t>
      58. 23-бағанда төмен ток желілерін % орнату % көрсетіледі;</w:t>
      </w:r>
    </w:p>
    <w:bookmarkEnd w:id="201"/>
    <w:bookmarkStart w:name="z216" w:id="202"/>
    <w:p>
      <w:pPr>
        <w:spacing w:after="0"/>
        <w:ind w:left="0"/>
        <w:jc w:val="both"/>
      </w:pPr>
      <w:r>
        <w:rPr>
          <w:rFonts w:ascii="Times New Roman"/>
          <w:b w:val="false"/>
          <w:i w:val="false"/>
          <w:color w:val="000000"/>
          <w:sz w:val="28"/>
        </w:rPr>
        <w:t>
      59. 24-бағанда санфаянс орнату % көрсетіледі;</w:t>
      </w:r>
    </w:p>
    <w:bookmarkEnd w:id="202"/>
    <w:bookmarkStart w:name="z217" w:id="203"/>
    <w:p>
      <w:pPr>
        <w:spacing w:after="0"/>
        <w:ind w:left="0"/>
        <w:jc w:val="both"/>
      </w:pPr>
      <w:r>
        <w:rPr>
          <w:rFonts w:ascii="Times New Roman"/>
          <w:b w:val="false"/>
          <w:i w:val="false"/>
          <w:color w:val="000000"/>
          <w:sz w:val="28"/>
        </w:rPr>
        <w:t>
      60. 25-бағанда жиһаз орнату % көрсетіледі;</w:t>
      </w:r>
    </w:p>
    <w:bookmarkEnd w:id="203"/>
    <w:bookmarkStart w:name="z218" w:id="204"/>
    <w:p>
      <w:pPr>
        <w:spacing w:after="0"/>
        <w:ind w:left="0"/>
        <w:jc w:val="both"/>
      </w:pPr>
      <w:r>
        <w:rPr>
          <w:rFonts w:ascii="Times New Roman"/>
          <w:b w:val="false"/>
          <w:i w:val="false"/>
          <w:color w:val="000000"/>
          <w:sz w:val="28"/>
        </w:rPr>
        <w:t>
      61. 26-бағанда ТХ орналастыру % көрсетіледі;</w:t>
      </w:r>
    </w:p>
    <w:bookmarkEnd w:id="204"/>
    <w:bookmarkStart w:name="z219" w:id="205"/>
    <w:p>
      <w:pPr>
        <w:spacing w:after="0"/>
        <w:ind w:left="0"/>
        <w:jc w:val="both"/>
      </w:pPr>
      <w:r>
        <w:rPr>
          <w:rFonts w:ascii="Times New Roman"/>
          <w:b w:val="false"/>
          <w:i w:val="false"/>
          <w:color w:val="000000"/>
          <w:sz w:val="28"/>
        </w:rPr>
        <w:t>
      62. 27-бағанда сыртқы қасбеттік жұмыстар % көрсетіледі;</w:t>
      </w:r>
    </w:p>
    <w:bookmarkEnd w:id="205"/>
    <w:bookmarkStart w:name="z220" w:id="206"/>
    <w:p>
      <w:pPr>
        <w:spacing w:after="0"/>
        <w:ind w:left="0"/>
        <w:jc w:val="both"/>
      </w:pPr>
      <w:r>
        <w:rPr>
          <w:rFonts w:ascii="Times New Roman"/>
          <w:b w:val="false"/>
          <w:i w:val="false"/>
          <w:color w:val="000000"/>
          <w:sz w:val="28"/>
        </w:rPr>
        <w:t>
      63. 28-бағанда абаттандыру % көрсетіледі;</w:t>
      </w:r>
    </w:p>
    <w:bookmarkEnd w:id="206"/>
    <w:bookmarkStart w:name="z221" w:id="207"/>
    <w:p>
      <w:pPr>
        <w:spacing w:after="0"/>
        <w:ind w:left="0"/>
        <w:jc w:val="both"/>
      </w:pPr>
      <w:r>
        <w:rPr>
          <w:rFonts w:ascii="Times New Roman"/>
          <w:b w:val="false"/>
          <w:i w:val="false"/>
          <w:color w:val="000000"/>
          <w:sz w:val="28"/>
        </w:rPr>
        <w:t>
      4-ші тарауды:</w:t>
      </w:r>
    </w:p>
    <w:bookmarkEnd w:id="207"/>
    <w:bookmarkStart w:name="z222" w:id="208"/>
    <w:p>
      <w:pPr>
        <w:spacing w:after="0"/>
        <w:ind w:left="0"/>
        <w:jc w:val="both"/>
      </w:pPr>
      <w:r>
        <w:rPr>
          <w:rFonts w:ascii="Times New Roman"/>
          <w:b w:val="false"/>
          <w:i w:val="false"/>
          <w:color w:val="000000"/>
          <w:sz w:val="28"/>
        </w:rPr>
        <w:t>
      64. 1 -бағанда реттік нөмірі көрсетіледі;</w:t>
      </w:r>
    </w:p>
    <w:bookmarkEnd w:id="208"/>
    <w:bookmarkStart w:name="z223" w:id="209"/>
    <w:p>
      <w:pPr>
        <w:spacing w:after="0"/>
        <w:ind w:left="0"/>
        <w:jc w:val="both"/>
      </w:pPr>
      <w:r>
        <w:rPr>
          <w:rFonts w:ascii="Times New Roman"/>
          <w:b w:val="false"/>
          <w:i w:val="false"/>
          <w:color w:val="000000"/>
          <w:sz w:val="28"/>
        </w:rPr>
        <w:t>
      65. 2 -бағанда мектеп құрылысы бойынша объектінің атауы көрсетіледі;</w:t>
      </w:r>
    </w:p>
    <w:bookmarkEnd w:id="209"/>
    <w:bookmarkStart w:name="z224" w:id="210"/>
    <w:p>
      <w:pPr>
        <w:spacing w:after="0"/>
        <w:ind w:left="0"/>
        <w:jc w:val="both"/>
      </w:pPr>
      <w:r>
        <w:rPr>
          <w:rFonts w:ascii="Times New Roman"/>
          <w:b w:val="false"/>
          <w:i w:val="false"/>
          <w:color w:val="000000"/>
          <w:sz w:val="28"/>
        </w:rPr>
        <w:t>
      66. 3 -бағанда мектеп құрылысы бойынша объектінің орналасқан жері көрсетіледі;</w:t>
      </w:r>
    </w:p>
    <w:bookmarkEnd w:id="210"/>
    <w:bookmarkStart w:name="z225" w:id="211"/>
    <w:p>
      <w:pPr>
        <w:spacing w:after="0"/>
        <w:ind w:left="0"/>
        <w:jc w:val="both"/>
      </w:pPr>
      <w:r>
        <w:rPr>
          <w:rFonts w:ascii="Times New Roman"/>
          <w:b w:val="false"/>
          <w:i w:val="false"/>
          <w:color w:val="000000"/>
          <w:sz w:val="28"/>
        </w:rPr>
        <w:t>
      67. 4 -бағанда мектеп құрылысы бойынша жобаның жобалық қуаты көрсетіледі;</w:t>
      </w:r>
    </w:p>
    <w:bookmarkEnd w:id="211"/>
    <w:bookmarkStart w:name="z226" w:id="212"/>
    <w:p>
      <w:pPr>
        <w:spacing w:after="0"/>
        <w:ind w:left="0"/>
        <w:jc w:val="both"/>
      </w:pPr>
      <w:r>
        <w:rPr>
          <w:rFonts w:ascii="Times New Roman"/>
          <w:b w:val="false"/>
          <w:i w:val="false"/>
          <w:color w:val="000000"/>
          <w:sz w:val="28"/>
        </w:rPr>
        <w:t>
      68. 5-бағанда пайдаланылған бюджет қаражатының жалпы саны теңгемен цифрлармен және жазумен көрсетіледі;</w:t>
      </w:r>
    </w:p>
    <w:bookmarkEnd w:id="212"/>
    <w:bookmarkStart w:name="z227" w:id="213"/>
    <w:p>
      <w:pPr>
        <w:spacing w:after="0"/>
        <w:ind w:left="0"/>
        <w:jc w:val="both"/>
      </w:pPr>
      <w:r>
        <w:rPr>
          <w:rFonts w:ascii="Times New Roman"/>
          <w:b w:val="false"/>
          <w:i w:val="false"/>
          <w:color w:val="000000"/>
          <w:sz w:val="28"/>
        </w:rPr>
        <w:t>
      69. 6-бағанда аванс сомасы теңгемен сандармен және жазумен көрсетіледі;</w:t>
      </w:r>
    </w:p>
    <w:bookmarkEnd w:id="213"/>
    <w:bookmarkStart w:name="z228" w:id="214"/>
    <w:p>
      <w:pPr>
        <w:spacing w:after="0"/>
        <w:ind w:left="0"/>
        <w:jc w:val="both"/>
      </w:pPr>
      <w:r>
        <w:rPr>
          <w:rFonts w:ascii="Times New Roman"/>
          <w:b w:val="false"/>
          <w:i w:val="false"/>
          <w:color w:val="000000"/>
          <w:sz w:val="28"/>
        </w:rPr>
        <w:t>
      70. 7-бағанда орындалған жұмыстар актілерінің негізінде төленген қаражат саны теңгемен сандармен және жазумен көрсетіледі;</w:t>
      </w:r>
    </w:p>
    <w:bookmarkEnd w:id="214"/>
    <w:bookmarkStart w:name="z229" w:id="215"/>
    <w:p>
      <w:pPr>
        <w:spacing w:after="0"/>
        <w:ind w:left="0"/>
        <w:jc w:val="both"/>
      </w:pPr>
      <w:r>
        <w:rPr>
          <w:rFonts w:ascii="Times New Roman"/>
          <w:b w:val="false"/>
          <w:i w:val="false"/>
          <w:color w:val="000000"/>
          <w:sz w:val="28"/>
        </w:rPr>
        <w:t>
      71. 8-бағанда объект бойынша төлем қалдығы теңгемен цифрлармен және жазбаша көрсетіледі;</w:t>
      </w:r>
    </w:p>
    <w:bookmarkEnd w:id="215"/>
    <w:bookmarkStart w:name="z230" w:id="216"/>
    <w:p>
      <w:pPr>
        <w:spacing w:after="0"/>
        <w:ind w:left="0"/>
        <w:jc w:val="both"/>
      </w:pPr>
      <w:r>
        <w:rPr>
          <w:rFonts w:ascii="Times New Roman"/>
          <w:b w:val="false"/>
          <w:i w:val="false"/>
          <w:color w:val="000000"/>
          <w:sz w:val="28"/>
        </w:rPr>
        <w:t>
      72. 9-бағанда жоспарланған пайдалануға енгізу датасы (ай, жыл) көрсетіледі;</w:t>
      </w:r>
    </w:p>
    <w:bookmarkEnd w:id="216"/>
    <w:bookmarkStart w:name="z231" w:id="217"/>
    <w:p>
      <w:pPr>
        <w:spacing w:after="0"/>
        <w:ind w:left="0"/>
        <w:jc w:val="both"/>
      </w:pPr>
      <w:r>
        <w:rPr>
          <w:rFonts w:ascii="Times New Roman"/>
          <w:b w:val="false"/>
          <w:i w:val="false"/>
          <w:color w:val="000000"/>
          <w:sz w:val="28"/>
        </w:rPr>
        <w:t>
      73. 10-бағанда объектіні пайдалануға енгізу актісі (күні, айы, жылы) көрсетіледі;</w:t>
      </w:r>
    </w:p>
    <w:bookmarkEnd w:id="217"/>
    <w:bookmarkStart w:name="z232" w:id="218"/>
    <w:p>
      <w:pPr>
        <w:spacing w:after="0"/>
        <w:ind w:left="0"/>
        <w:jc w:val="both"/>
      </w:pPr>
      <w:r>
        <w:rPr>
          <w:rFonts w:ascii="Times New Roman"/>
          <w:b w:val="false"/>
          <w:i w:val="false"/>
          <w:color w:val="000000"/>
          <w:sz w:val="28"/>
        </w:rPr>
        <w:t>
      74. 11-бағанда салынған объектіні коммуналдық меншікке қабылдау-беру актісі (күні, айы, жылы) көрсетіледі.</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27 маусымдағы</w:t>
            </w:r>
            <w:r>
              <w:br/>
            </w:r>
            <w:r>
              <w:rPr>
                <w:rFonts w:ascii="Times New Roman"/>
                <w:b w:val="false"/>
                <w:i w:val="false"/>
                <w:color w:val="000000"/>
                <w:sz w:val="20"/>
              </w:rPr>
              <w:t>№ 150 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4-қосымша</w:t>
            </w:r>
          </w:p>
        </w:tc>
      </w:tr>
    </w:tbl>
    <w:bookmarkStart w:name="z234" w:id="219"/>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органына.</w:t>
      </w:r>
    </w:p>
    <w:bookmarkEnd w:id="219"/>
    <w:bookmarkStart w:name="z235" w:id="220"/>
    <w:p>
      <w:pPr>
        <w:spacing w:after="0"/>
        <w:ind w:left="0"/>
        <w:jc w:val="both"/>
      </w:pPr>
      <w:r>
        <w:rPr>
          <w:rFonts w:ascii="Times New Roman"/>
          <w:b w:val="false"/>
          <w:i w:val="false"/>
          <w:color w:val="000000"/>
          <w:sz w:val="28"/>
        </w:rPr>
        <w:t xml:space="preserve">
      Әкімшілік деректер нысаны www.edu.gov.kz интернет-ресурста орналастырылған </w:t>
      </w:r>
    </w:p>
    <w:bookmarkEnd w:id="220"/>
    <w:bookmarkStart w:name="z236" w:id="221"/>
    <w:p>
      <w:pPr>
        <w:spacing w:after="0"/>
        <w:ind w:left="0"/>
        <w:jc w:val="left"/>
      </w:pPr>
      <w:r>
        <w:rPr>
          <w:rFonts w:ascii="Times New Roman"/>
          <w:b/>
          <w:i w:val="false"/>
          <w:color w:val="000000"/>
        </w:rPr>
        <w:t xml:space="preserve"> Объектіні жобалау және салу бойынша орындалған жұмыстардың қабылданған актілерінің тізбесі</w:t>
      </w:r>
    </w:p>
    <w:bookmarkEnd w:id="221"/>
    <w:bookmarkStart w:name="z237" w:id="22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 – (ОИС) нысан</w:t>
      </w:r>
    </w:p>
    <w:bookmarkEnd w:id="222"/>
    <w:bookmarkStart w:name="z238" w:id="223"/>
    <w:p>
      <w:pPr>
        <w:spacing w:after="0"/>
        <w:ind w:left="0"/>
        <w:jc w:val="both"/>
      </w:pPr>
      <w:r>
        <w:rPr>
          <w:rFonts w:ascii="Times New Roman"/>
          <w:b w:val="false"/>
          <w:i w:val="false"/>
          <w:color w:val="000000"/>
          <w:sz w:val="28"/>
        </w:rPr>
        <w:t>
      Кезеңділік: жартыжылдық</w:t>
      </w:r>
    </w:p>
    <w:bookmarkEnd w:id="223"/>
    <w:bookmarkStart w:name="z239" w:id="224"/>
    <w:p>
      <w:pPr>
        <w:spacing w:after="0"/>
        <w:ind w:left="0"/>
        <w:jc w:val="both"/>
      </w:pPr>
      <w:r>
        <w:rPr>
          <w:rFonts w:ascii="Times New Roman"/>
          <w:b w:val="false"/>
          <w:i w:val="false"/>
          <w:color w:val="000000"/>
          <w:sz w:val="28"/>
        </w:rPr>
        <w:t>
      Есепті кезең: "___" ____________ 20___жыл</w:t>
      </w:r>
    </w:p>
    <w:bookmarkEnd w:id="224"/>
    <w:bookmarkStart w:name="z240" w:id="22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"Samruk-Kazyna Construction" АҚ.</w:t>
      </w:r>
    </w:p>
    <w:bookmarkEnd w:id="225"/>
    <w:bookmarkStart w:name="z241" w:id="22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жартыжылдықта бір рет, есепті кезеңнен кейінгі айдың 5-күнінен кешіктірмей.</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p>
          <w:bookmarkEnd w:id="227"/>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243" w:id="228"/>
    <w:p>
      <w:pPr>
        <w:spacing w:after="0"/>
        <w:ind w:left="0"/>
        <w:jc w:val="both"/>
      </w:pPr>
      <w:r>
        <w:rPr>
          <w:rFonts w:ascii="Times New Roman"/>
          <w:b w:val="false"/>
          <w:i w:val="false"/>
          <w:color w:val="000000"/>
          <w:sz w:val="28"/>
        </w:rPr>
        <w:t>
      (жеке тұлғалар деректерді ұсынған жағдайда, сондай-ақ жиынтық түрде толтырылмайды).</w:t>
      </w:r>
    </w:p>
    <w:bookmarkEnd w:id="228"/>
    <w:bookmarkStart w:name="z244" w:id="229"/>
    <w:p>
      <w:pPr>
        <w:spacing w:after="0"/>
        <w:ind w:left="0"/>
        <w:jc w:val="both"/>
      </w:pPr>
      <w:r>
        <w:rPr>
          <w:rFonts w:ascii="Times New Roman"/>
          <w:b w:val="false"/>
          <w:i w:val="false"/>
          <w:color w:val="000000"/>
          <w:sz w:val="28"/>
        </w:rPr>
        <w:t>
      Жинау әдісі: электронды түрде.</w:t>
      </w:r>
    </w:p>
    <w:bookmarkEnd w:id="229"/>
    <w:bookmarkStart w:name="z245" w:id="230"/>
    <w:p>
      <w:pPr>
        <w:spacing w:after="0"/>
        <w:ind w:left="0"/>
        <w:jc w:val="both"/>
      </w:pPr>
      <w:r>
        <w:rPr>
          <w:rFonts w:ascii="Times New Roman"/>
          <w:b w:val="false"/>
          <w:i w:val="false"/>
          <w:color w:val="000000"/>
          <w:sz w:val="28"/>
        </w:rPr>
        <w:t>
      1-ші бөлім. Объект бойынша жалпы мәліметтер</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 (атауы, БСН, лицензия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шарты (күні мен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құны (сандармен және жазумен)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(атауы, БСН, лицензия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шарт (күні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шарт бойынша құны (сандармен және жазумен)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Шарт бойынша құрылыс мерзімі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31"/>
    <w:p>
      <w:pPr>
        <w:spacing w:after="0"/>
        <w:ind w:left="0"/>
        <w:jc w:val="both"/>
      </w:pPr>
      <w:r>
        <w:rPr>
          <w:rFonts w:ascii="Times New Roman"/>
          <w:b w:val="false"/>
          <w:i w:val="false"/>
          <w:color w:val="000000"/>
          <w:sz w:val="28"/>
        </w:rPr>
        <w:t>
      2-ші бөлім. Орындалған жұмыстар бойынша мәліметтер</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Орындалған жұмыстардың қабылданған актілері бойынша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Сомасы</w:t>
            </w:r>
          </w:p>
          <w:bookmarkEnd w:id="232"/>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33"/>
    <w:p>
      <w:pPr>
        <w:spacing w:after="0"/>
        <w:ind w:left="0"/>
        <w:jc w:val="both"/>
      </w:pPr>
      <w:r>
        <w:rPr>
          <w:rFonts w:ascii="Times New Roman"/>
          <w:b w:val="false"/>
          <w:i w:val="false"/>
          <w:color w:val="000000"/>
          <w:sz w:val="28"/>
        </w:rPr>
        <w:t>
      Белгіленген нысандар бойынша орындалған жұмыстардың актілері қоса беріледі</w:t>
      </w:r>
    </w:p>
    <w:bookmarkEnd w:id="233"/>
    <w:bookmarkStart w:name="z249" w:id="234"/>
    <w:p>
      <w:pPr>
        <w:spacing w:after="0"/>
        <w:ind w:left="0"/>
        <w:jc w:val="both"/>
      </w:pPr>
      <w:r>
        <w:rPr>
          <w:rFonts w:ascii="Times New Roman"/>
          <w:b w:val="false"/>
          <w:i w:val="false"/>
          <w:color w:val="000000"/>
          <w:sz w:val="28"/>
        </w:rPr>
        <w:t>
      Ескертпе:</w:t>
      </w:r>
    </w:p>
    <w:bookmarkEnd w:id="234"/>
    <w:bookmarkStart w:name="z250" w:id="235"/>
    <w:p>
      <w:pPr>
        <w:spacing w:after="0"/>
        <w:ind w:left="0"/>
        <w:jc w:val="both"/>
      </w:pPr>
      <w:r>
        <w:rPr>
          <w:rFonts w:ascii="Times New Roman"/>
          <w:b w:val="false"/>
          <w:i w:val="false"/>
          <w:color w:val="000000"/>
          <w:sz w:val="28"/>
        </w:rPr>
        <w:t>
      Әкімшілік деректерді жинауға арналған "Объектіні жобалау және салу бойынша орындалған жұмыстардың қабылданған актілерінің тізбесі" нысанын толтыру бойынша түсініктеме осы нысанның қосымшасында келтірілген.</w:t>
      </w:r>
    </w:p>
    <w:bookmarkEnd w:id="235"/>
    <w:bookmarkStart w:name="z251" w:id="236"/>
    <w:p>
      <w:pPr>
        <w:spacing w:after="0"/>
        <w:ind w:left="0"/>
        <w:jc w:val="both"/>
      </w:pPr>
      <w:r>
        <w:rPr>
          <w:rFonts w:ascii="Times New Roman"/>
          <w:b w:val="false"/>
          <w:i w:val="false"/>
          <w:color w:val="000000"/>
          <w:sz w:val="28"/>
        </w:rPr>
        <w:t>
      Атауы _______________________ Мекенжайы ____________________</w:t>
      </w:r>
    </w:p>
    <w:bookmarkEnd w:id="236"/>
    <w:bookmarkStart w:name="z252" w:id="237"/>
    <w:p>
      <w:pPr>
        <w:spacing w:after="0"/>
        <w:ind w:left="0"/>
        <w:jc w:val="both"/>
      </w:pPr>
      <w:r>
        <w:rPr>
          <w:rFonts w:ascii="Times New Roman"/>
          <w:b w:val="false"/>
          <w:i w:val="false"/>
          <w:color w:val="000000"/>
          <w:sz w:val="28"/>
        </w:rPr>
        <w:t>
      Телефоны ______________________________________________________</w:t>
      </w:r>
    </w:p>
    <w:bookmarkEnd w:id="237"/>
    <w:bookmarkStart w:name="z253" w:id="238"/>
    <w:p>
      <w:pPr>
        <w:spacing w:after="0"/>
        <w:ind w:left="0"/>
        <w:jc w:val="both"/>
      </w:pPr>
      <w:r>
        <w:rPr>
          <w:rFonts w:ascii="Times New Roman"/>
          <w:b w:val="false"/>
          <w:i w:val="false"/>
          <w:color w:val="000000"/>
          <w:sz w:val="28"/>
        </w:rPr>
        <w:t>
      Электрондық почта мекенжайы _______________________________________</w:t>
      </w:r>
    </w:p>
    <w:bookmarkEnd w:id="238"/>
    <w:bookmarkStart w:name="z254" w:id="239"/>
    <w:p>
      <w:pPr>
        <w:spacing w:after="0"/>
        <w:ind w:left="0"/>
        <w:jc w:val="both"/>
      </w:pPr>
      <w:r>
        <w:rPr>
          <w:rFonts w:ascii="Times New Roman"/>
          <w:b w:val="false"/>
          <w:i w:val="false"/>
          <w:color w:val="000000"/>
          <w:sz w:val="28"/>
        </w:rPr>
        <w:t>
      Орындаушы ______________________________________ ____________</w:t>
      </w:r>
    </w:p>
    <w:bookmarkEnd w:id="239"/>
    <w:bookmarkStart w:name="z255" w:id="240"/>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40"/>
    <w:bookmarkStart w:name="z256" w:id="241"/>
    <w:p>
      <w:pPr>
        <w:spacing w:after="0"/>
        <w:ind w:left="0"/>
        <w:jc w:val="both"/>
      </w:pPr>
      <w:r>
        <w:rPr>
          <w:rFonts w:ascii="Times New Roman"/>
          <w:b w:val="false"/>
          <w:i w:val="false"/>
          <w:color w:val="000000"/>
          <w:sz w:val="28"/>
        </w:rPr>
        <w:t>
      Басшы немесе оның міндетін атқарушы адам</w:t>
      </w:r>
    </w:p>
    <w:bookmarkEnd w:id="241"/>
    <w:bookmarkStart w:name="z257" w:id="242"/>
    <w:p>
      <w:pPr>
        <w:spacing w:after="0"/>
        <w:ind w:left="0"/>
        <w:jc w:val="both"/>
      </w:pPr>
      <w:r>
        <w:rPr>
          <w:rFonts w:ascii="Times New Roman"/>
          <w:b w:val="false"/>
          <w:i w:val="false"/>
          <w:color w:val="000000"/>
          <w:sz w:val="28"/>
        </w:rPr>
        <w:t>
      __________________________________________________ ____________</w:t>
      </w:r>
    </w:p>
    <w:bookmarkEnd w:id="242"/>
    <w:bookmarkStart w:name="z258" w:id="243"/>
    <w:p>
      <w:pPr>
        <w:spacing w:after="0"/>
        <w:ind w:left="0"/>
        <w:jc w:val="both"/>
      </w:pPr>
      <w:r>
        <w:rPr>
          <w:rFonts w:ascii="Times New Roman"/>
          <w:b w:val="false"/>
          <w:i w:val="false"/>
          <w:color w:val="000000"/>
          <w:sz w:val="28"/>
        </w:rPr>
        <w:t>
      тегі, аты және әкесінің аты (бар болған жағдайда) қолы</w:t>
      </w:r>
    </w:p>
    <w:bookmarkEnd w:id="243"/>
    <w:bookmarkStart w:name="z259" w:id="244"/>
    <w:p>
      <w:pPr>
        <w:spacing w:after="0"/>
        <w:ind w:left="0"/>
        <w:jc w:val="both"/>
      </w:pPr>
      <w:r>
        <w:rPr>
          <w:rFonts w:ascii="Times New Roman"/>
          <w:b w:val="false"/>
          <w:i w:val="false"/>
          <w:color w:val="000000"/>
          <w:sz w:val="28"/>
        </w:rPr>
        <w:t>
      Мөрдің орны</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жобалау және салу</w:t>
            </w:r>
            <w:r>
              <w:br/>
            </w:r>
            <w:r>
              <w:rPr>
                <w:rFonts w:ascii="Times New Roman"/>
                <w:b w:val="false"/>
                <w:i w:val="false"/>
                <w:color w:val="000000"/>
                <w:sz w:val="20"/>
              </w:rPr>
              <w:t>бойынша орындалған</w:t>
            </w:r>
            <w:r>
              <w:br/>
            </w:r>
            <w:r>
              <w:rPr>
                <w:rFonts w:ascii="Times New Roman"/>
                <w:b w:val="false"/>
                <w:i w:val="false"/>
                <w:color w:val="000000"/>
                <w:sz w:val="20"/>
              </w:rPr>
              <w:t>жұмыстардың қабылданған</w:t>
            </w:r>
            <w:r>
              <w:br/>
            </w:r>
            <w:r>
              <w:rPr>
                <w:rFonts w:ascii="Times New Roman"/>
                <w:b w:val="false"/>
                <w:i w:val="false"/>
                <w:color w:val="000000"/>
                <w:sz w:val="20"/>
              </w:rPr>
              <w:t>актілерінің тізбесі"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61" w:id="245"/>
    <w:p>
      <w:pPr>
        <w:spacing w:after="0"/>
        <w:ind w:left="0"/>
        <w:jc w:val="left"/>
      </w:pPr>
      <w:r>
        <w:rPr>
          <w:rFonts w:ascii="Times New Roman"/>
          <w:b/>
          <w:i w:val="false"/>
          <w:color w:val="000000"/>
        </w:rPr>
        <w:t xml:space="preserve"> "Объектіні жобалау және салу бойынша орындалған жұмыстардың қабылданған актілерінің тізбесі" әкімшілік деректерді өтеусіз негізде жинауға арналған нысанды толтыру бойынша түсіндірме</w:t>
      </w:r>
    </w:p>
    <w:bookmarkEnd w:id="245"/>
    <w:bookmarkStart w:name="z262" w:id="246"/>
    <w:p>
      <w:pPr>
        <w:spacing w:after="0"/>
        <w:ind w:left="0"/>
        <w:jc w:val="both"/>
      </w:pPr>
      <w:r>
        <w:rPr>
          <w:rFonts w:ascii="Times New Roman"/>
          <w:b w:val="false"/>
          <w:i w:val="false"/>
          <w:color w:val="000000"/>
          <w:sz w:val="28"/>
        </w:rPr>
        <w:t>
      Индекс: 2 – (Білім беру инфрақұрылымы бойынша есеп)</w:t>
      </w:r>
    </w:p>
    <w:bookmarkEnd w:id="246"/>
    <w:bookmarkStart w:name="z263" w:id="247"/>
    <w:p>
      <w:pPr>
        <w:spacing w:after="0"/>
        <w:ind w:left="0"/>
        <w:jc w:val="both"/>
      </w:pPr>
      <w:r>
        <w:rPr>
          <w:rFonts w:ascii="Times New Roman"/>
          <w:b w:val="false"/>
          <w:i w:val="false"/>
          <w:color w:val="000000"/>
          <w:sz w:val="28"/>
        </w:rPr>
        <w:t>
      Жиілігі: жартыжылдық</w:t>
      </w:r>
    </w:p>
    <w:bookmarkEnd w:id="247"/>
    <w:bookmarkStart w:name="z264" w:id="248"/>
    <w:p>
      <w:pPr>
        <w:spacing w:after="0"/>
        <w:ind w:left="0"/>
        <w:jc w:val="left"/>
      </w:pPr>
      <w:r>
        <w:rPr>
          <w:rFonts w:ascii="Times New Roman"/>
          <w:b/>
          <w:i w:val="false"/>
          <w:color w:val="000000"/>
        </w:rPr>
        <w:t xml:space="preserve"> 1 тарау. Жалпы ережелер</w:t>
      </w:r>
    </w:p>
    <w:bookmarkEnd w:id="248"/>
    <w:bookmarkStart w:name="z265" w:id="249"/>
    <w:p>
      <w:pPr>
        <w:spacing w:after="0"/>
        <w:ind w:left="0"/>
        <w:jc w:val="both"/>
      </w:pPr>
      <w:r>
        <w:rPr>
          <w:rFonts w:ascii="Times New Roman"/>
          <w:b w:val="false"/>
          <w:i w:val="false"/>
          <w:color w:val="000000"/>
          <w:sz w:val="28"/>
        </w:rPr>
        <w:t>
      1. Осы түсіндірме "Объектіні жобалау және салу бойынша орындалған жұмыстардың қабылданған актілерінің тізбесі" әкімшілік деректерді өтеусіз негізде жинауға арналған нысанды (бұдан әрі – Нысан) толтыру бойынша бірыңғай талаптарды айқындайды.</w:t>
      </w:r>
    </w:p>
    <w:bookmarkEnd w:id="249"/>
    <w:bookmarkStart w:name="z266" w:id="250"/>
    <w:p>
      <w:pPr>
        <w:spacing w:after="0"/>
        <w:ind w:left="0"/>
        <w:jc w:val="both"/>
      </w:pPr>
      <w:r>
        <w:rPr>
          <w:rFonts w:ascii="Times New Roman"/>
          <w:b w:val="false"/>
          <w:i w:val="false"/>
          <w:color w:val="000000"/>
          <w:sz w:val="28"/>
        </w:rPr>
        <w:t>
      2. Нысанды "Samruk-Kazyna Construction" АҚ толтырады.</w:t>
      </w:r>
    </w:p>
    <w:bookmarkEnd w:id="250"/>
    <w:bookmarkStart w:name="z267" w:id="251"/>
    <w:p>
      <w:pPr>
        <w:spacing w:after="0"/>
        <w:ind w:left="0"/>
        <w:jc w:val="both"/>
      </w:pPr>
      <w:r>
        <w:rPr>
          <w:rFonts w:ascii="Times New Roman"/>
          <w:b w:val="false"/>
          <w:i w:val="false"/>
          <w:color w:val="000000"/>
          <w:sz w:val="28"/>
        </w:rPr>
        <w:t>
      3. Нысан жартыжылдықта бір рет, есепті кезеңнен кейінгі айдың 5-күнінен кешіктірілмей беріледі.</w:t>
      </w:r>
    </w:p>
    <w:bookmarkEnd w:id="251"/>
    <w:bookmarkStart w:name="z268" w:id="252"/>
    <w:p>
      <w:pPr>
        <w:spacing w:after="0"/>
        <w:ind w:left="0"/>
        <w:jc w:val="both"/>
      </w:pPr>
      <w:r>
        <w:rPr>
          <w:rFonts w:ascii="Times New Roman"/>
          <w:b w:val="false"/>
          <w:i w:val="false"/>
          <w:color w:val="000000"/>
          <w:sz w:val="28"/>
        </w:rPr>
        <w:t>
      4. Нысан қазақ және орыс тілдерінде толтырылады.</w:t>
      </w:r>
    </w:p>
    <w:bookmarkEnd w:id="252"/>
    <w:bookmarkStart w:name="z269" w:id="253"/>
    <w:p>
      <w:pPr>
        <w:spacing w:after="0"/>
        <w:ind w:left="0"/>
        <w:jc w:val="both"/>
      </w:pPr>
      <w:r>
        <w:rPr>
          <w:rFonts w:ascii="Times New Roman"/>
          <w:b w:val="false"/>
          <w:i w:val="false"/>
          <w:color w:val="000000"/>
          <w:sz w:val="28"/>
        </w:rPr>
        <w:t>
      5. Есепке "Samruk-Kazyna Construction" АҚ бірінші басшы қол қояды. Есеп облыстың, республикалық маңызы бар қаланың және астананың жергілікті атқарушы органына электрондық нұсқада ұсынылады.</w:t>
      </w:r>
    </w:p>
    <w:bookmarkEnd w:id="253"/>
    <w:bookmarkStart w:name="z270" w:id="254"/>
    <w:p>
      <w:pPr>
        <w:spacing w:after="0"/>
        <w:ind w:left="0"/>
        <w:jc w:val="left"/>
      </w:pPr>
      <w:r>
        <w:rPr>
          <w:rFonts w:ascii="Times New Roman"/>
          <w:b/>
          <w:i w:val="false"/>
          <w:color w:val="000000"/>
        </w:rPr>
        <w:t xml:space="preserve"> 2 тарау. Нысанды толтыру бойынша түсініктеме</w:t>
      </w:r>
    </w:p>
    <w:bookmarkEnd w:id="254"/>
    <w:bookmarkStart w:name="z271" w:id="255"/>
    <w:p>
      <w:pPr>
        <w:spacing w:after="0"/>
        <w:ind w:left="0"/>
        <w:jc w:val="both"/>
      </w:pPr>
      <w:r>
        <w:rPr>
          <w:rFonts w:ascii="Times New Roman"/>
          <w:b w:val="false"/>
          <w:i w:val="false"/>
          <w:color w:val="000000"/>
          <w:sz w:val="28"/>
        </w:rPr>
        <w:t>
      6. 1 -бағанда реттік нөмірі көрсетіледі;</w:t>
      </w:r>
    </w:p>
    <w:bookmarkEnd w:id="255"/>
    <w:bookmarkStart w:name="z272" w:id="256"/>
    <w:p>
      <w:pPr>
        <w:spacing w:after="0"/>
        <w:ind w:left="0"/>
        <w:jc w:val="both"/>
      </w:pPr>
      <w:r>
        <w:rPr>
          <w:rFonts w:ascii="Times New Roman"/>
          <w:b w:val="false"/>
          <w:i w:val="false"/>
          <w:color w:val="000000"/>
          <w:sz w:val="28"/>
        </w:rPr>
        <w:t>
      7. 2 -бағанда мектеп құрылысы бойынша объектінің атауы көрсетіледі;</w:t>
      </w:r>
    </w:p>
    <w:bookmarkEnd w:id="256"/>
    <w:bookmarkStart w:name="z273" w:id="257"/>
    <w:p>
      <w:pPr>
        <w:spacing w:after="0"/>
        <w:ind w:left="0"/>
        <w:jc w:val="both"/>
      </w:pPr>
      <w:r>
        <w:rPr>
          <w:rFonts w:ascii="Times New Roman"/>
          <w:b w:val="false"/>
          <w:i w:val="false"/>
          <w:color w:val="000000"/>
          <w:sz w:val="28"/>
        </w:rPr>
        <w:t>
      8. 3 -бағанда мектеп құрылысы бойынша объектінің орналасқан жері көрсетіледі;</w:t>
      </w:r>
    </w:p>
    <w:bookmarkEnd w:id="257"/>
    <w:bookmarkStart w:name="z274" w:id="258"/>
    <w:p>
      <w:pPr>
        <w:spacing w:after="0"/>
        <w:ind w:left="0"/>
        <w:jc w:val="both"/>
      </w:pPr>
      <w:r>
        <w:rPr>
          <w:rFonts w:ascii="Times New Roman"/>
          <w:b w:val="false"/>
          <w:i w:val="false"/>
          <w:color w:val="000000"/>
          <w:sz w:val="28"/>
        </w:rPr>
        <w:t>
      9. 4 -бағанда мектеп құрылысы бойынша жобаның жобалық қуаты көрсетіледі;</w:t>
      </w:r>
    </w:p>
    <w:bookmarkEnd w:id="258"/>
    <w:bookmarkStart w:name="z275" w:id="259"/>
    <w:p>
      <w:pPr>
        <w:spacing w:after="0"/>
        <w:ind w:left="0"/>
        <w:jc w:val="both"/>
      </w:pPr>
      <w:r>
        <w:rPr>
          <w:rFonts w:ascii="Times New Roman"/>
          <w:b w:val="false"/>
          <w:i w:val="false"/>
          <w:color w:val="000000"/>
          <w:sz w:val="28"/>
        </w:rPr>
        <w:t>
      10. 5 -бағанда жобалау ұйымының атауы, БСН, лицензиясының № көрсетіледі;</w:t>
      </w:r>
    </w:p>
    <w:bookmarkEnd w:id="259"/>
    <w:bookmarkStart w:name="z276" w:id="260"/>
    <w:p>
      <w:pPr>
        <w:spacing w:after="0"/>
        <w:ind w:left="0"/>
        <w:jc w:val="both"/>
      </w:pPr>
      <w:r>
        <w:rPr>
          <w:rFonts w:ascii="Times New Roman"/>
          <w:b w:val="false"/>
          <w:i w:val="false"/>
          <w:color w:val="000000"/>
          <w:sz w:val="28"/>
        </w:rPr>
        <w:t>
      11. 6 -бағанда жобалауға арналған шарттың күні мен нөмірі көрсетіледі;</w:t>
      </w:r>
    </w:p>
    <w:bookmarkEnd w:id="260"/>
    <w:bookmarkStart w:name="z277" w:id="261"/>
    <w:p>
      <w:pPr>
        <w:spacing w:after="0"/>
        <w:ind w:left="0"/>
        <w:jc w:val="both"/>
      </w:pPr>
      <w:r>
        <w:rPr>
          <w:rFonts w:ascii="Times New Roman"/>
          <w:b w:val="false"/>
          <w:i w:val="false"/>
          <w:color w:val="000000"/>
          <w:sz w:val="28"/>
        </w:rPr>
        <w:t>
      12. 7 –бағанда шарт бойынша құны (сандармен және жазумен) теңгемен көрсетіледі;</w:t>
      </w:r>
    </w:p>
    <w:bookmarkEnd w:id="261"/>
    <w:bookmarkStart w:name="z278" w:id="262"/>
    <w:p>
      <w:pPr>
        <w:spacing w:after="0"/>
        <w:ind w:left="0"/>
        <w:jc w:val="both"/>
      </w:pPr>
      <w:r>
        <w:rPr>
          <w:rFonts w:ascii="Times New Roman"/>
          <w:b w:val="false"/>
          <w:i w:val="false"/>
          <w:color w:val="000000"/>
          <w:sz w:val="28"/>
        </w:rPr>
        <w:t>
      13. 8-бағанда бас мердігердің атауы, БСН, лицензия № көрсетіледі;</w:t>
      </w:r>
    </w:p>
    <w:bookmarkEnd w:id="262"/>
    <w:bookmarkStart w:name="z279" w:id="263"/>
    <w:p>
      <w:pPr>
        <w:spacing w:after="0"/>
        <w:ind w:left="0"/>
        <w:jc w:val="both"/>
      </w:pPr>
      <w:r>
        <w:rPr>
          <w:rFonts w:ascii="Times New Roman"/>
          <w:b w:val="false"/>
          <w:i w:val="false"/>
          <w:color w:val="000000"/>
          <w:sz w:val="28"/>
        </w:rPr>
        <w:t>
      14. 9-бағанда мердігерлік шарттың күні мен нөмірі көрсетіледі;</w:t>
      </w:r>
    </w:p>
    <w:bookmarkEnd w:id="263"/>
    <w:bookmarkStart w:name="z280" w:id="264"/>
    <w:p>
      <w:pPr>
        <w:spacing w:after="0"/>
        <w:ind w:left="0"/>
        <w:jc w:val="both"/>
      </w:pPr>
      <w:r>
        <w:rPr>
          <w:rFonts w:ascii="Times New Roman"/>
          <w:b w:val="false"/>
          <w:i w:val="false"/>
          <w:color w:val="000000"/>
          <w:sz w:val="28"/>
        </w:rPr>
        <w:t>
      15. 10-бағанда мердігерлік шарт бойынша құны (сандармен және жазумен) теңгемен көрсетіледі;</w:t>
      </w:r>
    </w:p>
    <w:bookmarkEnd w:id="264"/>
    <w:bookmarkStart w:name="z281" w:id="265"/>
    <w:p>
      <w:pPr>
        <w:spacing w:after="0"/>
        <w:ind w:left="0"/>
        <w:jc w:val="both"/>
      </w:pPr>
      <w:r>
        <w:rPr>
          <w:rFonts w:ascii="Times New Roman"/>
          <w:b w:val="false"/>
          <w:i w:val="false"/>
          <w:color w:val="000000"/>
          <w:sz w:val="28"/>
        </w:rPr>
        <w:t>
      16. 11-бағанда шарт бойынша құрылыс мерзімі (ай) көрсетіледі;</w:t>
      </w:r>
    </w:p>
    <w:bookmarkEnd w:id="265"/>
    <w:bookmarkStart w:name="z282" w:id="266"/>
    <w:p>
      <w:pPr>
        <w:spacing w:after="0"/>
        <w:ind w:left="0"/>
        <w:jc w:val="both"/>
      </w:pPr>
      <w:r>
        <w:rPr>
          <w:rFonts w:ascii="Times New Roman"/>
          <w:b w:val="false"/>
          <w:i w:val="false"/>
          <w:color w:val="000000"/>
          <w:sz w:val="28"/>
        </w:rPr>
        <w:t>
      2-ші тарауда:</w:t>
      </w:r>
    </w:p>
    <w:bookmarkEnd w:id="266"/>
    <w:bookmarkStart w:name="z283" w:id="267"/>
    <w:p>
      <w:pPr>
        <w:spacing w:after="0"/>
        <w:ind w:left="0"/>
        <w:jc w:val="both"/>
      </w:pPr>
      <w:r>
        <w:rPr>
          <w:rFonts w:ascii="Times New Roman"/>
          <w:b w:val="false"/>
          <w:i w:val="false"/>
          <w:color w:val="000000"/>
          <w:sz w:val="28"/>
        </w:rPr>
        <w:t>
      17. 1-бағанда реттік нөмірі көрсетіледі;</w:t>
      </w:r>
    </w:p>
    <w:bookmarkEnd w:id="267"/>
    <w:bookmarkStart w:name="z284" w:id="268"/>
    <w:p>
      <w:pPr>
        <w:spacing w:after="0"/>
        <w:ind w:left="0"/>
        <w:jc w:val="both"/>
      </w:pPr>
      <w:r>
        <w:rPr>
          <w:rFonts w:ascii="Times New Roman"/>
          <w:b w:val="false"/>
          <w:i w:val="false"/>
          <w:color w:val="000000"/>
          <w:sz w:val="28"/>
        </w:rPr>
        <w:t>
      18. 2 -бағанда орындалған жұмыстардың акт № көрсетіледі;</w:t>
      </w:r>
    </w:p>
    <w:bookmarkEnd w:id="268"/>
    <w:bookmarkStart w:name="z285" w:id="269"/>
    <w:p>
      <w:pPr>
        <w:spacing w:after="0"/>
        <w:ind w:left="0"/>
        <w:jc w:val="both"/>
      </w:pPr>
      <w:r>
        <w:rPr>
          <w:rFonts w:ascii="Times New Roman"/>
          <w:b w:val="false"/>
          <w:i w:val="false"/>
          <w:color w:val="000000"/>
          <w:sz w:val="28"/>
        </w:rPr>
        <w:t>
      19. 3 -бағанда орындалған жұмыстардың акт күні көрсетіледі;</w:t>
      </w:r>
    </w:p>
    <w:bookmarkEnd w:id="269"/>
    <w:bookmarkStart w:name="z286" w:id="270"/>
    <w:p>
      <w:pPr>
        <w:spacing w:after="0"/>
        <w:ind w:left="0"/>
        <w:jc w:val="both"/>
      </w:pPr>
      <w:r>
        <w:rPr>
          <w:rFonts w:ascii="Times New Roman"/>
          <w:b w:val="false"/>
          <w:i w:val="false"/>
          <w:color w:val="000000"/>
          <w:sz w:val="28"/>
        </w:rPr>
        <w:t>
      20. 4 -бағанда орындалған жұмыстардың актісі бойынша сомасы (теңгемен) көрсетіледі;</w:t>
      </w:r>
    </w:p>
    <w:bookmarkEnd w:id="270"/>
    <w:bookmarkStart w:name="z287" w:id="271"/>
    <w:p>
      <w:pPr>
        <w:spacing w:after="0"/>
        <w:ind w:left="0"/>
        <w:jc w:val="both"/>
      </w:pPr>
      <w:r>
        <w:rPr>
          <w:rFonts w:ascii="Times New Roman"/>
          <w:b w:val="false"/>
          <w:i w:val="false"/>
          <w:color w:val="000000"/>
          <w:sz w:val="28"/>
        </w:rPr>
        <w:t>
      21. 5-бағанда орындалған жұмыстардың актісі бойынша жұмыстың түрі көрсетіледі;</w:t>
      </w:r>
    </w:p>
    <w:bookmarkEnd w:id="271"/>
    <w:bookmarkStart w:name="z288" w:id="272"/>
    <w:p>
      <w:pPr>
        <w:spacing w:after="0"/>
        <w:ind w:left="0"/>
        <w:jc w:val="both"/>
      </w:pPr>
      <w:r>
        <w:rPr>
          <w:rFonts w:ascii="Times New Roman"/>
          <w:b w:val="false"/>
          <w:i w:val="false"/>
          <w:color w:val="000000"/>
          <w:sz w:val="28"/>
        </w:rPr>
        <w:t>
      22. 6 -бағанда ескерту (бар болса) көрсетіледі..</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27 маусымдағы</w:t>
            </w:r>
            <w:r>
              <w:br/>
            </w:r>
            <w:r>
              <w:rPr>
                <w:rFonts w:ascii="Times New Roman"/>
                <w:b w:val="false"/>
                <w:i w:val="false"/>
                <w:color w:val="000000"/>
                <w:sz w:val="20"/>
              </w:rPr>
              <w:t>№ 150 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5-қосымша</w:t>
            </w:r>
          </w:p>
        </w:tc>
      </w:tr>
    </w:tbl>
    <w:bookmarkStart w:name="z290" w:id="273"/>
    <w:p>
      <w:pPr>
        <w:spacing w:after="0"/>
        <w:ind w:left="0"/>
        <w:jc w:val="left"/>
      </w:pPr>
      <w:r>
        <w:rPr>
          <w:rFonts w:ascii="Times New Roman"/>
          <w:b/>
          <w:i w:val="false"/>
          <w:color w:val="000000"/>
        </w:rPr>
        <w:t xml:space="preserve"> Әкімшілік деректерді жинауға арналған нысан</w:t>
      </w:r>
    </w:p>
    <w:bookmarkEnd w:id="273"/>
    <w:bookmarkStart w:name="z291" w:id="274"/>
    <w:p>
      <w:pPr>
        <w:spacing w:after="0"/>
        <w:ind w:left="0"/>
        <w:jc w:val="both"/>
      </w:pPr>
      <w:r>
        <w:rPr>
          <w:rFonts w:ascii="Times New Roman"/>
          <w:b w:val="false"/>
          <w:i w:val="false"/>
          <w:color w:val="000000"/>
          <w:sz w:val="28"/>
        </w:rPr>
        <w:t>
      Ұсынылады: мектепке дейінгі, орта, техникалық және кәсіптік, орта білімнен кейінгі, қосымша білім беру саласындағы уәкілетті органға.</w:t>
      </w:r>
    </w:p>
    <w:bookmarkEnd w:id="274"/>
    <w:bookmarkStart w:name="z292" w:id="275"/>
    <w:p>
      <w:pPr>
        <w:spacing w:after="0"/>
        <w:ind w:left="0"/>
        <w:jc w:val="both"/>
      </w:pPr>
      <w:r>
        <w:rPr>
          <w:rFonts w:ascii="Times New Roman"/>
          <w:b w:val="false"/>
          <w:i w:val="false"/>
          <w:color w:val="000000"/>
          <w:sz w:val="28"/>
        </w:rPr>
        <w:t>
      Әкімшілік деректер нысаны www.edu.gov.kz интернет-ресурста орналастырылған</w:t>
      </w:r>
    </w:p>
    <w:bookmarkEnd w:id="275"/>
    <w:bookmarkStart w:name="z293" w:id="276"/>
    <w:p>
      <w:pPr>
        <w:spacing w:after="0"/>
        <w:ind w:left="0"/>
        <w:jc w:val="left"/>
      </w:pPr>
      <w:r>
        <w:rPr>
          <w:rFonts w:ascii="Times New Roman"/>
          <w:b/>
          <w:i w:val="false"/>
          <w:color w:val="000000"/>
        </w:rPr>
        <w:t xml:space="preserve"> __________ кезең ішінде _______________________________ (облыс, республикалық маңызы бар қала, астана) бойынша пайдаланылған қаражат жөніндегі есеп</w:t>
      </w:r>
    </w:p>
    <w:bookmarkEnd w:id="276"/>
    <w:bookmarkStart w:name="z294" w:id="27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 (ОИС) нысан</w:t>
      </w:r>
    </w:p>
    <w:bookmarkEnd w:id="277"/>
    <w:bookmarkStart w:name="z295" w:id="278"/>
    <w:p>
      <w:pPr>
        <w:spacing w:after="0"/>
        <w:ind w:left="0"/>
        <w:jc w:val="both"/>
      </w:pPr>
      <w:r>
        <w:rPr>
          <w:rFonts w:ascii="Times New Roman"/>
          <w:b w:val="false"/>
          <w:i w:val="false"/>
          <w:color w:val="000000"/>
          <w:sz w:val="28"/>
        </w:rPr>
        <w:t>
      Кезеңділік: жартыжылдық</w:t>
      </w:r>
    </w:p>
    <w:bookmarkEnd w:id="278"/>
    <w:bookmarkStart w:name="z296" w:id="279"/>
    <w:p>
      <w:pPr>
        <w:spacing w:after="0"/>
        <w:ind w:left="0"/>
        <w:jc w:val="both"/>
      </w:pPr>
      <w:r>
        <w:rPr>
          <w:rFonts w:ascii="Times New Roman"/>
          <w:b w:val="false"/>
          <w:i w:val="false"/>
          <w:color w:val="000000"/>
          <w:sz w:val="28"/>
        </w:rPr>
        <w:t>
      Есепті кезең: "___" ____________ 20___жыл</w:t>
      </w:r>
    </w:p>
    <w:bookmarkEnd w:id="279"/>
    <w:bookmarkStart w:name="z297" w:id="28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облыстардың, республикалық маңызы бар қалалардың, астананың жергілікті атқарушы органдары.</w:t>
      </w:r>
    </w:p>
    <w:bookmarkEnd w:id="280"/>
    <w:bookmarkStart w:name="z298" w:id="28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жартыжылдықта бір рет, есепті кезеңнен кейінгі айдың 10-күнінен кешіктірмей.</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2"/>
          <w:p>
            <w:pPr>
              <w:spacing w:after="20"/>
              <w:ind w:left="20"/>
              <w:jc w:val="both"/>
            </w:pPr>
          </w:p>
          <w:bookmarkEnd w:id="282"/>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00" w:id="283"/>
    <w:p>
      <w:pPr>
        <w:spacing w:after="0"/>
        <w:ind w:left="0"/>
        <w:jc w:val="both"/>
      </w:pPr>
      <w:r>
        <w:rPr>
          <w:rFonts w:ascii="Times New Roman"/>
          <w:b w:val="false"/>
          <w:i w:val="false"/>
          <w:color w:val="000000"/>
          <w:sz w:val="28"/>
        </w:rPr>
        <w:t>
      (жеке тұлғалар деректерді ұсынған жағдайда, сондай-ақ жиынтық түрде толтырылмайды).</w:t>
      </w:r>
    </w:p>
    <w:bookmarkEnd w:id="283"/>
    <w:bookmarkStart w:name="z301" w:id="284"/>
    <w:p>
      <w:pPr>
        <w:spacing w:after="0"/>
        <w:ind w:left="0"/>
        <w:jc w:val="both"/>
      </w:pPr>
      <w:r>
        <w:rPr>
          <w:rFonts w:ascii="Times New Roman"/>
          <w:b w:val="false"/>
          <w:i w:val="false"/>
          <w:color w:val="000000"/>
          <w:sz w:val="28"/>
        </w:rPr>
        <w:t>
      Жинау әдісі: электронды түрде.</w:t>
      </w:r>
    </w:p>
    <w:bookmarkEnd w:id="284"/>
    <w:bookmarkStart w:name="z302" w:id="285"/>
    <w:p>
      <w:pPr>
        <w:spacing w:after="0"/>
        <w:ind w:left="0"/>
        <w:jc w:val="both"/>
      </w:pPr>
      <w:r>
        <w:rPr>
          <w:rFonts w:ascii="Times New Roman"/>
          <w:b w:val="false"/>
          <w:i w:val="false"/>
          <w:color w:val="000000"/>
          <w:sz w:val="28"/>
        </w:rPr>
        <w:t>
      1-ші бөлім. Шарт бойынша жалпы мәліметтер</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 (облыс, республикалық маңызы бар қала, астана)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Өңірлер бойынша мектептер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АҚ-мен (бұдан әрі – Дирекция) объектілерді салу жұмыстары (жобалау-іздестіру жұмыстары, құрылыс-монтаждау жұмыстары) және қызметтер (авторлық және техникалық қадағалау) кешенін жүзеге асыруға жасалған шарттың жалпы құны)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Дирекциямен объектілерді салу бойынша жұмыстар (жобалау-іздестіру жұмыстары, Құрылыс-монтаждау жұмыстары) және қызметтерді кешенін (авторлық және техникалық қадағалау) жүзеге асыруға түзетілген шарттың жалпы құны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Дирекциямен жобаны басқару жөніндегі қызметтерді жүзеге асыруға жасалған шарттың жалпы құны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Дирекциямен жобаны басқару жөніндегі қызметтерді жүзеге асыруға түзетілген шарттың жалпы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орынға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орынға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орынға арналған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орынға арналған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орынға арналған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орынға арналған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орынға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86"/>
    <w:p>
      <w:pPr>
        <w:spacing w:after="0"/>
        <w:ind w:left="0"/>
        <w:jc w:val="both"/>
      </w:pPr>
      <w:r>
        <w:rPr>
          <w:rFonts w:ascii="Times New Roman"/>
          <w:b w:val="false"/>
          <w:i w:val="false"/>
          <w:color w:val="000000"/>
          <w:sz w:val="28"/>
        </w:rPr>
        <w:t>
      2-ші бөлім. Объект бойынша мәліметтер</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7"/>
          <w:p>
            <w:pPr>
              <w:spacing w:after="20"/>
              <w:ind w:left="20"/>
              <w:jc w:val="both"/>
            </w:pPr>
            <w:r>
              <w:rPr>
                <w:rFonts w:ascii="Times New Roman"/>
                <w:b w:val="false"/>
                <w:i w:val="false"/>
                <w:color w:val="000000"/>
                <w:sz w:val="20"/>
              </w:rPr>
              <w:t>
Аудан/</w:t>
            </w:r>
          </w:p>
          <w:bookmarkEnd w:id="287"/>
          <w:p>
            <w:pPr>
              <w:spacing w:after="20"/>
              <w:ind w:left="20"/>
              <w:jc w:val="both"/>
            </w:pPr>
            <w:r>
              <w:rPr>
                <w:rFonts w:ascii="Times New Roman"/>
                <w:b w:val="false"/>
                <w:i w:val="false"/>
                <w:color w:val="000000"/>
                <w:sz w:val="20"/>
              </w:rPr>
              <w:t>
қала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(апаттық жағдайдың орнына, үш ауысымды, тапшылықты шешу)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 тізбесінен мектеп мәселесін шешу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жер учаскесі бойынша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88"/>
    <w:p>
      <w:pPr>
        <w:spacing w:after="0"/>
        <w:ind w:left="0"/>
        <w:jc w:val="both"/>
      </w:pPr>
      <w:r>
        <w:rPr>
          <w:rFonts w:ascii="Times New Roman"/>
          <w:b w:val="false"/>
          <w:i w:val="false"/>
          <w:color w:val="000000"/>
          <w:sz w:val="28"/>
        </w:rPr>
        <w:t>
      кестенің жалғасы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Жер учаскесін инженерлік-коммуникациялық инфрақұрылыммен қамтамасыз ету (қамтамасыз ету)</w:t>
            </w:r>
          </w:p>
          <w:bookmarkEnd w:id="289"/>
          <w:p>
            <w:pPr>
              <w:spacing w:after="20"/>
              <w:ind w:left="20"/>
              <w:jc w:val="both"/>
            </w:pPr>
            <w:r>
              <w:rPr>
                <w:rFonts w:ascii="Times New Roman"/>
                <w:b w:val="false"/>
                <w:i w:val="false"/>
                <w:color w:val="000000"/>
                <w:sz w:val="20"/>
              </w:rPr>
              <w:t>
(болуы немесе болмауы)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0"/>
          <w:p>
            <w:pPr>
              <w:spacing w:after="20"/>
              <w:ind w:left="20"/>
              <w:jc w:val="both"/>
            </w:pPr>
            <w:r>
              <w:rPr>
                <w:rFonts w:ascii="Times New Roman"/>
                <w:b w:val="false"/>
                <w:i w:val="false"/>
                <w:color w:val="000000"/>
                <w:sz w:val="20"/>
              </w:rPr>
              <w:t>
Сумен жабдықтау,</w:t>
            </w:r>
          </w:p>
          <w:bookmarkEnd w:id="290"/>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1"/>
          <w:p>
            <w:pPr>
              <w:spacing w:after="20"/>
              <w:ind w:left="20"/>
              <w:jc w:val="both"/>
            </w:pPr>
            <w:r>
              <w:rPr>
                <w:rFonts w:ascii="Times New Roman"/>
                <w:b w:val="false"/>
                <w:i w:val="false"/>
                <w:color w:val="000000"/>
                <w:sz w:val="20"/>
              </w:rPr>
              <w:t>
Жылу желілері,</w:t>
            </w:r>
          </w:p>
          <w:bookmarkEnd w:id="291"/>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2"/>
          <w:p>
            <w:pPr>
              <w:spacing w:after="20"/>
              <w:ind w:left="20"/>
              <w:jc w:val="both"/>
            </w:pPr>
            <w:r>
              <w:rPr>
                <w:rFonts w:ascii="Times New Roman"/>
                <w:b w:val="false"/>
                <w:i w:val="false"/>
                <w:color w:val="000000"/>
                <w:sz w:val="20"/>
              </w:rPr>
              <w:t>
Интернет</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ке қол жеткізу (жылдам</w:t>
            </w:r>
          </w:p>
          <w:p>
            <w:pPr>
              <w:spacing w:after="20"/>
              <w:ind w:left="20"/>
              <w:jc w:val="both"/>
            </w:pPr>
            <w:r>
              <w:rPr>
                <w:rFonts w:ascii="Times New Roman"/>
                <w:b w:val="false"/>
                <w:i w:val="false"/>
                <w:color w:val="000000"/>
                <w:sz w:val="20"/>
              </w:rPr>
              <w:t>
дығы кемінде 100 Мбит/сек)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3"/>
          <w:p>
            <w:pPr>
              <w:spacing w:after="20"/>
              <w:ind w:left="20"/>
              <w:jc w:val="both"/>
            </w:pPr>
            <w:r>
              <w:rPr>
                <w:rFonts w:ascii="Times New Roman"/>
                <w:b w:val="false"/>
                <w:i w:val="false"/>
                <w:color w:val="000000"/>
                <w:sz w:val="20"/>
              </w:rPr>
              <w:t>
Төмен токты байла</w:t>
            </w:r>
          </w:p>
          <w:bookmarkEnd w:id="293"/>
          <w:p>
            <w:pPr>
              <w:spacing w:after="20"/>
              <w:ind w:left="20"/>
              <w:jc w:val="both"/>
            </w:pPr>
            <w:r>
              <w:rPr>
                <w:rFonts w:ascii="Times New Roman"/>
                <w:b w:val="false"/>
                <w:i w:val="false"/>
                <w:color w:val="000000"/>
                <w:sz w:val="20"/>
              </w:rPr>
              <w:t>
ныс желілері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объектінің айналасындағы аумақты бақылау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4"/>
          <w:p>
            <w:pPr>
              <w:spacing w:after="20"/>
              <w:ind w:left="20"/>
              <w:jc w:val="both"/>
            </w:pPr>
            <w:r>
              <w:rPr>
                <w:rFonts w:ascii="Times New Roman"/>
                <w:b w:val="false"/>
                <w:i w:val="false"/>
                <w:color w:val="000000"/>
                <w:sz w:val="20"/>
              </w:rPr>
              <w:t>
Авто</w:t>
            </w:r>
          </w:p>
          <w:bookmarkEnd w:id="294"/>
          <w:p>
            <w:pPr>
              <w:spacing w:after="20"/>
              <w:ind w:left="20"/>
              <w:jc w:val="both"/>
            </w:pPr>
            <w:r>
              <w:rPr>
                <w:rFonts w:ascii="Times New Roman"/>
                <w:b w:val="false"/>
                <w:i w:val="false"/>
                <w:color w:val="000000"/>
                <w:sz w:val="20"/>
              </w:rPr>
              <w:t>
номды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5"/>
          <w:p>
            <w:pPr>
              <w:spacing w:after="20"/>
              <w:ind w:left="20"/>
              <w:jc w:val="both"/>
            </w:pPr>
            <w:r>
              <w:rPr>
                <w:rFonts w:ascii="Times New Roman"/>
                <w:b w:val="false"/>
                <w:i w:val="false"/>
                <w:color w:val="000000"/>
                <w:sz w:val="20"/>
              </w:rPr>
              <w:t>
Орталық</w:t>
            </w:r>
          </w:p>
          <w:bookmarkEnd w:id="295"/>
          <w:p>
            <w:pPr>
              <w:spacing w:after="20"/>
              <w:ind w:left="20"/>
              <w:jc w:val="both"/>
            </w:pPr>
            <w:r>
              <w:rPr>
                <w:rFonts w:ascii="Times New Roman"/>
                <w:b w:val="false"/>
                <w:i w:val="false"/>
                <w:color w:val="000000"/>
                <w:sz w:val="20"/>
              </w:rPr>
              <w:t>
тандырылған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96"/>
    <w:p>
      <w:pPr>
        <w:spacing w:after="0"/>
        <w:ind w:left="0"/>
        <w:jc w:val="both"/>
      </w:pPr>
      <w:r>
        <w:rPr>
          <w:rFonts w:ascii="Times New Roman"/>
          <w:b w:val="false"/>
          <w:i w:val="false"/>
          <w:color w:val="000000"/>
          <w:sz w:val="28"/>
        </w:rPr>
        <w:t>
      кестенің жалғасы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инженерлік-коммуникациялық инфрақұрылыммен қамтамасыз ету (қамтамасыз ету) (болуы не болмауы)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мен Дирекция арасындағы объектілерді салу жұмыстары мен қызметтер кешенін жүзеге асыруға жасалған шарттың № және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айналасын абаттандырудың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7"/>
          <w:p>
            <w:pPr>
              <w:spacing w:after="20"/>
              <w:ind w:left="20"/>
              <w:jc w:val="both"/>
            </w:pPr>
            <w:r>
              <w:rPr>
                <w:rFonts w:ascii="Times New Roman"/>
                <w:b w:val="false"/>
                <w:i w:val="false"/>
                <w:color w:val="000000"/>
                <w:sz w:val="20"/>
              </w:rPr>
              <w:t>
Автобус маршрут</w:t>
            </w:r>
          </w:p>
          <w:bookmarkEnd w:id="297"/>
          <w:p>
            <w:pPr>
              <w:spacing w:after="20"/>
              <w:ind w:left="20"/>
              <w:jc w:val="both"/>
            </w:pPr>
            <w:r>
              <w:rPr>
                <w:rFonts w:ascii="Times New Roman"/>
                <w:b w:val="false"/>
                <w:i w:val="false"/>
                <w:color w:val="000000"/>
                <w:sz w:val="20"/>
              </w:rPr>
              <w:t>
тары (аялдама)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арналған тұрақ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айналасын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жаяу жүргіншілер өткелінің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98"/>
    <w:p>
      <w:pPr>
        <w:spacing w:after="0"/>
        <w:ind w:left="0"/>
        <w:jc w:val="both"/>
      </w:pPr>
      <w:r>
        <w:rPr>
          <w:rFonts w:ascii="Times New Roman"/>
          <w:b w:val="false"/>
          <w:i w:val="false"/>
          <w:color w:val="000000"/>
          <w:sz w:val="28"/>
        </w:rPr>
        <w:t>
      кестенің жалғасы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мен Дирекция арасындағы объектілерді салу жұмыстары мен қызметтер кешенін жүзеге асыруға жасалған шарт бойынша объектінің құны (теңгемен)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жасалған келісім-шарттың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арналған шарттың құны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9"/>
          <w:p>
            <w:pPr>
              <w:spacing w:after="20"/>
              <w:ind w:left="20"/>
              <w:jc w:val="both"/>
            </w:pPr>
            <w:r>
              <w:rPr>
                <w:rFonts w:ascii="Times New Roman"/>
                <w:b w:val="false"/>
                <w:i w:val="false"/>
                <w:color w:val="000000"/>
                <w:sz w:val="20"/>
              </w:rPr>
              <w:t>
Бюджеттік инвестициялық жобаны іске асыру басталғаннан бастап есепті кезеңге игерілген қаражат көлемі</w:t>
            </w:r>
          </w:p>
          <w:bookmarkEnd w:id="299"/>
          <w:p>
            <w:pPr>
              <w:spacing w:after="20"/>
              <w:ind w:left="20"/>
              <w:jc w:val="both"/>
            </w:pPr>
            <w:r>
              <w:rPr>
                <w:rFonts w:ascii="Times New Roman"/>
                <w:b w:val="false"/>
                <w:i w:val="false"/>
                <w:color w:val="000000"/>
                <w:sz w:val="20"/>
              </w:rPr>
              <w:t>
(теңгемен)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дейінгі бастапқы шарт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құжаттамадан кейін түзетілген шарт бойынша</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дейінгі бастапқы шарт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құжаттамадан кейін түзетілген шарт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шарты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0"/>
          <w:p>
            <w:pPr>
              <w:spacing w:after="20"/>
              <w:ind w:left="20"/>
              <w:jc w:val="both"/>
            </w:pPr>
            <w:r>
              <w:rPr>
                <w:rFonts w:ascii="Times New Roman"/>
                <w:b w:val="false"/>
                <w:i w:val="false"/>
                <w:color w:val="000000"/>
                <w:sz w:val="20"/>
              </w:rPr>
              <w:t>
жобаны басқару жөніндегі қызмет</w:t>
            </w:r>
          </w:p>
          <w:bookmarkEnd w:id="300"/>
          <w:p>
            <w:pPr>
              <w:spacing w:after="20"/>
              <w:ind w:left="20"/>
              <w:jc w:val="both"/>
            </w:pPr>
            <w:r>
              <w:rPr>
                <w:rFonts w:ascii="Times New Roman"/>
                <w:b w:val="false"/>
                <w:i w:val="false"/>
                <w:color w:val="000000"/>
                <w:sz w:val="20"/>
              </w:rPr>
              <w:t>
терді жүзеге асыруға арналған шарт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301"/>
    <w:p>
      <w:pPr>
        <w:spacing w:after="0"/>
        <w:ind w:left="0"/>
        <w:jc w:val="both"/>
      </w:pPr>
      <w:r>
        <w:rPr>
          <w:rFonts w:ascii="Times New Roman"/>
          <w:b w:val="false"/>
          <w:i w:val="false"/>
          <w:color w:val="000000"/>
          <w:sz w:val="28"/>
        </w:rPr>
        <w:t>
      кестенің жалғасы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2"/>
          <w:p>
            <w:pPr>
              <w:spacing w:after="20"/>
              <w:ind w:left="20"/>
              <w:jc w:val="both"/>
            </w:pPr>
            <w:r>
              <w:rPr>
                <w:rFonts w:ascii="Times New Roman"/>
                <w:b w:val="false"/>
                <w:i w:val="false"/>
                <w:color w:val="000000"/>
                <w:sz w:val="20"/>
              </w:rPr>
              <w:t>
Бюджеттік инвестициялық жобаны іске асырыла бастағаннан бастап дирекциядан орындалған жұмыстардың, қызметтердің актілері қабылданды</w:t>
            </w:r>
          </w:p>
          <w:bookmarkEnd w:id="302"/>
          <w:p>
            <w:pPr>
              <w:spacing w:after="20"/>
              <w:ind w:left="20"/>
              <w:jc w:val="both"/>
            </w:pPr>
            <w:r>
              <w:rPr>
                <w:rFonts w:ascii="Times New Roman"/>
                <w:b w:val="false"/>
                <w:i w:val="false"/>
                <w:color w:val="000000"/>
                <w:sz w:val="20"/>
              </w:rPr>
              <w:t>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3"/>
          <w:p>
            <w:pPr>
              <w:spacing w:after="20"/>
              <w:ind w:left="20"/>
              <w:jc w:val="both"/>
            </w:pPr>
            <w:r>
              <w:rPr>
                <w:rFonts w:ascii="Times New Roman"/>
                <w:b w:val="false"/>
                <w:i w:val="false"/>
                <w:color w:val="000000"/>
                <w:sz w:val="20"/>
              </w:rPr>
              <w:t>
Берешек туралы мәліметтер жергілікті атқарушы органның</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есепті кезеңі үшін</w:t>
            </w:r>
          </w:p>
          <w:p>
            <w:pPr>
              <w:spacing w:after="20"/>
              <w:ind w:left="20"/>
              <w:jc w:val="both"/>
            </w:pPr>
            <w:r>
              <w:rPr>
                <w:rFonts w:ascii="Times New Roman"/>
                <w:b w:val="false"/>
                <w:i w:val="false"/>
                <w:color w:val="000000"/>
                <w:sz w:val="20"/>
              </w:rPr>
              <w:t>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мектеп директорының тегі, аты, әкесінің аты (бар болса)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4"/>
          <w:p>
            <w:pPr>
              <w:spacing w:after="20"/>
              <w:ind w:left="20"/>
              <w:jc w:val="both"/>
            </w:pPr>
            <w:r>
              <w:rPr>
                <w:rFonts w:ascii="Times New Roman"/>
                <w:b w:val="false"/>
                <w:i w:val="false"/>
                <w:color w:val="000000"/>
                <w:sz w:val="20"/>
              </w:rPr>
              <w:t>
Тұрақты жұмыс орын</w:t>
            </w:r>
          </w:p>
          <w:bookmarkEnd w:id="304"/>
          <w:p>
            <w:pPr>
              <w:spacing w:after="20"/>
              <w:ind w:left="20"/>
              <w:jc w:val="both"/>
            </w:pPr>
            <w:r>
              <w:rPr>
                <w:rFonts w:ascii="Times New Roman"/>
                <w:b w:val="false"/>
                <w:i w:val="false"/>
                <w:color w:val="000000"/>
                <w:sz w:val="20"/>
              </w:rPr>
              <w:t>
дарын құру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5"/>
          <w:p>
            <w:pPr>
              <w:spacing w:after="20"/>
              <w:ind w:left="20"/>
              <w:jc w:val="both"/>
            </w:pPr>
            <w:r>
              <w:rPr>
                <w:rFonts w:ascii="Times New Roman"/>
                <w:b w:val="false"/>
                <w:i w:val="false"/>
                <w:color w:val="000000"/>
                <w:sz w:val="20"/>
              </w:rPr>
              <w:t>
Дебитор</w:t>
            </w:r>
          </w:p>
          <w:bookmarkEnd w:id="305"/>
          <w:p>
            <w:pPr>
              <w:spacing w:after="20"/>
              <w:ind w:left="20"/>
              <w:jc w:val="both"/>
            </w:pPr>
            <w:r>
              <w:rPr>
                <w:rFonts w:ascii="Times New Roman"/>
                <w:b w:val="false"/>
                <w:i w:val="false"/>
                <w:color w:val="000000"/>
                <w:sz w:val="20"/>
              </w:rPr>
              <w:t>
лық берешек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келісім-шарты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арналған келісім-шарт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306"/>
    <w:p>
      <w:pPr>
        <w:spacing w:after="0"/>
        <w:ind w:left="0"/>
        <w:jc w:val="both"/>
      </w:pPr>
      <w:r>
        <w:rPr>
          <w:rFonts w:ascii="Times New Roman"/>
          <w:b w:val="false"/>
          <w:i w:val="false"/>
          <w:color w:val="000000"/>
          <w:sz w:val="28"/>
        </w:rPr>
        <w:t>
      Ескертпе:</w:t>
      </w:r>
    </w:p>
    <w:bookmarkEnd w:id="306"/>
    <w:bookmarkStart w:name="z326" w:id="307"/>
    <w:p>
      <w:pPr>
        <w:spacing w:after="0"/>
        <w:ind w:left="0"/>
        <w:jc w:val="both"/>
      </w:pPr>
      <w:r>
        <w:rPr>
          <w:rFonts w:ascii="Times New Roman"/>
          <w:b w:val="false"/>
          <w:i w:val="false"/>
          <w:color w:val="000000"/>
          <w:sz w:val="28"/>
        </w:rPr>
        <w:t>
      Әкімшілік деректерді жинауға арналған "Пайдаланылған қаражат жөніндегі есеп" нысанын толтыру бойынша түсініктеме осы нысанның қосымшасында келтірілген.</w:t>
      </w:r>
    </w:p>
    <w:bookmarkEnd w:id="307"/>
    <w:bookmarkStart w:name="z327" w:id="308"/>
    <w:p>
      <w:pPr>
        <w:spacing w:after="0"/>
        <w:ind w:left="0"/>
        <w:jc w:val="both"/>
      </w:pPr>
      <w:r>
        <w:rPr>
          <w:rFonts w:ascii="Times New Roman"/>
          <w:b w:val="false"/>
          <w:i w:val="false"/>
          <w:color w:val="000000"/>
          <w:sz w:val="28"/>
        </w:rPr>
        <w:t>
      Атауы _______________________ Мекенжайы ____________________</w:t>
      </w:r>
    </w:p>
    <w:bookmarkEnd w:id="308"/>
    <w:bookmarkStart w:name="z328" w:id="309"/>
    <w:p>
      <w:pPr>
        <w:spacing w:after="0"/>
        <w:ind w:left="0"/>
        <w:jc w:val="both"/>
      </w:pPr>
      <w:r>
        <w:rPr>
          <w:rFonts w:ascii="Times New Roman"/>
          <w:b w:val="false"/>
          <w:i w:val="false"/>
          <w:color w:val="000000"/>
          <w:sz w:val="28"/>
        </w:rPr>
        <w:t>
      Телефоны ______________________________________________________</w:t>
      </w:r>
    </w:p>
    <w:bookmarkEnd w:id="309"/>
    <w:bookmarkStart w:name="z329" w:id="310"/>
    <w:p>
      <w:pPr>
        <w:spacing w:after="0"/>
        <w:ind w:left="0"/>
        <w:jc w:val="both"/>
      </w:pPr>
      <w:r>
        <w:rPr>
          <w:rFonts w:ascii="Times New Roman"/>
          <w:b w:val="false"/>
          <w:i w:val="false"/>
          <w:color w:val="000000"/>
          <w:sz w:val="28"/>
        </w:rPr>
        <w:t>
      Электрондық почта мекенжайы _______________________________________</w:t>
      </w:r>
    </w:p>
    <w:bookmarkEnd w:id="310"/>
    <w:bookmarkStart w:name="z330" w:id="311"/>
    <w:p>
      <w:pPr>
        <w:spacing w:after="0"/>
        <w:ind w:left="0"/>
        <w:jc w:val="both"/>
      </w:pPr>
      <w:r>
        <w:rPr>
          <w:rFonts w:ascii="Times New Roman"/>
          <w:b w:val="false"/>
          <w:i w:val="false"/>
          <w:color w:val="000000"/>
          <w:sz w:val="28"/>
        </w:rPr>
        <w:t>
      Орындаушы ______________________________________ ____________</w:t>
      </w:r>
    </w:p>
    <w:bookmarkEnd w:id="311"/>
    <w:bookmarkStart w:name="z331" w:id="312"/>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312"/>
    <w:bookmarkStart w:name="z332" w:id="313"/>
    <w:p>
      <w:pPr>
        <w:spacing w:after="0"/>
        <w:ind w:left="0"/>
        <w:jc w:val="both"/>
      </w:pPr>
      <w:r>
        <w:rPr>
          <w:rFonts w:ascii="Times New Roman"/>
          <w:b w:val="false"/>
          <w:i w:val="false"/>
          <w:color w:val="000000"/>
          <w:sz w:val="28"/>
        </w:rPr>
        <w:t>
      Басшы немесе оның міндетін атқарушы адам</w:t>
      </w:r>
    </w:p>
    <w:bookmarkEnd w:id="313"/>
    <w:bookmarkStart w:name="z333" w:id="314"/>
    <w:p>
      <w:pPr>
        <w:spacing w:after="0"/>
        <w:ind w:left="0"/>
        <w:jc w:val="both"/>
      </w:pPr>
      <w:r>
        <w:rPr>
          <w:rFonts w:ascii="Times New Roman"/>
          <w:b w:val="false"/>
          <w:i w:val="false"/>
          <w:color w:val="000000"/>
          <w:sz w:val="28"/>
        </w:rPr>
        <w:t>
      __________________________________________________ ____________</w:t>
      </w:r>
    </w:p>
    <w:bookmarkEnd w:id="314"/>
    <w:bookmarkStart w:name="z334" w:id="315"/>
    <w:p>
      <w:pPr>
        <w:spacing w:after="0"/>
        <w:ind w:left="0"/>
        <w:jc w:val="both"/>
      </w:pPr>
      <w:r>
        <w:rPr>
          <w:rFonts w:ascii="Times New Roman"/>
          <w:b w:val="false"/>
          <w:i w:val="false"/>
          <w:color w:val="000000"/>
          <w:sz w:val="28"/>
        </w:rPr>
        <w:t>
       тегі, аты және әкесінің аты (бар болған жағдайда) қолы</w:t>
      </w:r>
    </w:p>
    <w:bookmarkEnd w:id="315"/>
    <w:bookmarkStart w:name="z335" w:id="316"/>
    <w:p>
      <w:pPr>
        <w:spacing w:after="0"/>
        <w:ind w:left="0"/>
        <w:jc w:val="both"/>
      </w:pPr>
      <w:r>
        <w:rPr>
          <w:rFonts w:ascii="Times New Roman"/>
          <w:b w:val="false"/>
          <w:i w:val="false"/>
          <w:color w:val="000000"/>
          <w:sz w:val="28"/>
        </w:rPr>
        <w:t>
      Мөрдің орны</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"Пайдаланылған қаражат</w:t>
            </w:r>
            <w:r>
              <w:br/>
            </w:r>
            <w:r>
              <w:rPr>
                <w:rFonts w:ascii="Times New Roman"/>
                <w:b w:val="false"/>
                <w:i w:val="false"/>
                <w:color w:val="000000"/>
                <w:sz w:val="20"/>
              </w:rPr>
              <w:t>жөніндегі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37" w:id="317"/>
    <w:p>
      <w:pPr>
        <w:spacing w:after="0"/>
        <w:ind w:left="0"/>
        <w:jc w:val="left"/>
      </w:pPr>
      <w:r>
        <w:rPr>
          <w:rFonts w:ascii="Times New Roman"/>
          <w:b/>
          <w:i w:val="false"/>
          <w:color w:val="000000"/>
        </w:rPr>
        <w:t xml:space="preserve"> "Пайдаланылған қаражат жөніндегі есеп" әкімшілік деректерді өтеусіз негізде жинауға арналған нысанды толтыру бойынша түсіндірме</w:t>
      </w:r>
    </w:p>
    <w:bookmarkEnd w:id="317"/>
    <w:bookmarkStart w:name="z338" w:id="318"/>
    <w:p>
      <w:pPr>
        <w:spacing w:after="0"/>
        <w:ind w:left="0"/>
        <w:jc w:val="both"/>
      </w:pPr>
      <w:r>
        <w:rPr>
          <w:rFonts w:ascii="Times New Roman"/>
          <w:b w:val="false"/>
          <w:i w:val="false"/>
          <w:color w:val="000000"/>
          <w:sz w:val="28"/>
        </w:rPr>
        <w:t>
      Индекс: 3 – (Білім беру инфрақұрылымы бойынша есеп)</w:t>
      </w:r>
    </w:p>
    <w:bookmarkEnd w:id="318"/>
    <w:bookmarkStart w:name="z339" w:id="319"/>
    <w:p>
      <w:pPr>
        <w:spacing w:after="0"/>
        <w:ind w:left="0"/>
        <w:jc w:val="both"/>
      </w:pPr>
      <w:r>
        <w:rPr>
          <w:rFonts w:ascii="Times New Roman"/>
          <w:b w:val="false"/>
          <w:i w:val="false"/>
          <w:color w:val="000000"/>
          <w:sz w:val="28"/>
        </w:rPr>
        <w:t>
      Жиілігі: жартыжылдық</w:t>
      </w:r>
    </w:p>
    <w:bookmarkEnd w:id="319"/>
    <w:bookmarkStart w:name="z340" w:id="320"/>
    <w:p>
      <w:pPr>
        <w:spacing w:after="0"/>
        <w:ind w:left="0"/>
        <w:jc w:val="left"/>
      </w:pPr>
      <w:r>
        <w:rPr>
          <w:rFonts w:ascii="Times New Roman"/>
          <w:b/>
          <w:i w:val="false"/>
          <w:color w:val="000000"/>
        </w:rPr>
        <w:t xml:space="preserve"> 1 тарау. Жалпы ережелер</w:t>
      </w:r>
    </w:p>
    <w:bookmarkEnd w:id="320"/>
    <w:bookmarkStart w:name="z341" w:id="321"/>
    <w:p>
      <w:pPr>
        <w:spacing w:after="0"/>
        <w:ind w:left="0"/>
        <w:jc w:val="both"/>
      </w:pPr>
      <w:r>
        <w:rPr>
          <w:rFonts w:ascii="Times New Roman"/>
          <w:b w:val="false"/>
          <w:i w:val="false"/>
          <w:color w:val="000000"/>
          <w:sz w:val="28"/>
        </w:rPr>
        <w:t>
      1. Осы түсіндірме "Пайдаланылған қаражат жөніндегі есеп" әкімшілік деректерді өтеусіз негізде жинауға арналған нысанды (бұдан әрі – Нысан) толтыру бойынша бірыңғай талаптарды айқындайды.</w:t>
      </w:r>
    </w:p>
    <w:bookmarkEnd w:id="321"/>
    <w:bookmarkStart w:name="z342" w:id="322"/>
    <w:p>
      <w:pPr>
        <w:spacing w:after="0"/>
        <w:ind w:left="0"/>
        <w:jc w:val="both"/>
      </w:pPr>
      <w:r>
        <w:rPr>
          <w:rFonts w:ascii="Times New Roman"/>
          <w:b w:val="false"/>
          <w:i w:val="false"/>
          <w:color w:val="000000"/>
          <w:sz w:val="28"/>
        </w:rPr>
        <w:t>
      2. Нысанды облыстың, республикалық маңызы бар қалалардың және астананың жергілікті атқарушы органдарымен толтырады.</w:t>
      </w:r>
    </w:p>
    <w:bookmarkEnd w:id="322"/>
    <w:bookmarkStart w:name="z343" w:id="323"/>
    <w:p>
      <w:pPr>
        <w:spacing w:after="0"/>
        <w:ind w:left="0"/>
        <w:jc w:val="both"/>
      </w:pPr>
      <w:r>
        <w:rPr>
          <w:rFonts w:ascii="Times New Roman"/>
          <w:b w:val="false"/>
          <w:i w:val="false"/>
          <w:color w:val="000000"/>
          <w:sz w:val="28"/>
        </w:rPr>
        <w:t>
      3. Нысан жартыжылдықта бір рет, есепті кезеңнен кейінгі айдың 10-күнінен кешіктірілмей беріледі.</w:t>
      </w:r>
    </w:p>
    <w:bookmarkEnd w:id="323"/>
    <w:bookmarkStart w:name="z344" w:id="324"/>
    <w:p>
      <w:pPr>
        <w:spacing w:after="0"/>
        <w:ind w:left="0"/>
        <w:jc w:val="both"/>
      </w:pPr>
      <w:r>
        <w:rPr>
          <w:rFonts w:ascii="Times New Roman"/>
          <w:b w:val="false"/>
          <w:i w:val="false"/>
          <w:color w:val="000000"/>
          <w:sz w:val="28"/>
        </w:rPr>
        <w:t>
      4. Нысан қазақ және орыс тілдерінде толтырылады.</w:t>
      </w:r>
    </w:p>
    <w:bookmarkEnd w:id="324"/>
    <w:bookmarkStart w:name="z345" w:id="325"/>
    <w:p>
      <w:pPr>
        <w:spacing w:after="0"/>
        <w:ind w:left="0"/>
        <w:jc w:val="both"/>
      </w:pPr>
      <w:r>
        <w:rPr>
          <w:rFonts w:ascii="Times New Roman"/>
          <w:b w:val="false"/>
          <w:i w:val="false"/>
          <w:color w:val="000000"/>
          <w:sz w:val="28"/>
        </w:rPr>
        <w:t>
      5. Құндық мәндегі барлық көрсеткіштер ондық таңбасыз мың теңгемен толтырылады.</w:t>
      </w:r>
    </w:p>
    <w:bookmarkEnd w:id="325"/>
    <w:bookmarkStart w:name="z346" w:id="326"/>
    <w:p>
      <w:pPr>
        <w:spacing w:after="0"/>
        <w:ind w:left="0"/>
        <w:jc w:val="both"/>
      </w:pPr>
      <w:r>
        <w:rPr>
          <w:rFonts w:ascii="Times New Roman"/>
          <w:b w:val="false"/>
          <w:i w:val="false"/>
          <w:color w:val="000000"/>
          <w:sz w:val="28"/>
        </w:rPr>
        <w:t>
      6. Есепке облыс, республикалық маңызы бар қала және астана әкімінің орынбасары қол қояды. Есеп мектепке дейінгі, орта, техникалық және кәсіптік, орта білімнен кейінгі, қосымша білім беру саласындағы уәкілетті органға электрондық нұсқада ұсынылады.</w:t>
      </w:r>
    </w:p>
    <w:bookmarkEnd w:id="326"/>
    <w:bookmarkStart w:name="z347" w:id="327"/>
    <w:p>
      <w:pPr>
        <w:spacing w:after="0"/>
        <w:ind w:left="0"/>
        <w:jc w:val="left"/>
      </w:pPr>
      <w:r>
        <w:rPr>
          <w:rFonts w:ascii="Times New Roman"/>
          <w:b/>
          <w:i w:val="false"/>
          <w:color w:val="000000"/>
        </w:rPr>
        <w:t xml:space="preserve"> 2 тарау. Нысанды толтыру бойынша түсініктеме</w:t>
      </w:r>
    </w:p>
    <w:bookmarkEnd w:id="327"/>
    <w:bookmarkStart w:name="z348" w:id="328"/>
    <w:p>
      <w:pPr>
        <w:spacing w:after="0"/>
        <w:ind w:left="0"/>
        <w:jc w:val="both"/>
      </w:pPr>
      <w:r>
        <w:rPr>
          <w:rFonts w:ascii="Times New Roman"/>
          <w:b w:val="false"/>
          <w:i w:val="false"/>
          <w:color w:val="000000"/>
          <w:sz w:val="28"/>
        </w:rPr>
        <w:t>
      7. 1 -бағанда реттік нөмірі көрсетіледі;</w:t>
      </w:r>
    </w:p>
    <w:bookmarkEnd w:id="328"/>
    <w:bookmarkStart w:name="z349" w:id="329"/>
    <w:p>
      <w:pPr>
        <w:spacing w:after="0"/>
        <w:ind w:left="0"/>
        <w:jc w:val="both"/>
      </w:pPr>
      <w:r>
        <w:rPr>
          <w:rFonts w:ascii="Times New Roman"/>
          <w:b w:val="false"/>
          <w:i w:val="false"/>
          <w:color w:val="000000"/>
          <w:sz w:val="28"/>
        </w:rPr>
        <w:t>
      8. 2-бағанда өңірдің (облыстың, республикалық маңызы бар қаланың, астананың) атауы ҚР ҰЖ 11-2025 Әкімшілік-аумақтық объектілердің ұлттық жіктеуішіне сәйкес көрсетіледі;</w:t>
      </w:r>
    </w:p>
    <w:bookmarkEnd w:id="329"/>
    <w:bookmarkStart w:name="z350" w:id="330"/>
    <w:p>
      <w:pPr>
        <w:spacing w:after="0"/>
        <w:ind w:left="0"/>
        <w:jc w:val="both"/>
      </w:pPr>
      <w:r>
        <w:rPr>
          <w:rFonts w:ascii="Times New Roman"/>
          <w:b w:val="false"/>
          <w:i w:val="false"/>
          <w:color w:val="000000"/>
          <w:sz w:val="28"/>
        </w:rPr>
        <w:t>
      9. 3 бағанда өңір бойынша мектептердің жалпы саны көрсетіледі;</w:t>
      </w:r>
    </w:p>
    <w:bookmarkEnd w:id="330"/>
    <w:bookmarkStart w:name="z351" w:id="331"/>
    <w:p>
      <w:pPr>
        <w:spacing w:after="0"/>
        <w:ind w:left="0"/>
        <w:jc w:val="both"/>
      </w:pPr>
      <w:r>
        <w:rPr>
          <w:rFonts w:ascii="Times New Roman"/>
          <w:b w:val="false"/>
          <w:i w:val="false"/>
          <w:color w:val="000000"/>
          <w:sz w:val="28"/>
        </w:rPr>
        <w:t>
      10. 4 бағанда 300 орындық мектептердің саны көрсетіледі;</w:t>
      </w:r>
    </w:p>
    <w:bookmarkEnd w:id="331"/>
    <w:bookmarkStart w:name="z352" w:id="332"/>
    <w:p>
      <w:pPr>
        <w:spacing w:after="0"/>
        <w:ind w:left="0"/>
        <w:jc w:val="both"/>
      </w:pPr>
      <w:r>
        <w:rPr>
          <w:rFonts w:ascii="Times New Roman"/>
          <w:b w:val="false"/>
          <w:i w:val="false"/>
          <w:color w:val="000000"/>
          <w:sz w:val="28"/>
        </w:rPr>
        <w:t>
      11. 5 бағанда 600 орындық мектептердің саны көрсетіледі;</w:t>
      </w:r>
    </w:p>
    <w:bookmarkEnd w:id="332"/>
    <w:bookmarkStart w:name="z353" w:id="333"/>
    <w:p>
      <w:pPr>
        <w:spacing w:after="0"/>
        <w:ind w:left="0"/>
        <w:jc w:val="both"/>
      </w:pPr>
      <w:r>
        <w:rPr>
          <w:rFonts w:ascii="Times New Roman"/>
          <w:b w:val="false"/>
          <w:i w:val="false"/>
          <w:color w:val="000000"/>
          <w:sz w:val="28"/>
        </w:rPr>
        <w:t>
      12. 6 бағанда 900 орындық мектептердің саны көрсетіледі;</w:t>
      </w:r>
    </w:p>
    <w:bookmarkEnd w:id="333"/>
    <w:bookmarkStart w:name="z354" w:id="334"/>
    <w:p>
      <w:pPr>
        <w:spacing w:after="0"/>
        <w:ind w:left="0"/>
        <w:jc w:val="both"/>
      </w:pPr>
      <w:r>
        <w:rPr>
          <w:rFonts w:ascii="Times New Roman"/>
          <w:b w:val="false"/>
          <w:i w:val="false"/>
          <w:color w:val="000000"/>
          <w:sz w:val="28"/>
        </w:rPr>
        <w:t>
      13. 7 бағанда 1200 орындық мектептердің саны көрсетіледі;</w:t>
      </w:r>
    </w:p>
    <w:bookmarkEnd w:id="334"/>
    <w:bookmarkStart w:name="z355" w:id="335"/>
    <w:p>
      <w:pPr>
        <w:spacing w:after="0"/>
        <w:ind w:left="0"/>
        <w:jc w:val="both"/>
      </w:pPr>
      <w:r>
        <w:rPr>
          <w:rFonts w:ascii="Times New Roman"/>
          <w:b w:val="false"/>
          <w:i w:val="false"/>
          <w:color w:val="000000"/>
          <w:sz w:val="28"/>
        </w:rPr>
        <w:t>
      14. 8 бағанда 1500 орындық мектептердің саны көрсетіледі;</w:t>
      </w:r>
    </w:p>
    <w:bookmarkEnd w:id="335"/>
    <w:bookmarkStart w:name="z356" w:id="336"/>
    <w:p>
      <w:pPr>
        <w:spacing w:after="0"/>
        <w:ind w:left="0"/>
        <w:jc w:val="both"/>
      </w:pPr>
      <w:r>
        <w:rPr>
          <w:rFonts w:ascii="Times New Roman"/>
          <w:b w:val="false"/>
          <w:i w:val="false"/>
          <w:color w:val="000000"/>
          <w:sz w:val="28"/>
        </w:rPr>
        <w:t>
      15. 9 бағанда 2000 орындық мектептердің саны көрсетіледі;</w:t>
      </w:r>
    </w:p>
    <w:bookmarkEnd w:id="336"/>
    <w:bookmarkStart w:name="z357" w:id="337"/>
    <w:p>
      <w:pPr>
        <w:spacing w:after="0"/>
        <w:ind w:left="0"/>
        <w:jc w:val="both"/>
      </w:pPr>
      <w:r>
        <w:rPr>
          <w:rFonts w:ascii="Times New Roman"/>
          <w:b w:val="false"/>
          <w:i w:val="false"/>
          <w:color w:val="000000"/>
          <w:sz w:val="28"/>
        </w:rPr>
        <w:t>
      16. 10 бағанда 2500 орындық мектептердің саны көрсетіледі;</w:t>
      </w:r>
    </w:p>
    <w:bookmarkEnd w:id="337"/>
    <w:bookmarkStart w:name="z358" w:id="338"/>
    <w:p>
      <w:pPr>
        <w:spacing w:after="0"/>
        <w:ind w:left="0"/>
        <w:jc w:val="both"/>
      </w:pPr>
      <w:r>
        <w:rPr>
          <w:rFonts w:ascii="Times New Roman"/>
          <w:b w:val="false"/>
          <w:i w:val="false"/>
          <w:color w:val="000000"/>
          <w:sz w:val="28"/>
        </w:rPr>
        <w:t>
      17. 11 бағанда Samruk-Kazyna Construction" АҚ-мен (бұдан әрі – Дирекция) объектілерді салу жұмыстары (жобалау-іздестіру жұмыстары, құрылыс-монтаждау жұмыстары) және қызметтер (авторлық және техникалық қадағалау) кешенін жүзеге асыруға жасалған шарттың жалпы құны) мың теңге көрсетіледі;</w:t>
      </w:r>
    </w:p>
    <w:bookmarkEnd w:id="338"/>
    <w:bookmarkStart w:name="z359" w:id="339"/>
    <w:p>
      <w:pPr>
        <w:spacing w:after="0"/>
        <w:ind w:left="0"/>
        <w:jc w:val="both"/>
      </w:pPr>
      <w:r>
        <w:rPr>
          <w:rFonts w:ascii="Times New Roman"/>
          <w:b w:val="false"/>
          <w:i w:val="false"/>
          <w:color w:val="000000"/>
          <w:sz w:val="28"/>
        </w:rPr>
        <w:t>
      18. 12 бағанда Дирекциямен объектілерді салу бойынша жұмыстар (жобалау-іздестіру жұмыстары, Құрылыс-монтаждау жұмыстары) және қызметтерді кешенін (авторлық және техникалық қадағалау) жүзеге асыруға түзетілген шарттың жалпы құны (мың теңге) көрсетіледі;</w:t>
      </w:r>
    </w:p>
    <w:bookmarkEnd w:id="339"/>
    <w:bookmarkStart w:name="z360" w:id="340"/>
    <w:p>
      <w:pPr>
        <w:spacing w:after="0"/>
        <w:ind w:left="0"/>
        <w:jc w:val="both"/>
      </w:pPr>
      <w:r>
        <w:rPr>
          <w:rFonts w:ascii="Times New Roman"/>
          <w:b w:val="false"/>
          <w:i w:val="false"/>
          <w:color w:val="000000"/>
          <w:sz w:val="28"/>
        </w:rPr>
        <w:t>
      19. 13 бағанда Дирекциямен жобаны басқару жөніндегі қызметтерді жүзеге асыруға жасалған шарттың жалпы құны (мың теңге) көрсетіледі;</w:t>
      </w:r>
    </w:p>
    <w:bookmarkEnd w:id="340"/>
    <w:bookmarkStart w:name="z361" w:id="341"/>
    <w:p>
      <w:pPr>
        <w:spacing w:after="0"/>
        <w:ind w:left="0"/>
        <w:jc w:val="both"/>
      </w:pPr>
      <w:r>
        <w:rPr>
          <w:rFonts w:ascii="Times New Roman"/>
          <w:b w:val="false"/>
          <w:i w:val="false"/>
          <w:color w:val="000000"/>
          <w:sz w:val="28"/>
        </w:rPr>
        <w:t>
      20. 14 бағанда Дирекциямен жобаны басқару жөніндегі қызметтерді жүзеге асыруға түзетілген шарттың жалпы құны (мың теңге көрсетіледі;</w:t>
      </w:r>
    </w:p>
    <w:bookmarkEnd w:id="341"/>
    <w:bookmarkStart w:name="z362" w:id="342"/>
    <w:p>
      <w:pPr>
        <w:spacing w:after="0"/>
        <w:ind w:left="0"/>
        <w:jc w:val="both"/>
      </w:pPr>
      <w:r>
        <w:rPr>
          <w:rFonts w:ascii="Times New Roman"/>
          <w:b w:val="false"/>
          <w:i w:val="false"/>
          <w:color w:val="000000"/>
          <w:sz w:val="28"/>
        </w:rPr>
        <w:t>
      2-ші тарауда:</w:t>
      </w:r>
    </w:p>
    <w:bookmarkEnd w:id="342"/>
    <w:bookmarkStart w:name="z363" w:id="343"/>
    <w:p>
      <w:pPr>
        <w:spacing w:after="0"/>
        <w:ind w:left="0"/>
        <w:jc w:val="both"/>
      </w:pPr>
      <w:r>
        <w:rPr>
          <w:rFonts w:ascii="Times New Roman"/>
          <w:b w:val="false"/>
          <w:i w:val="false"/>
          <w:color w:val="000000"/>
          <w:sz w:val="28"/>
        </w:rPr>
        <w:t>
      21. 1 бағанда реттік нөмірі көрсетіледі;</w:t>
      </w:r>
    </w:p>
    <w:bookmarkEnd w:id="343"/>
    <w:bookmarkStart w:name="z364" w:id="344"/>
    <w:p>
      <w:pPr>
        <w:spacing w:after="0"/>
        <w:ind w:left="0"/>
        <w:jc w:val="both"/>
      </w:pPr>
      <w:r>
        <w:rPr>
          <w:rFonts w:ascii="Times New Roman"/>
          <w:b w:val="false"/>
          <w:i w:val="false"/>
          <w:color w:val="000000"/>
          <w:sz w:val="28"/>
        </w:rPr>
        <w:t>
      22. 2 бағанда мектеп құрылысы бойынша жоба іске асырылатын ауданның немесе қаланың атауы ҚР ҰЖ 11-2025 Әкімшілік-аумақтық объектілердің ұлттық жіктеуішіне сәйкес көрсетіледі;</w:t>
      </w:r>
    </w:p>
    <w:bookmarkEnd w:id="344"/>
    <w:bookmarkStart w:name="z365" w:id="345"/>
    <w:p>
      <w:pPr>
        <w:spacing w:after="0"/>
        <w:ind w:left="0"/>
        <w:jc w:val="both"/>
      </w:pPr>
      <w:r>
        <w:rPr>
          <w:rFonts w:ascii="Times New Roman"/>
          <w:b w:val="false"/>
          <w:i w:val="false"/>
          <w:color w:val="000000"/>
          <w:sz w:val="28"/>
        </w:rPr>
        <w:t>
      23. 3 бағанда мектеп құрылысы бойынша жоба іске асырылатын елді мекеннің атауы ҚР ҰЖ 11-2025 Әкімшілік-аумақтық объектілердің ұлттық жіктеуішіне сәйкес көрсетіледі;</w:t>
      </w:r>
    </w:p>
    <w:bookmarkEnd w:id="345"/>
    <w:bookmarkStart w:name="z366" w:id="346"/>
    <w:p>
      <w:pPr>
        <w:spacing w:after="0"/>
        <w:ind w:left="0"/>
        <w:jc w:val="both"/>
      </w:pPr>
      <w:r>
        <w:rPr>
          <w:rFonts w:ascii="Times New Roman"/>
          <w:b w:val="false"/>
          <w:i w:val="false"/>
          <w:color w:val="000000"/>
          <w:sz w:val="28"/>
        </w:rPr>
        <w:t>
      24. 4 бағанда мектеп құрылысы бойынша объектінің атауы көрсетіледі;</w:t>
      </w:r>
    </w:p>
    <w:bookmarkEnd w:id="346"/>
    <w:bookmarkStart w:name="z367" w:id="347"/>
    <w:p>
      <w:pPr>
        <w:spacing w:after="0"/>
        <w:ind w:left="0"/>
        <w:jc w:val="both"/>
      </w:pPr>
      <w:r>
        <w:rPr>
          <w:rFonts w:ascii="Times New Roman"/>
          <w:b w:val="false"/>
          <w:i w:val="false"/>
          <w:color w:val="000000"/>
          <w:sz w:val="28"/>
        </w:rPr>
        <w:t>
      25. 5 бағанда мектеп құрылысы бойынша объектінің жобалық қуаты көрсетіледі;</w:t>
      </w:r>
    </w:p>
    <w:bookmarkEnd w:id="347"/>
    <w:bookmarkStart w:name="z368" w:id="348"/>
    <w:p>
      <w:pPr>
        <w:spacing w:after="0"/>
        <w:ind w:left="0"/>
        <w:jc w:val="both"/>
      </w:pPr>
      <w:r>
        <w:rPr>
          <w:rFonts w:ascii="Times New Roman"/>
          <w:b w:val="false"/>
          <w:i w:val="false"/>
          <w:color w:val="000000"/>
          <w:sz w:val="28"/>
        </w:rPr>
        <w:t>
      26. 6 бағанда басымдық (апаттық жағдайдың орнына, үш ауысымды, тапшылықты шешу) көрсетіледі;</w:t>
      </w:r>
    </w:p>
    <w:bookmarkEnd w:id="348"/>
    <w:bookmarkStart w:name="z369" w:id="349"/>
    <w:p>
      <w:pPr>
        <w:spacing w:after="0"/>
        <w:ind w:left="0"/>
        <w:jc w:val="both"/>
      </w:pPr>
      <w:r>
        <w:rPr>
          <w:rFonts w:ascii="Times New Roman"/>
          <w:b w:val="false"/>
          <w:i w:val="false"/>
          <w:color w:val="000000"/>
          <w:sz w:val="28"/>
        </w:rPr>
        <w:t>
      27. 7 бағанда Ұлттық білім беру деректер қоры тізбесінен мектеп мәселесін шешу көрсетіледі;</w:t>
      </w:r>
    </w:p>
    <w:bookmarkEnd w:id="349"/>
    <w:bookmarkStart w:name="z370" w:id="350"/>
    <w:p>
      <w:pPr>
        <w:spacing w:after="0"/>
        <w:ind w:left="0"/>
        <w:jc w:val="both"/>
      </w:pPr>
      <w:r>
        <w:rPr>
          <w:rFonts w:ascii="Times New Roman"/>
          <w:b w:val="false"/>
          <w:i w:val="false"/>
          <w:color w:val="000000"/>
          <w:sz w:val="28"/>
        </w:rPr>
        <w:t>
      28. 8 бағанда бөлінген жер учаскесі бойынша мәліметтер, ауданы, га көрсетіледі;</w:t>
      </w:r>
    </w:p>
    <w:bookmarkEnd w:id="350"/>
    <w:bookmarkStart w:name="z371" w:id="351"/>
    <w:p>
      <w:pPr>
        <w:spacing w:after="0"/>
        <w:ind w:left="0"/>
        <w:jc w:val="both"/>
      </w:pPr>
      <w:r>
        <w:rPr>
          <w:rFonts w:ascii="Times New Roman"/>
          <w:b w:val="false"/>
          <w:i w:val="false"/>
          <w:color w:val="000000"/>
          <w:sz w:val="28"/>
        </w:rPr>
        <w:t>
      29. 9 бағанда бөлінген жер учаскесі бойынша мәліметтер, мекенжайы көрсетіледі;</w:t>
      </w:r>
    </w:p>
    <w:bookmarkEnd w:id="351"/>
    <w:bookmarkStart w:name="z372" w:id="352"/>
    <w:p>
      <w:pPr>
        <w:spacing w:after="0"/>
        <w:ind w:left="0"/>
        <w:jc w:val="both"/>
      </w:pPr>
      <w:r>
        <w:rPr>
          <w:rFonts w:ascii="Times New Roman"/>
          <w:b w:val="false"/>
          <w:i w:val="false"/>
          <w:color w:val="000000"/>
          <w:sz w:val="28"/>
        </w:rPr>
        <w:t>
      30. 10 бағанда бөлінген жер учаскесі бойынша мәліметтер, кадастрлық нөмір көрсетіледі;</w:t>
      </w:r>
    </w:p>
    <w:bookmarkEnd w:id="352"/>
    <w:bookmarkStart w:name="z373" w:id="353"/>
    <w:p>
      <w:pPr>
        <w:spacing w:after="0"/>
        <w:ind w:left="0"/>
        <w:jc w:val="both"/>
      </w:pPr>
      <w:r>
        <w:rPr>
          <w:rFonts w:ascii="Times New Roman"/>
          <w:b w:val="false"/>
          <w:i w:val="false"/>
          <w:color w:val="000000"/>
          <w:sz w:val="28"/>
        </w:rPr>
        <w:t>
      31. 11 бағанда жер учаскесін орталықтандырылған сумен жабдықтау инженерлік-коммуникациялық инфрақұрылыммен қамтамасыз ету (қамтамасыз ету) (болуы немесе болмауы) көрсетіледі;</w:t>
      </w:r>
    </w:p>
    <w:bookmarkEnd w:id="353"/>
    <w:bookmarkStart w:name="z374" w:id="354"/>
    <w:p>
      <w:pPr>
        <w:spacing w:after="0"/>
        <w:ind w:left="0"/>
        <w:jc w:val="both"/>
      </w:pPr>
      <w:r>
        <w:rPr>
          <w:rFonts w:ascii="Times New Roman"/>
          <w:b w:val="false"/>
          <w:i w:val="false"/>
          <w:color w:val="000000"/>
          <w:sz w:val="28"/>
        </w:rPr>
        <w:t>
      32. 12 бағанда жер учаскесін автономды сумен жабдықтау инженерлік-коммуникациялық инфрақұрылыммен қамтамасыз ету (қамтамасыз ету) (болуы немесе болмауы) көрсетіледі;</w:t>
      </w:r>
    </w:p>
    <w:bookmarkEnd w:id="354"/>
    <w:bookmarkStart w:name="z375" w:id="355"/>
    <w:p>
      <w:pPr>
        <w:spacing w:after="0"/>
        <w:ind w:left="0"/>
        <w:jc w:val="both"/>
      </w:pPr>
      <w:r>
        <w:rPr>
          <w:rFonts w:ascii="Times New Roman"/>
          <w:b w:val="false"/>
          <w:i w:val="false"/>
          <w:color w:val="000000"/>
          <w:sz w:val="28"/>
        </w:rPr>
        <w:t>
      33. 13 бағанда жер учаскесін су бұру инженерлік-коммуникациялық инфрақұрылыммен қамтамасыз ету (қамтамасыз ету) (болуы немесе болмауы) көрсетіледі;</w:t>
      </w:r>
    </w:p>
    <w:bookmarkEnd w:id="355"/>
    <w:bookmarkStart w:name="z376" w:id="356"/>
    <w:p>
      <w:pPr>
        <w:spacing w:after="0"/>
        <w:ind w:left="0"/>
        <w:jc w:val="both"/>
      </w:pPr>
      <w:r>
        <w:rPr>
          <w:rFonts w:ascii="Times New Roman"/>
          <w:b w:val="false"/>
          <w:i w:val="false"/>
          <w:color w:val="000000"/>
          <w:sz w:val="28"/>
        </w:rPr>
        <w:t>
      34. 14 бағанда жер учаскесін кәріз инженерлік-коммуникациялық инфрақұрылыммен қамтамасыз ету (қамтамасыз ету) (болуы немесе болмауы) көрсетіледі;</w:t>
      </w:r>
    </w:p>
    <w:bookmarkEnd w:id="356"/>
    <w:bookmarkStart w:name="z377" w:id="357"/>
    <w:p>
      <w:pPr>
        <w:spacing w:after="0"/>
        <w:ind w:left="0"/>
        <w:jc w:val="both"/>
      </w:pPr>
      <w:r>
        <w:rPr>
          <w:rFonts w:ascii="Times New Roman"/>
          <w:b w:val="false"/>
          <w:i w:val="false"/>
          <w:color w:val="000000"/>
          <w:sz w:val="28"/>
        </w:rPr>
        <w:t>
      35. 15 бағанда жер учаскесін электрмен жабдықтау инженерлік-коммуникациялық инфрақұрылыммен қамтамасыз ету (қамтамасыз ету) (болуы немесе болмауы) көрсетіледі;</w:t>
      </w:r>
    </w:p>
    <w:bookmarkEnd w:id="357"/>
    <w:bookmarkStart w:name="z378" w:id="358"/>
    <w:p>
      <w:pPr>
        <w:spacing w:after="0"/>
        <w:ind w:left="0"/>
        <w:jc w:val="both"/>
      </w:pPr>
      <w:r>
        <w:rPr>
          <w:rFonts w:ascii="Times New Roman"/>
          <w:b w:val="false"/>
          <w:i w:val="false"/>
          <w:color w:val="000000"/>
          <w:sz w:val="28"/>
        </w:rPr>
        <w:t>
      36. 16 бағанда жер учаскесін орталықтандырылған жылу желілері инженерлік-коммуникациялық инфрақұрылыммен қамтамасыз ету (қамтамасыз ету) (болуы немесе болмауы) көрсетіледі;</w:t>
      </w:r>
    </w:p>
    <w:bookmarkEnd w:id="358"/>
    <w:bookmarkStart w:name="z379" w:id="359"/>
    <w:p>
      <w:pPr>
        <w:spacing w:after="0"/>
        <w:ind w:left="0"/>
        <w:jc w:val="both"/>
      </w:pPr>
      <w:r>
        <w:rPr>
          <w:rFonts w:ascii="Times New Roman"/>
          <w:b w:val="false"/>
          <w:i w:val="false"/>
          <w:color w:val="000000"/>
          <w:sz w:val="28"/>
        </w:rPr>
        <w:t>
      37. 17 бағанда жер учаскесін автономды жылу желілері инженерлік-коммуникациялық инфрақұрылыммен қамтамасыз ету (қамтамасыз ету) (болуы немесе болмауы) көрсетіледі;</w:t>
      </w:r>
    </w:p>
    <w:bookmarkEnd w:id="359"/>
    <w:bookmarkStart w:name="z380" w:id="360"/>
    <w:p>
      <w:pPr>
        <w:spacing w:after="0"/>
        <w:ind w:left="0"/>
        <w:jc w:val="both"/>
      </w:pPr>
      <w:r>
        <w:rPr>
          <w:rFonts w:ascii="Times New Roman"/>
          <w:b w:val="false"/>
          <w:i w:val="false"/>
          <w:color w:val="000000"/>
          <w:sz w:val="28"/>
        </w:rPr>
        <w:t>
      38. 18 бағанда жер учаскесін интернетке қол жеткізу (жылдамдығы кемінде 100 Мбит/сек) инженерлік-коммуникациялық инфрақұрылыммен қамтамасыз ету (қамтамасыз ету) (болуы немесе болмауы) көрсетіледі;</w:t>
      </w:r>
    </w:p>
    <w:bookmarkEnd w:id="360"/>
    <w:bookmarkStart w:name="z381" w:id="361"/>
    <w:p>
      <w:pPr>
        <w:spacing w:after="0"/>
        <w:ind w:left="0"/>
        <w:jc w:val="both"/>
      </w:pPr>
      <w:r>
        <w:rPr>
          <w:rFonts w:ascii="Times New Roman"/>
          <w:b w:val="false"/>
          <w:i w:val="false"/>
          <w:color w:val="000000"/>
          <w:sz w:val="28"/>
        </w:rPr>
        <w:t>
      39. 19 бағанда жер учаскесін төмен токты байланыс желілері инженерлік-коммуникациялық инфрақұрылыммен қамтамасыз ету (қамтамасыз ету) (болуы немесе болмауы) көрсетіледі;</w:t>
      </w:r>
    </w:p>
    <w:bookmarkEnd w:id="361"/>
    <w:bookmarkStart w:name="z382" w:id="362"/>
    <w:p>
      <w:pPr>
        <w:spacing w:after="0"/>
        <w:ind w:left="0"/>
        <w:jc w:val="both"/>
      </w:pPr>
      <w:r>
        <w:rPr>
          <w:rFonts w:ascii="Times New Roman"/>
          <w:b w:val="false"/>
          <w:i w:val="false"/>
          <w:color w:val="000000"/>
          <w:sz w:val="28"/>
        </w:rPr>
        <w:t>
      40. 20 бағанда жер учаскесін бейне объектінің айналасындағы аумақты бақылау инженерлік-коммуникациялық инфрақұрылыммен қамтамасыз ету (қамтамасыз ету) (болуы немесе болмауы) көрсетіледі;</w:t>
      </w:r>
    </w:p>
    <w:bookmarkEnd w:id="362"/>
    <w:bookmarkStart w:name="z383" w:id="363"/>
    <w:p>
      <w:pPr>
        <w:spacing w:after="0"/>
        <w:ind w:left="0"/>
        <w:jc w:val="both"/>
      </w:pPr>
      <w:r>
        <w:rPr>
          <w:rFonts w:ascii="Times New Roman"/>
          <w:b w:val="false"/>
          <w:i w:val="false"/>
          <w:color w:val="000000"/>
          <w:sz w:val="28"/>
        </w:rPr>
        <w:t>
      41. 21 бағанда жер учаскесін көлік жолына арналған кірме жолдар бойынша инженерлік-коммуникациялық инфрақұрылыммен қамтамасыз ету (қамтамасыз ету) (болуы немесе болмауы) көрсетіледі;</w:t>
      </w:r>
    </w:p>
    <w:bookmarkEnd w:id="363"/>
    <w:bookmarkStart w:name="z384" w:id="364"/>
    <w:p>
      <w:pPr>
        <w:spacing w:after="0"/>
        <w:ind w:left="0"/>
        <w:jc w:val="both"/>
      </w:pPr>
      <w:r>
        <w:rPr>
          <w:rFonts w:ascii="Times New Roman"/>
          <w:b w:val="false"/>
          <w:i w:val="false"/>
          <w:color w:val="000000"/>
          <w:sz w:val="28"/>
        </w:rPr>
        <w:t>
      42. 22 бағанда жер учаскесін тротуарларға арналған кірме жолдар бойынша инженерлік-коммуникациялық инфрақұрылыммен қамтамасыз ету (қамтамасыз ету) (болуы немесе болмауы) көрсетіледі;</w:t>
      </w:r>
    </w:p>
    <w:bookmarkEnd w:id="364"/>
    <w:bookmarkStart w:name="z385" w:id="365"/>
    <w:p>
      <w:pPr>
        <w:spacing w:after="0"/>
        <w:ind w:left="0"/>
        <w:jc w:val="both"/>
      </w:pPr>
      <w:r>
        <w:rPr>
          <w:rFonts w:ascii="Times New Roman"/>
          <w:b w:val="false"/>
          <w:i w:val="false"/>
          <w:color w:val="000000"/>
          <w:sz w:val="28"/>
        </w:rPr>
        <w:t>
      43. 23 бағанда жер учаскесін автобус маршруттарға (аялдама) арналған кірме жолдар бойынша инженерлік-коммуникациялық инфрақұрылыммен қамтамасыз ету (қамтамасыз ету) (болуы немесе болмауы) көрсетіледі;</w:t>
      </w:r>
    </w:p>
    <w:bookmarkEnd w:id="365"/>
    <w:bookmarkStart w:name="z386" w:id="366"/>
    <w:p>
      <w:pPr>
        <w:spacing w:after="0"/>
        <w:ind w:left="0"/>
        <w:jc w:val="both"/>
      </w:pPr>
      <w:r>
        <w:rPr>
          <w:rFonts w:ascii="Times New Roman"/>
          <w:b w:val="false"/>
          <w:i w:val="false"/>
          <w:color w:val="000000"/>
          <w:sz w:val="28"/>
        </w:rPr>
        <w:t>
      44. 24 бағанда жер учаскесін автокөліктерге арналған тұрақ үшін кірме жолдар бойынша инженерлік-коммуникациялық инфрақұрылыммен қамтамасыз ету (қамтамасыз ету) (болуы немесе болмауы) көрсетіледі;</w:t>
      </w:r>
    </w:p>
    <w:bookmarkEnd w:id="366"/>
    <w:bookmarkStart w:name="z387" w:id="367"/>
    <w:p>
      <w:pPr>
        <w:spacing w:after="0"/>
        <w:ind w:left="0"/>
        <w:jc w:val="both"/>
      </w:pPr>
      <w:r>
        <w:rPr>
          <w:rFonts w:ascii="Times New Roman"/>
          <w:b w:val="false"/>
          <w:i w:val="false"/>
          <w:color w:val="000000"/>
          <w:sz w:val="28"/>
        </w:rPr>
        <w:t>
      45. 25 бағанда жер учаскесін объектінің айналасын жарықтандыру бойынша инженерлік-коммуникациялық инфрақұрылыммен қамтамасыз ету (қамтамасыз ету) (болуы немесе болмауы) көрсетіледі;</w:t>
      </w:r>
    </w:p>
    <w:bookmarkEnd w:id="367"/>
    <w:bookmarkStart w:name="z388" w:id="368"/>
    <w:p>
      <w:pPr>
        <w:spacing w:after="0"/>
        <w:ind w:left="0"/>
        <w:jc w:val="both"/>
      </w:pPr>
      <w:r>
        <w:rPr>
          <w:rFonts w:ascii="Times New Roman"/>
          <w:b w:val="false"/>
          <w:i w:val="false"/>
          <w:color w:val="000000"/>
          <w:sz w:val="28"/>
        </w:rPr>
        <w:t>
      46. 26 бағанда жер учаскесін объектіге жаяу жүргіншілер өткелінің болуы бойынша инженерлік-коммуникациялық инфрақұрылыммен қамтамасыз ету (қамтамасыз ету) (болуы немесе болмауы) көрсетіледі;</w:t>
      </w:r>
    </w:p>
    <w:bookmarkEnd w:id="368"/>
    <w:bookmarkStart w:name="z389" w:id="369"/>
    <w:p>
      <w:pPr>
        <w:spacing w:after="0"/>
        <w:ind w:left="0"/>
        <w:jc w:val="both"/>
      </w:pPr>
      <w:r>
        <w:rPr>
          <w:rFonts w:ascii="Times New Roman"/>
          <w:b w:val="false"/>
          <w:i w:val="false"/>
          <w:color w:val="000000"/>
          <w:sz w:val="28"/>
        </w:rPr>
        <w:t>
      47. 27 бағанда жер учаскесін объектінің айналасын абаттандырудың болуы бойынша инженерлік-коммуникациялық инфрақұрылыммен қамтамасыз ету (қамтамасыз ету) (болуы немесе болмауы) көрсетіледі;</w:t>
      </w:r>
    </w:p>
    <w:bookmarkEnd w:id="369"/>
    <w:bookmarkStart w:name="z390" w:id="370"/>
    <w:p>
      <w:pPr>
        <w:spacing w:after="0"/>
        <w:ind w:left="0"/>
        <w:jc w:val="both"/>
      </w:pPr>
      <w:r>
        <w:rPr>
          <w:rFonts w:ascii="Times New Roman"/>
          <w:b w:val="false"/>
          <w:i w:val="false"/>
          <w:color w:val="000000"/>
          <w:sz w:val="28"/>
        </w:rPr>
        <w:t>
      48. 28 бағанда басқарма мен дирекция арасындағы объектілерді салу жұмыстары мен қызметтер кешенін жүзеге асыруға жасалған шарттың № және күні көрсетіледі;</w:t>
      </w:r>
    </w:p>
    <w:bookmarkEnd w:id="370"/>
    <w:bookmarkStart w:name="z391" w:id="371"/>
    <w:p>
      <w:pPr>
        <w:spacing w:after="0"/>
        <w:ind w:left="0"/>
        <w:jc w:val="both"/>
      </w:pPr>
      <w:r>
        <w:rPr>
          <w:rFonts w:ascii="Times New Roman"/>
          <w:b w:val="false"/>
          <w:i w:val="false"/>
          <w:color w:val="000000"/>
          <w:sz w:val="28"/>
        </w:rPr>
        <w:t>
      49. 29 бағанда жобалау-сметалық құжаттама дейінгі бастапқы шарт бойынша басқарма мен дирекция арасындағы объектілерді салу жұмыстары мен қызметтер кешенін жүзеге асыруға жасалған шарт бойынша объектінің құны (теңгемен) көрсетіледі;</w:t>
      </w:r>
    </w:p>
    <w:bookmarkEnd w:id="371"/>
    <w:bookmarkStart w:name="z392" w:id="372"/>
    <w:p>
      <w:pPr>
        <w:spacing w:after="0"/>
        <w:ind w:left="0"/>
        <w:jc w:val="both"/>
      </w:pPr>
      <w:r>
        <w:rPr>
          <w:rFonts w:ascii="Times New Roman"/>
          <w:b w:val="false"/>
          <w:i w:val="false"/>
          <w:color w:val="000000"/>
          <w:sz w:val="28"/>
        </w:rPr>
        <w:t>
      50. 30 бағанда жобалау-сметалық құжаттамадан кейін түзетілген шарт бойынша басқарма мен дирекция арасындағы объектілерді салу жұмыстары мен қызметтер кешенін жүзеге асыруға жасалған шарт бойынша объектінің құны (теңгемен) көрсетіледі;</w:t>
      </w:r>
    </w:p>
    <w:bookmarkEnd w:id="372"/>
    <w:bookmarkStart w:name="z393" w:id="373"/>
    <w:p>
      <w:pPr>
        <w:spacing w:after="0"/>
        <w:ind w:left="0"/>
        <w:jc w:val="both"/>
      </w:pPr>
      <w:r>
        <w:rPr>
          <w:rFonts w:ascii="Times New Roman"/>
          <w:b w:val="false"/>
          <w:i w:val="false"/>
          <w:color w:val="000000"/>
          <w:sz w:val="28"/>
        </w:rPr>
        <w:t>
      51. 31 бағанда жобаны басқару жөніндегі қызметтерді жүзеге асыруға жасалған келісім-шарттың № және күні көрсетіледі;</w:t>
      </w:r>
    </w:p>
    <w:bookmarkEnd w:id="373"/>
    <w:bookmarkStart w:name="z394" w:id="374"/>
    <w:p>
      <w:pPr>
        <w:spacing w:after="0"/>
        <w:ind w:left="0"/>
        <w:jc w:val="both"/>
      </w:pPr>
      <w:r>
        <w:rPr>
          <w:rFonts w:ascii="Times New Roman"/>
          <w:b w:val="false"/>
          <w:i w:val="false"/>
          <w:color w:val="000000"/>
          <w:sz w:val="28"/>
        </w:rPr>
        <w:t>
      52. 32 бағанда жобалау-сметалық құжаттама дейінгі бастапқы шарт бойынша жобаны басқару жөніндегі қызметтерді жүзеге асыруға арналған шарттың құны (теңгемен) көрсетіледі;</w:t>
      </w:r>
    </w:p>
    <w:bookmarkEnd w:id="374"/>
    <w:bookmarkStart w:name="z395" w:id="375"/>
    <w:p>
      <w:pPr>
        <w:spacing w:after="0"/>
        <w:ind w:left="0"/>
        <w:jc w:val="both"/>
      </w:pPr>
      <w:r>
        <w:rPr>
          <w:rFonts w:ascii="Times New Roman"/>
          <w:b w:val="false"/>
          <w:i w:val="false"/>
          <w:color w:val="000000"/>
          <w:sz w:val="28"/>
        </w:rPr>
        <w:t>
      53. 33 бағанда жобалау-сметалық құжаттамадан кейін түзетілген шарт бойынша жобаны басқару жөніндегі қызметтерді жүзеге асыруға арналған шарттың құны (теңгемен) көрсетіледі;</w:t>
      </w:r>
    </w:p>
    <w:bookmarkEnd w:id="375"/>
    <w:bookmarkStart w:name="z396" w:id="376"/>
    <w:p>
      <w:pPr>
        <w:spacing w:after="0"/>
        <w:ind w:left="0"/>
        <w:jc w:val="both"/>
      </w:pPr>
      <w:r>
        <w:rPr>
          <w:rFonts w:ascii="Times New Roman"/>
          <w:b w:val="false"/>
          <w:i w:val="false"/>
          <w:color w:val="000000"/>
          <w:sz w:val="28"/>
        </w:rPr>
        <w:t>
      54. 34 бағанда бюджеттік инвестициялық жобаны іске асыру басталғаннан бастап есепті кезеңге игерілген қаражаттың жалпы көлемі (теңгемен) көрсетіледі;</w:t>
      </w:r>
    </w:p>
    <w:bookmarkEnd w:id="376"/>
    <w:bookmarkStart w:name="z397" w:id="377"/>
    <w:p>
      <w:pPr>
        <w:spacing w:after="0"/>
        <w:ind w:left="0"/>
        <w:jc w:val="both"/>
      </w:pPr>
      <w:r>
        <w:rPr>
          <w:rFonts w:ascii="Times New Roman"/>
          <w:b w:val="false"/>
          <w:i w:val="false"/>
          <w:color w:val="000000"/>
          <w:sz w:val="28"/>
        </w:rPr>
        <w:t>
      55. 35 бағанда құрылыс шарты бойынша бюджеттік инвестициялық жобаны іске асыру басталғаннан бастап есепті кезеңге игерілген қаражат көлемі (теңгемен) көрсетіледі;</w:t>
      </w:r>
    </w:p>
    <w:bookmarkEnd w:id="377"/>
    <w:bookmarkStart w:name="z398" w:id="378"/>
    <w:p>
      <w:pPr>
        <w:spacing w:after="0"/>
        <w:ind w:left="0"/>
        <w:jc w:val="both"/>
      </w:pPr>
      <w:r>
        <w:rPr>
          <w:rFonts w:ascii="Times New Roman"/>
          <w:b w:val="false"/>
          <w:i w:val="false"/>
          <w:color w:val="000000"/>
          <w:sz w:val="28"/>
        </w:rPr>
        <w:t>
      56. 36 бағанда жобаны басқару жөніндегі қызметтерді жүзеге асыруға арналған шарт бойынша бюджеттік инвестициялық жобаны іске асыру басталғаннан бастап есепті кезеңге игерілген қаражат көлемі (теңгемен) көрсетіледі;</w:t>
      </w:r>
    </w:p>
    <w:bookmarkEnd w:id="378"/>
    <w:bookmarkStart w:name="z399" w:id="379"/>
    <w:p>
      <w:pPr>
        <w:spacing w:after="0"/>
        <w:ind w:left="0"/>
        <w:jc w:val="both"/>
      </w:pPr>
      <w:r>
        <w:rPr>
          <w:rFonts w:ascii="Times New Roman"/>
          <w:b w:val="false"/>
          <w:i w:val="false"/>
          <w:color w:val="000000"/>
          <w:sz w:val="28"/>
        </w:rPr>
        <w:t>
      57. 37 бағанда жалпы бюджеттік инвестициялық жобаны іске асырыла бастағаннан бастап дирекциядан орындалған жұмыстардың, қызметтердің қабылданған актілерінің (теңгемен) көлемі көрсетіледі;</w:t>
      </w:r>
    </w:p>
    <w:bookmarkEnd w:id="379"/>
    <w:bookmarkStart w:name="z400" w:id="380"/>
    <w:p>
      <w:pPr>
        <w:spacing w:after="0"/>
        <w:ind w:left="0"/>
        <w:jc w:val="both"/>
      </w:pPr>
      <w:r>
        <w:rPr>
          <w:rFonts w:ascii="Times New Roman"/>
          <w:b w:val="false"/>
          <w:i w:val="false"/>
          <w:color w:val="000000"/>
          <w:sz w:val="28"/>
        </w:rPr>
        <w:t>
      58. 38 бағанда құрылыс келісім-шарты бойынша бюджеттік инвестициялық жобаны іске асырыла бастағаннан бастап дирекциядан орындалған жұмыстардың, қызметтердің қабылданған актілерінің (теңгемен) көлемі көрсетіледі;</w:t>
      </w:r>
    </w:p>
    <w:bookmarkEnd w:id="380"/>
    <w:bookmarkStart w:name="z401" w:id="381"/>
    <w:p>
      <w:pPr>
        <w:spacing w:after="0"/>
        <w:ind w:left="0"/>
        <w:jc w:val="both"/>
      </w:pPr>
      <w:r>
        <w:rPr>
          <w:rFonts w:ascii="Times New Roman"/>
          <w:b w:val="false"/>
          <w:i w:val="false"/>
          <w:color w:val="000000"/>
          <w:sz w:val="28"/>
        </w:rPr>
        <w:t>
      59. 39 бағанда жобаны басқару жөніндегі қызметтерді жүзеге асыруға арналған келісім-шарт бойынша БИЖ іске асырыла бастағаннан бастап дирекциядан орындалған жұмыстардың, қызметтердің қабылданған актілерінің (теңгемен) көлемі көрсетіледі;</w:t>
      </w:r>
    </w:p>
    <w:bookmarkEnd w:id="381"/>
    <w:bookmarkStart w:name="z402" w:id="382"/>
    <w:p>
      <w:pPr>
        <w:spacing w:after="0"/>
        <w:ind w:left="0"/>
        <w:jc w:val="both"/>
      </w:pPr>
      <w:r>
        <w:rPr>
          <w:rFonts w:ascii="Times New Roman"/>
          <w:b w:val="false"/>
          <w:i w:val="false"/>
          <w:color w:val="000000"/>
          <w:sz w:val="28"/>
        </w:rPr>
        <w:t>
      60. 40 бағанда дебиторлық берешек туралы мәліметтер жергілікті атқарушы органның есепті кезеңі үшін (теңгемен) көрсетіледі;</w:t>
      </w:r>
    </w:p>
    <w:bookmarkEnd w:id="382"/>
    <w:bookmarkStart w:name="z403" w:id="383"/>
    <w:p>
      <w:pPr>
        <w:spacing w:after="0"/>
        <w:ind w:left="0"/>
        <w:jc w:val="both"/>
      </w:pPr>
      <w:r>
        <w:rPr>
          <w:rFonts w:ascii="Times New Roman"/>
          <w:b w:val="false"/>
          <w:i w:val="false"/>
          <w:color w:val="000000"/>
          <w:sz w:val="28"/>
        </w:rPr>
        <w:t>
      61. 41 бағанда кредиторлық берешек туралы мәліметтер жергілікті атқарушы органның есепті кезеңі үшін (теңгемен) көрсетіледі;</w:t>
      </w:r>
    </w:p>
    <w:bookmarkEnd w:id="383"/>
    <w:bookmarkStart w:name="z404" w:id="384"/>
    <w:p>
      <w:pPr>
        <w:spacing w:after="0"/>
        <w:ind w:left="0"/>
        <w:jc w:val="both"/>
      </w:pPr>
      <w:r>
        <w:rPr>
          <w:rFonts w:ascii="Times New Roman"/>
          <w:b w:val="false"/>
          <w:i w:val="false"/>
          <w:color w:val="000000"/>
          <w:sz w:val="28"/>
        </w:rPr>
        <w:t>
      62. 42 бағанда салынып жатқан мектеп директорының тегі, аты, әкесінің аты (бар болса) көрсетіледі;</w:t>
      </w:r>
    </w:p>
    <w:bookmarkEnd w:id="384"/>
    <w:bookmarkStart w:name="z405" w:id="385"/>
    <w:p>
      <w:pPr>
        <w:spacing w:after="0"/>
        <w:ind w:left="0"/>
        <w:jc w:val="both"/>
      </w:pPr>
      <w:r>
        <w:rPr>
          <w:rFonts w:ascii="Times New Roman"/>
          <w:b w:val="false"/>
          <w:i w:val="false"/>
          <w:color w:val="000000"/>
          <w:sz w:val="28"/>
        </w:rPr>
        <w:t>
      63. 43 бағанда құрылған тұрақты жұмыс орындарын саны көрсетіледі;</w:t>
      </w:r>
    </w:p>
    <w:bookmarkEnd w:id="385"/>
    <w:bookmarkStart w:name="z406" w:id="386"/>
    <w:p>
      <w:pPr>
        <w:spacing w:after="0"/>
        <w:ind w:left="0"/>
        <w:jc w:val="both"/>
      </w:pPr>
      <w:r>
        <w:rPr>
          <w:rFonts w:ascii="Times New Roman"/>
          <w:b w:val="false"/>
          <w:i w:val="false"/>
          <w:color w:val="000000"/>
          <w:sz w:val="28"/>
        </w:rPr>
        <w:t>
      64. 44 бағанда ескерту (бар болса) көрсетіледі.</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27 маусымдағы</w:t>
            </w:r>
            <w:r>
              <w:br/>
            </w:r>
            <w:r>
              <w:rPr>
                <w:rFonts w:ascii="Times New Roman"/>
                <w:b w:val="false"/>
                <w:i w:val="false"/>
                <w:color w:val="000000"/>
                <w:sz w:val="20"/>
              </w:rPr>
              <w:t>№ 150 Білім беру саласындағы</w:t>
            </w:r>
            <w:r>
              <w:br/>
            </w:r>
            <w:r>
              <w:rPr>
                <w:rFonts w:ascii="Times New Roman"/>
                <w:b w:val="false"/>
                <w:i w:val="false"/>
                <w:color w:val="000000"/>
                <w:sz w:val="20"/>
              </w:rPr>
              <w:t>пилоттық ұлттық жобаны іске</w:t>
            </w:r>
            <w:r>
              <w:br/>
            </w:r>
            <w:r>
              <w:rPr>
                <w:rFonts w:ascii="Times New Roman"/>
                <w:b w:val="false"/>
                <w:i w:val="false"/>
                <w:color w:val="000000"/>
                <w:sz w:val="20"/>
              </w:rPr>
              <w:t>асыру кезінде бюджеттің</w:t>
            </w:r>
            <w:r>
              <w:br/>
            </w:r>
            <w:r>
              <w:rPr>
                <w:rFonts w:ascii="Times New Roman"/>
                <w:b w:val="false"/>
                <w:i w:val="false"/>
                <w:color w:val="000000"/>
                <w:sz w:val="20"/>
              </w:rPr>
              <w:t>атқарылуы рәсімдеріне</w:t>
            </w:r>
            <w:r>
              <w:br/>
            </w:r>
            <w:r>
              <w:rPr>
                <w:rFonts w:ascii="Times New Roman"/>
                <w:b w:val="false"/>
                <w:i w:val="false"/>
                <w:color w:val="000000"/>
                <w:sz w:val="20"/>
              </w:rPr>
              <w:t>6-қосымша</w:t>
            </w:r>
          </w:p>
        </w:tc>
      </w:tr>
    </w:tbl>
    <w:bookmarkStart w:name="z408" w:id="387"/>
    <w:p>
      <w:pPr>
        <w:spacing w:after="0"/>
        <w:ind w:left="0"/>
        <w:jc w:val="left"/>
      </w:pPr>
      <w:r>
        <w:rPr>
          <w:rFonts w:ascii="Times New Roman"/>
          <w:b/>
          <w:i w:val="false"/>
          <w:color w:val="000000"/>
        </w:rPr>
        <w:t xml:space="preserve"> Әкімшілік деректерді жинауға арналған нысан</w:t>
      </w:r>
    </w:p>
    <w:bookmarkEnd w:id="387"/>
    <w:bookmarkStart w:name="z409" w:id="388"/>
    <w:p>
      <w:pPr>
        <w:spacing w:after="0"/>
        <w:ind w:left="0"/>
        <w:jc w:val="both"/>
      </w:pPr>
      <w:r>
        <w:rPr>
          <w:rFonts w:ascii="Times New Roman"/>
          <w:b w:val="false"/>
          <w:i w:val="false"/>
          <w:color w:val="000000"/>
          <w:sz w:val="28"/>
        </w:rPr>
        <w:t>
      Ұсынылады: мектепке дейінгі, орта, техникалық және кәсіптік, орта білімнен кейінгі, қосымша білім беру саласындағы уәкілетті органға.</w:t>
      </w:r>
    </w:p>
    <w:bookmarkEnd w:id="388"/>
    <w:bookmarkStart w:name="z410" w:id="389"/>
    <w:p>
      <w:pPr>
        <w:spacing w:after="0"/>
        <w:ind w:left="0"/>
        <w:jc w:val="both"/>
      </w:pPr>
      <w:r>
        <w:rPr>
          <w:rFonts w:ascii="Times New Roman"/>
          <w:b w:val="false"/>
          <w:i w:val="false"/>
          <w:color w:val="000000"/>
          <w:sz w:val="28"/>
        </w:rPr>
        <w:t xml:space="preserve">
      Әкімшілік деректер нысаны www.edu.gov.kz интернет-ресурста орналастырылған </w:t>
      </w:r>
    </w:p>
    <w:bookmarkEnd w:id="389"/>
    <w:bookmarkStart w:name="z411" w:id="390"/>
    <w:p>
      <w:pPr>
        <w:spacing w:after="0"/>
        <w:ind w:left="0"/>
        <w:jc w:val="left"/>
      </w:pPr>
      <w:r>
        <w:rPr>
          <w:rFonts w:ascii="Times New Roman"/>
          <w:b/>
          <w:i w:val="false"/>
          <w:color w:val="000000"/>
        </w:rPr>
        <w:t xml:space="preserve"> __________ кезең ішіндегі ________________________________________________ (облыс, республикалық маңызы бар қала, астана) бойынша нақты орындалған жұмыстар мен пайдаланылған құралдар жөніндегі есеп</w:t>
      </w:r>
    </w:p>
    <w:bookmarkEnd w:id="390"/>
    <w:bookmarkStart w:name="z412" w:id="39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 (ОИС) нысан</w:t>
      </w:r>
    </w:p>
    <w:bookmarkEnd w:id="391"/>
    <w:bookmarkStart w:name="z413" w:id="392"/>
    <w:p>
      <w:pPr>
        <w:spacing w:after="0"/>
        <w:ind w:left="0"/>
        <w:jc w:val="both"/>
      </w:pPr>
      <w:r>
        <w:rPr>
          <w:rFonts w:ascii="Times New Roman"/>
          <w:b w:val="false"/>
          <w:i w:val="false"/>
          <w:color w:val="000000"/>
          <w:sz w:val="28"/>
        </w:rPr>
        <w:t>
      Кезеңділік: жартыжылдық, жылдық.</w:t>
      </w:r>
    </w:p>
    <w:bookmarkEnd w:id="392"/>
    <w:bookmarkStart w:name="z414" w:id="393"/>
    <w:p>
      <w:pPr>
        <w:spacing w:after="0"/>
        <w:ind w:left="0"/>
        <w:jc w:val="both"/>
      </w:pPr>
      <w:r>
        <w:rPr>
          <w:rFonts w:ascii="Times New Roman"/>
          <w:b w:val="false"/>
          <w:i w:val="false"/>
          <w:color w:val="000000"/>
          <w:sz w:val="28"/>
        </w:rPr>
        <w:t>
      Есепті кезең: "___" ____________ 20___жыл</w:t>
      </w:r>
    </w:p>
    <w:bookmarkEnd w:id="393"/>
    <w:bookmarkStart w:name="z415" w:id="39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"Samruk-Kazyna Construction" АҚ.</w:t>
      </w:r>
    </w:p>
    <w:bookmarkEnd w:id="394"/>
    <w:bookmarkStart w:name="z416" w:id="39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жартыжылдықта бір рет, есепті кезеңнен кейінгі айдың 10-күнінен кешіктірмей.</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6"/>
          <w:p>
            <w:pPr>
              <w:spacing w:after="20"/>
              <w:ind w:left="20"/>
              <w:jc w:val="both"/>
            </w:pPr>
          </w:p>
          <w:bookmarkEnd w:id="396"/>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418" w:id="397"/>
    <w:p>
      <w:pPr>
        <w:spacing w:after="0"/>
        <w:ind w:left="0"/>
        <w:jc w:val="both"/>
      </w:pPr>
      <w:r>
        <w:rPr>
          <w:rFonts w:ascii="Times New Roman"/>
          <w:b w:val="false"/>
          <w:i w:val="false"/>
          <w:color w:val="000000"/>
          <w:sz w:val="28"/>
        </w:rPr>
        <w:t>
      (жеке тұлғалар деректерді ұсынған жағдайда, сондай-ақ жиынтық түрде толтырылмайды).</w:t>
      </w:r>
    </w:p>
    <w:bookmarkEnd w:id="397"/>
    <w:bookmarkStart w:name="z419" w:id="398"/>
    <w:p>
      <w:pPr>
        <w:spacing w:after="0"/>
        <w:ind w:left="0"/>
        <w:jc w:val="both"/>
      </w:pPr>
      <w:r>
        <w:rPr>
          <w:rFonts w:ascii="Times New Roman"/>
          <w:b w:val="false"/>
          <w:i w:val="false"/>
          <w:color w:val="000000"/>
          <w:sz w:val="28"/>
        </w:rPr>
        <w:t>
      Жинау әдісі: электронды түрде.</w:t>
      </w:r>
    </w:p>
    <w:bookmarkEnd w:id="398"/>
    <w:bookmarkStart w:name="z420" w:id="399"/>
    <w:p>
      <w:pPr>
        <w:spacing w:after="0"/>
        <w:ind w:left="0"/>
        <w:jc w:val="both"/>
      </w:pPr>
      <w:r>
        <w:rPr>
          <w:rFonts w:ascii="Times New Roman"/>
          <w:b w:val="false"/>
          <w:i w:val="false"/>
          <w:color w:val="000000"/>
          <w:sz w:val="28"/>
        </w:rPr>
        <w:t>
      1-ші бөлім. Шарт бойынша жалпы мәліметтер</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 (облыс, республикалық маңызы бар қала, астана)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Өңірлер бойынша мектептер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АҚ-мен (бұдан әрі – Дирекция) объектілерді салу жұмыстары (жобалау-іздестіру жұмыстары, құрылыс-монтаждау жұмыстары) және қызметтер (авторлық және техникалық қадағалау) кешенін жүзеге асыруға жасалған шарттың жалпы құны)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Дирекциямен объектілерді салу бойынша жұмыстар (жобалау-іздестіру жұмыстары, Құрылыс-монтаждау жұмыстары) және қызметтерді кешенін (авторлық және техникалық қадағалау) жүзеге асыруға түзетілген шарттың жалпы құны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Дирекциямен жобаны басқару жөніндегі қызметтерді жүзеге асыруға жасалған шарттың жалпы құны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Дирекциямен жобаны басқару жөніндегі қызметтерді жүзеге асыруға түзетілген шарттың жалпы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орынға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орынға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орынға арналған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орынға арналған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орынға арналған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орынға арналған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орынға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400"/>
    <w:p>
      <w:pPr>
        <w:spacing w:after="0"/>
        <w:ind w:left="0"/>
        <w:jc w:val="both"/>
      </w:pPr>
      <w:r>
        <w:rPr>
          <w:rFonts w:ascii="Times New Roman"/>
          <w:b w:val="false"/>
          <w:i w:val="false"/>
          <w:color w:val="000000"/>
          <w:sz w:val="28"/>
        </w:rPr>
        <w:t>
      2-ші бөлім. Объект бойынша мәліметтер</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1"/>
          <w:p>
            <w:pPr>
              <w:spacing w:after="20"/>
              <w:ind w:left="20"/>
              <w:jc w:val="both"/>
            </w:pPr>
            <w:r>
              <w:rPr>
                <w:rFonts w:ascii="Times New Roman"/>
                <w:b w:val="false"/>
                <w:i w:val="false"/>
                <w:color w:val="000000"/>
                <w:sz w:val="20"/>
              </w:rPr>
              <w:t>
аудан/</w:t>
            </w:r>
          </w:p>
          <w:bookmarkEnd w:id="401"/>
          <w:p>
            <w:pPr>
              <w:spacing w:after="20"/>
              <w:ind w:left="20"/>
              <w:jc w:val="both"/>
            </w:pPr>
            <w:r>
              <w:rPr>
                <w:rFonts w:ascii="Times New Roman"/>
                <w:b w:val="false"/>
                <w:i w:val="false"/>
                <w:color w:val="000000"/>
                <w:sz w:val="20"/>
              </w:rPr>
              <w:t>
қала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мен Басқарма арасында объектілерді салу жұмыстары мен қызметтер кешенін жүзеге асыруға жасалған шарттың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мен Басқарма арасында объектілерді салу жұмыстары мен қызметтер кешенін жүзеге асыруға жасалған шарт бойынша объектінің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шарт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құжаттамадан кейін түзетілген шарт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402"/>
    <w:p>
      <w:pPr>
        <w:spacing w:after="0"/>
        <w:ind w:left="0"/>
        <w:jc w:val="both"/>
      </w:pPr>
      <w:r>
        <w:rPr>
          <w:rFonts w:ascii="Times New Roman"/>
          <w:b w:val="false"/>
          <w:i w:val="false"/>
          <w:color w:val="000000"/>
          <w:sz w:val="28"/>
        </w:rPr>
        <w:t>
      кестенің жалғасы</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қызметтерді жүзеге асыруға жасалған шарттың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3"/>
          <w:p>
            <w:pPr>
              <w:spacing w:after="20"/>
              <w:ind w:left="20"/>
              <w:jc w:val="both"/>
            </w:pPr>
            <w:r>
              <w:rPr>
                <w:rFonts w:ascii="Times New Roman"/>
                <w:b w:val="false"/>
                <w:i w:val="false"/>
                <w:color w:val="000000"/>
                <w:sz w:val="20"/>
              </w:rPr>
              <w:t>
Жобаны басқару қызметтерінің құны</w:t>
            </w:r>
          </w:p>
          <w:bookmarkEnd w:id="403"/>
          <w:p>
            <w:pPr>
              <w:spacing w:after="20"/>
              <w:ind w:left="20"/>
              <w:jc w:val="both"/>
            </w:pPr>
            <w:r>
              <w:rPr>
                <w:rFonts w:ascii="Times New Roman"/>
                <w:b w:val="false"/>
                <w:i w:val="false"/>
                <w:color w:val="000000"/>
                <w:sz w:val="20"/>
              </w:rPr>
              <w:t>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мен бас мердігер (консорциум) арасында жасалған шарт бойынша ұйымның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4"/>
          <w:p>
            <w:pPr>
              <w:spacing w:after="20"/>
              <w:ind w:left="20"/>
              <w:jc w:val="both"/>
            </w:pPr>
            <w:r>
              <w:rPr>
                <w:rFonts w:ascii="Times New Roman"/>
                <w:b w:val="false"/>
                <w:i w:val="false"/>
                <w:color w:val="000000"/>
                <w:sz w:val="20"/>
              </w:rPr>
              <w:t>
"дайын күйінде тапсыруға" талабымен жасалған шарттың</w:t>
            </w:r>
          </w:p>
          <w:bookmarkEnd w:id="404"/>
          <w:p>
            <w:pPr>
              <w:spacing w:after="20"/>
              <w:ind w:left="20"/>
              <w:jc w:val="both"/>
            </w:pPr>
            <w:r>
              <w:rPr>
                <w:rFonts w:ascii="Times New Roman"/>
                <w:b w:val="false"/>
                <w:i w:val="false"/>
                <w:color w:val="000000"/>
                <w:sz w:val="20"/>
              </w:rPr>
              <w:t>
№ және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ұйымның БСН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 бойынша бас мердігерінің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 бойынша бас мердігерінің БСН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шарт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құжаттамадан кейін түзетілген 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405"/>
    <w:p>
      <w:pPr>
        <w:spacing w:after="0"/>
        <w:ind w:left="0"/>
        <w:jc w:val="both"/>
      </w:pPr>
      <w:r>
        <w:rPr>
          <w:rFonts w:ascii="Times New Roman"/>
          <w:b w:val="false"/>
          <w:i w:val="false"/>
          <w:color w:val="000000"/>
          <w:sz w:val="28"/>
        </w:rPr>
        <w:t>
      кестенің жалғасы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 мен бас мердігер (консорциум) арасындағы "дайын күйінде" талабымен бастапқы шарттың құны (теңгемен)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6"/>
          <w:p>
            <w:pPr>
              <w:spacing w:after="20"/>
              <w:ind w:left="20"/>
              <w:jc w:val="both"/>
            </w:pPr>
            <w:r>
              <w:rPr>
                <w:rFonts w:ascii="Times New Roman"/>
                <w:b w:val="false"/>
                <w:i w:val="false"/>
                <w:color w:val="000000"/>
                <w:sz w:val="20"/>
              </w:rPr>
              <w:t>
Кешенді қорытынды</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ведомстводан тыс сараптама</w:t>
            </w:r>
          </w:p>
          <w:p>
            <w:pPr>
              <w:spacing w:after="20"/>
              <w:ind w:left="20"/>
              <w:jc w:val="both"/>
            </w:pPr>
            <w:r>
              <w:rPr>
                <w:rFonts w:ascii="Times New Roman"/>
                <w:b w:val="false"/>
                <w:i w:val="false"/>
                <w:color w:val="000000"/>
                <w:sz w:val="20"/>
              </w:rPr>
              <w:t>
(№ және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7"/>
          <w:p>
            <w:pPr>
              <w:spacing w:after="20"/>
              <w:ind w:left="20"/>
              <w:jc w:val="both"/>
            </w:pPr>
            <w:r>
              <w:rPr>
                <w:rFonts w:ascii="Times New Roman"/>
                <w:b w:val="false"/>
                <w:i w:val="false"/>
                <w:color w:val="000000"/>
                <w:sz w:val="20"/>
              </w:rPr>
              <w:t>
Жобалау-сметалық құжаттама бойынша құрылыстың жалпы сметалық құны</w:t>
            </w:r>
          </w:p>
          <w:bookmarkEnd w:id="407"/>
          <w:p>
            <w:pPr>
              <w:spacing w:after="20"/>
              <w:ind w:left="20"/>
              <w:jc w:val="both"/>
            </w:pPr>
            <w:r>
              <w:rPr>
                <w:rFonts w:ascii="Times New Roman"/>
                <w:b w:val="false"/>
                <w:i w:val="false"/>
                <w:color w:val="000000"/>
                <w:sz w:val="20"/>
              </w:rPr>
              <w:t>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8"/>
          <w:p>
            <w:pPr>
              <w:spacing w:after="20"/>
              <w:ind w:left="20"/>
              <w:jc w:val="both"/>
            </w:pPr>
            <w:r>
              <w:rPr>
                <w:rFonts w:ascii="Times New Roman"/>
                <w:b w:val="false"/>
                <w:i w:val="false"/>
                <w:color w:val="000000"/>
                <w:sz w:val="20"/>
              </w:rPr>
              <w:t>
Дирекция мен бас мердігер (консорциум) арасындағы жобалау-сметалық құжаттамадан кейін "дайын күйінде" талабымен түзетілген шарттың құны</w:t>
            </w:r>
          </w:p>
          <w:bookmarkEnd w:id="408"/>
          <w:p>
            <w:pPr>
              <w:spacing w:after="20"/>
              <w:ind w:left="20"/>
              <w:jc w:val="both"/>
            </w:pPr>
            <w:r>
              <w:rPr>
                <w:rFonts w:ascii="Times New Roman"/>
                <w:b w:val="false"/>
                <w:i w:val="false"/>
                <w:color w:val="000000"/>
                <w:sz w:val="20"/>
              </w:rPr>
              <w:t>
(теңгемен)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әзірлеуге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әзірлеуге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409"/>
    <w:p>
      <w:pPr>
        <w:spacing w:after="0"/>
        <w:ind w:left="0"/>
        <w:jc w:val="both"/>
      </w:pPr>
      <w:r>
        <w:rPr>
          <w:rFonts w:ascii="Times New Roman"/>
          <w:b w:val="false"/>
          <w:i w:val="false"/>
          <w:color w:val="000000"/>
          <w:sz w:val="28"/>
        </w:rPr>
        <w:t>
      кестенің жалғасы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ұйымның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0"/>
          <w:p>
            <w:pPr>
              <w:spacing w:after="20"/>
              <w:ind w:left="20"/>
              <w:jc w:val="both"/>
            </w:pPr>
            <w:r>
              <w:rPr>
                <w:rFonts w:ascii="Times New Roman"/>
                <w:b w:val="false"/>
                <w:i w:val="false"/>
                <w:color w:val="000000"/>
                <w:sz w:val="20"/>
              </w:rPr>
              <w:t>
Техникалық қадағалау шартының құны</w:t>
            </w:r>
          </w:p>
          <w:bookmarkEnd w:id="410"/>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ұйымның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1"/>
          <w:p>
            <w:pPr>
              <w:spacing w:after="20"/>
              <w:ind w:left="20"/>
              <w:jc w:val="both"/>
            </w:pPr>
            <w:r>
              <w:rPr>
                <w:rFonts w:ascii="Times New Roman"/>
                <w:b w:val="false"/>
                <w:i w:val="false"/>
                <w:color w:val="000000"/>
                <w:sz w:val="20"/>
              </w:rPr>
              <w:t>
Авторлық қадағалау шартының құны</w:t>
            </w:r>
          </w:p>
          <w:bookmarkEnd w:id="411"/>
          <w:p>
            <w:pPr>
              <w:spacing w:after="20"/>
              <w:ind w:left="20"/>
              <w:jc w:val="both"/>
            </w:pPr>
            <w:r>
              <w:rPr>
                <w:rFonts w:ascii="Times New Roman"/>
                <w:b w:val="false"/>
                <w:i w:val="false"/>
                <w:color w:val="000000"/>
                <w:sz w:val="20"/>
              </w:rPr>
              <w:t>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 дың басталуы (ай,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объектінің құрылысын аяқтау мерзімі (ай,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412"/>
    <w:p>
      <w:pPr>
        <w:spacing w:after="0"/>
        <w:ind w:left="0"/>
        <w:jc w:val="both"/>
      </w:pPr>
      <w:r>
        <w:rPr>
          <w:rFonts w:ascii="Times New Roman"/>
          <w:b w:val="false"/>
          <w:i w:val="false"/>
          <w:color w:val="000000"/>
          <w:sz w:val="28"/>
        </w:rPr>
        <w:t>
      кестенің жалғасы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іске асыру басталғаннан бастап есепті кезең үшін жасалған шарттар бойынша төлем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бойынша қызметтер үшін алынған қаражат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 дайындығы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уақытша жұмыс орындарының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әзірлегені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қызметтері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қызметтері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413"/>
    <w:p>
      <w:pPr>
        <w:spacing w:after="0"/>
        <w:ind w:left="0"/>
        <w:jc w:val="both"/>
      </w:pPr>
      <w:r>
        <w:rPr>
          <w:rFonts w:ascii="Times New Roman"/>
          <w:b w:val="false"/>
          <w:i w:val="false"/>
          <w:color w:val="000000"/>
          <w:sz w:val="28"/>
        </w:rPr>
        <w:t>
      Ескертпе:</w:t>
      </w:r>
    </w:p>
    <w:bookmarkEnd w:id="413"/>
    <w:bookmarkStart w:name="z436" w:id="414"/>
    <w:p>
      <w:pPr>
        <w:spacing w:after="0"/>
        <w:ind w:left="0"/>
        <w:jc w:val="both"/>
      </w:pPr>
      <w:r>
        <w:rPr>
          <w:rFonts w:ascii="Times New Roman"/>
          <w:b w:val="false"/>
          <w:i w:val="false"/>
          <w:color w:val="000000"/>
          <w:sz w:val="28"/>
        </w:rPr>
        <w:t>
      Әкімшілік деректерді жинауға арналған "Нақты орындалған жұмыстар мен пайдаланылған құралдар жөніндегі есеп" нысанын толтыру бойынша түсініктеме осы нысанның қосымшасында келтірілген.</w:t>
      </w:r>
    </w:p>
    <w:bookmarkEnd w:id="414"/>
    <w:bookmarkStart w:name="z437" w:id="415"/>
    <w:p>
      <w:pPr>
        <w:spacing w:after="0"/>
        <w:ind w:left="0"/>
        <w:jc w:val="both"/>
      </w:pPr>
      <w:r>
        <w:rPr>
          <w:rFonts w:ascii="Times New Roman"/>
          <w:b w:val="false"/>
          <w:i w:val="false"/>
          <w:color w:val="000000"/>
          <w:sz w:val="28"/>
        </w:rPr>
        <w:t>
      Атауы _______________________ Мекенжайы ____________________</w:t>
      </w:r>
    </w:p>
    <w:bookmarkEnd w:id="415"/>
    <w:bookmarkStart w:name="z438" w:id="416"/>
    <w:p>
      <w:pPr>
        <w:spacing w:after="0"/>
        <w:ind w:left="0"/>
        <w:jc w:val="both"/>
      </w:pPr>
      <w:r>
        <w:rPr>
          <w:rFonts w:ascii="Times New Roman"/>
          <w:b w:val="false"/>
          <w:i w:val="false"/>
          <w:color w:val="000000"/>
          <w:sz w:val="28"/>
        </w:rPr>
        <w:t>
      Телефоны ______________________________________________________</w:t>
      </w:r>
    </w:p>
    <w:bookmarkEnd w:id="416"/>
    <w:bookmarkStart w:name="z439" w:id="417"/>
    <w:p>
      <w:pPr>
        <w:spacing w:after="0"/>
        <w:ind w:left="0"/>
        <w:jc w:val="both"/>
      </w:pPr>
      <w:r>
        <w:rPr>
          <w:rFonts w:ascii="Times New Roman"/>
          <w:b w:val="false"/>
          <w:i w:val="false"/>
          <w:color w:val="000000"/>
          <w:sz w:val="28"/>
        </w:rPr>
        <w:t>
      Электрондық почта мекенжайы _______________________________________</w:t>
      </w:r>
    </w:p>
    <w:bookmarkEnd w:id="417"/>
    <w:bookmarkStart w:name="z440" w:id="418"/>
    <w:p>
      <w:pPr>
        <w:spacing w:after="0"/>
        <w:ind w:left="0"/>
        <w:jc w:val="both"/>
      </w:pPr>
      <w:r>
        <w:rPr>
          <w:rFonts w:ascii="Times New Roman"/>
          <w:b w:val="false"/>
          <w:i w:val="false"/>
          <w:color w:val="000000"/>
          <w:sz w:val="28"/>
        </w:rPr>
        <w:t>
      Орындаушы ______________________________________ ____________</w:t>
      </w:r>
    </w:p>
    <w:bookmarkEnd w:id="418"/>
    <w:bookmarkStart w:name="z441" w:id="419"/>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419"/>
    <w:bookmarkStart w:name="z442" w:id="420"/>
    <w:p>
      <w:pPr>
        <w:spacing w:after="0"/>
        <w:ind w:left="0"/>
        <w:jc w:val="both"/>
      </w:pPr>
      <w:r>
        <w:rPr>
          <w:rFonts w:ascii="Times New Roman"/>
          <w:b w:val="false"/>
          <w:i w:val="false"/>
          <w:color w:val="000000"/>
          <w:sz w:val="28"/>
        </w:rPr>
        <w:t>
      Басшы немесе оның міндетін атқарушы адам</w:t>
      </w:r>
    </w:p>
    <w:bookmarkEnd w:id="420"/>
    <w:bookmarkStart w:name="z443" w:id="421"/>
    <w:p>
      <w:pPr>
        <w:spacing w:after="0"/>
        <w:ind w:left="0"/>
        <w:jc w:val="both"/>
      </w:pPr>
      <w:r>
        <w:rPr>
          <w:rFonts w:ascii="Times New Roman"/>
          <w:b w:val="false"/>
          <w:i w:val="false"/>
          <w:color w:val="000000"/>
          <w:sz w:val="28"/>
        </w:rPr>
        <w:t>
      __________________________________________________ ____________</w:t>
      </w:r>
    </w:p>
    <w:bookmarkEnd w:id="421"/>
    <w:bookmarkStart w:name="z444" w:id="422"/>
    <w:p>
      <w:pPr>
        <w:spacing w:after="0"/>
        <w:ind w:left="0"/>
        <w:jc w:val="both"/>
      </w:pPr>
      <w:r>
        <w:rPr>
          <w:rFonts w:ascii="Times New Roman"/>
          <w:b w:val="false"/>
          <w:i w:val="false"/>
          <w:color w:val="000000"/>
          <w:sz w:val="28"/>
        </w:rPr>
        <w:t>
       тегі, аты және әкесінің аты (бар болған жағдайда) қолы</w:t>
      </w:r>
    </w:p>
    <w:bookmarkEnd w:id="422"/>
    <w:bookmarkStart w:name="z445" w:id="423"/>
    <w:p>
      <w:pPr>
        <w:spacing w:after="0"/>
        <w:ind w:left="0"/>
        <w:jc w:val="both"/>
      </w:pPr>
      <w:r>
        <w:rPr>
          <w:rFonts w:ascii="Times New Roman"/>
          <w:b w:val="false"/>
          <w:i w:val="false"/>
          <w:color w:val="000000"/>
          <w:sz w:val="28"/>
        </w:rPr>
        <w:t>
      Мөрдің орны</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орындалған жұмыстар</w:t>
            </w:r>
            <w:r>
              <w:br/>
            </w:r>
            <w:r>
              <w:rPr>
                <w:rFonts w:ascii="Times New Roman"/>
                <w:b w:val="false"/>
                <w:i w:val="false"/>
                <w:color w:val="000000"/>
                <w:sz w:val="20"/>
              </w:rPr>
              <w:t>мен пайдаланылған құралдар</w:t>
            </w:r>
            <w:r>
              <w:br/>
            </w:r>
            <w:r>
              <w:rPr>
                <w:rFonts w:ascii="Times New Roman"/>
                <w:b w:val="false"/>
                <w:i w:val="false"/>
                <w:color w:val="000000"/>
                <w:sz w:val="20"/>
              </w:rPr>
              <w:t>жөніндегі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447" w:id="424"/>
    <w:p>
      <w:pPr>
        <w:spacing w:after="0"/>
        <w:ind w:left="0"/>
        <w:jc w:val="left"/>
      </w:pPr>
      <w:r>
        <w:rPr>
          <w:rFonts w:ascii="Times New Roman"/>
          <w:b/>
          <w:i w:val="false"/>
          <w:color w:val="000000"/>
        </w:rPr>
        <w:t xml:space="preserve"> "Нақты орындалған жұмыстар мен пайдаланылған құралдар жөніндегі есеп" әкімшілік деректерді өтеусіз негізде жинауға арналған нысанды толтыру бойынша түсіндірме</w:t>
      </w:r>
    </w:p>
    <w:bookmarkEnd w:id="424"/>
    <w:bookmarkStart w:name="z448" w:id="425"/>
    <w:p>
      <w:pPr>
        <w:spacing w:after="0"/>
        <w:ind w:left="0"/>
        <w:jc w:val="both"/>
      </w:pPr>
      <w:r>
        <w:rPr>
          <w:rFonts w:ascii="Times New Roman"/>
          <w:b w:val="false"/>
          <w:i w:val="false"/>
          <w:color w:val="000000"/>
          <w:sz w:val="28"/>
        </w:rPr>
        <w:t>
      Индекс: 4 – (Білім беру инфрақұрылымы бойынша есеп)</w:t>
      </w:r>
    </w:p>
    <w:bookmarkEnd w:id="425"/>
    <w:bookmarkStart w:name="z449" w:id="426"/>
    <w:p>
      <w:pPr>
        <w:spacing w:after="0"/>
        <w:ind w:left="0"/>
        <w:jc w:val="both"/>
      </w:pPr>
      <w:r>
        <w:rPr>
          <w:rFonts w:ascii="Times New Roman"/>
          <w:b w:val="false"/>
          <w:i w:val="false"/>
          <w:color w:val="000000"/>
          <w:sz w:val="28"/>
        </w:rPr>
        <w:t>
      Жиілігі: жартыжылдық, жылдық</w:t>
      </w:r>
    </w:p>
    <w:bookmarkEnd w:id="426"/>
    <w:bookmarkStart w:name="z450" w:id="427"/>
    <w:p>
      <w:pPr>
        <w:spacing w:after="0"/>
        <w:ind w:left="0"/>
        <w:jc w:val="left"/>
      </w:pPr>
      <w:r>
        <w:rPr>
          <w:rFonts w:ascii="Times New Roman"/>
          <w:b/>
          <w:i w:val="false"/>
          <w:color w:val="000000"/>
        </w:rPr>
        <w:t xml:space="preserve"> 1 тарау. Жалпы ережелер</w:t>
      </w:r>
    </w:p>
    <w:bookmarkEnd w:id="427"/>
    <w:bookmarkStart w:name="z451" w:id="428"/>
    <w:p>
      <w:pPr>
        <w:spacing w:after="0"/>
        <w:ind w:left="0"/>
        <w:jc w:val="both"/>
      </w:pPr>
      <w:r>
        <w:rPr>
          <w:rFonts w:ascii="Times New Roman"/>
          <w:b w:val="false"/>
          <w:i w:val="false"/>
          <w:color w:val="000000"/>
          <w:sz w:val="28"/>
        </w:rPr>
        <w:t>
      1. Осы түсіндірме "Нақты орындалған жұмыстар мен пайдаланылған құралдар жөніндегі есеп әкімшілік деректерді өтеусіз негізде жинауға арналған нысанды (бұдан әрі – Нысан) толтыру бойынша бірыңғай талаптарды айқындайды.</w:t>
      </w:r>
    </w:p>
    <w:bookmarkEnd w:id="428"/>
    <w:bookmarkStart w:name="z452" w:id="429"/>
    <w:p>
      <w:pPr>
        <w:spacing w:after="0"/>
        <w:ind w:left="0"/>
        <w:jc w:val="both"/>
      </w:pPr>
      <w:r>
        <w:rPr>
          <w:rFonts w:ascii="Times New Roman"/>
          <w:b w:val="false"/>
          <w:i w:val="false"/>
          <w:color w:val="000000"/>
          <w:sz w:val="28"/>
        </w:rPr>
        <w:t>
      2. Нысанды "Samruk-Kazyna Construction" АҚ толтырады.</w:t>
      </w:r>
    </w:p>
    <w:bookmarkEnd w:id="429"/>
    <w:bookmarkStart w:name="z453" w:id="430"/>
    <w:p>
      <w:pPr>
        <w:spacing w:after="0"/>
        <w:ind w:left="0"/>
        <w:jc w:val="both"/>
      </w:pPr>
      <w:r>
        <w:rPr>
          <w:rFonts w:ascii="Times New Roman"/>
          <w:b w:val="false"/>
          <w:i w:val="false"/>
          <w:color w:val="000000"/>
          <w:sz w:val="28"/>
        </w:rPr>
        <w:t>
      3. Нысан жартыжылдықта бір рет, есепті кезеңнен кейінгі айдың 10-күнінен кешіктірілмей беріледі.</w:t>
      </w:r>
    </w:p>
    <w:bookmarkEnd w:id="430"/>
    <w:bookmarkStart w:name="z454" w:id="431"/>
    <w:p>
      <w:pPr>
        <w:spacing w:after="0"/>
        <w:ind w:left="0"/>
        <w:jc w:val="both"/>
      </w:pPr>
      <w:r>
        <w:rPr>
          <w:rFonts w:ascii="Times New Roman"/>
          <w:b w:val="false"/>
          <w:i w:val="false"/>
          <w:color w:val="000000"/>
          <w:sz w:val="28"/>
        </w:rPr>
        <w:t>
      4. Нысан қазақ және орыс тілдерінде толтырылады.</w:t>
      </w:r>
    </w:p>
    <w:bookmarkEnd w:id="431"/>
    <w:bookmarkStart w:name="z455" w:id="432"/>
    <w:p>
      <w:pPr>
        <w:spacing w:after="0"/>
        <w:ind w:left="0"/>
        <w:jc w:val="both"/>
      </w:pPr>
      <w:r>
        <w:rPr>
          <w:rFonts w:ascii="Times New Roman"/>
          <w:b w:val="false"/>
          <w:i w:val="false"/>
          <w:color w:val="000000"/>
          <w:sz w:val="28"/>
        </w:rPr>
        <w:t>
      5. Құндық мәндегі барлық көрсеткіштер ондық таңбасыз мың теңгемен толтырылады.</w:t>
      </w:r>
    </w:p>
    <w:bookmarkEnd w:id="432"/>
    <w:bookmarkStart w:name="z456" w:id="433"/>
    <w:p>
      <w:pPr>
        <w:spacing w:after="0"/>
        <w:ind w:left="0"/>
        <w:jc w:val="both"/>
      </w:pPr>
      <w:r>
        <w:rPr>
          <w:rFonts w:ascii="Times New Roman"/>
          <w:b w:val="false"/>
          <w:i w:val="false"/>
          <w:color w:val="000000"/>
          <w:sz w:val="28"/>
        </w:rPr>
        <w:t>
      6. Есепке "Samruk-Kazyna Construction" АҚ бірінші басшысы қол қояды. Есеп мектепке дейінгі, орта, техникалық және кәсіптік, орта білімнен кейінгі, қосымша білім беру саласындағы уәкілетті органға электрондық нұсқада ұсынылады.</w:t>
      </w:r>
    </w:p>
    <w:bookmarkEnd w:id="433"/>
    <w:bookmarkStart w:name="z457" w:id="434"/>
    <w:p>
      <w:pPr>
        <w:spacing w:after="0"/>
        <w:ind w:left="0"/>
        <w:jc w:val="left"/>
      </w:pPr>
      <w:r>
        <w:rPr>
          <w:rFonts w:ascii="Times New Roman"/>
          <w:b/>
          <w:i w:val="false"/>
          <w:color w:val="000000"/>
        </w:rPr>
        <w:t xml:space="preserve"> 2 тарау. Нысанды толтыру бойынша түсініктеме</w:t>
      </w:r>
    </w:p>
    <w:bookmarkEnd w:id="434"/>
    <w:bookmarkStart w:name="z458" w:id="435"/>
    <w:p>
      <w:pPr>
        <w:spacing w:after="0"/>
        <w:ind w:left="0"/>
        <w:jc w:val="both"/>
      </w:pPr>
      <w:r>
        <w:rPr>
          <w:rFonts w:ascii="Times New Roman"/>
          <w:b w:val="false"/>
          <w:i w:val="false"/>
          <w:color w:val="000000"/>
          <w:sz w:val="28"/>
        </w:rPr>
        <w:t>
      7.1 -бағанда реттік нөмірі көрсетіледі;</w:t>
      </w:r>
    </w:p>
    <w:bookmarkEnd w:id="435"/>
    <w:bookmarkStart w:name="z459" w:id="436"/>
    <w:p>
      <w:pPr>
        <w:spacing w:after="0"/>
        <w:ind w:left="0"/>
        <w:jc w:val="both"/>
      </w:pPr>
      <w:r>
        <w:rPr>
          <w:rFonts w:ascii="Times New Roman"/>
          <w:b w:val="false"/>
          <w:i w:val="false"/>
          <w:color w:val="000000"/>
          <w:sz w:val="28"/>
        </w:rPr>
        <w:t>
      8.2-бағанда өңірдің (облыстың, республикалық маңызы бар қаланың, астананың) атауы ҚР ҰЖ 11-2025 Әкімшілік-аумақтық объектілердің ұлттық жіктеуішіне сәйкес көрсетіледі;</w:t>
      </w:r>
    </w:p>
    <w:bookmarkEnd w:id="436"/>
    <w:bookmarkStart w:name="z460" w:id="437"/>
    <w:p>
      <w:pPr>
        <w:spacing w:after="0"/>
        <w:ind w:left="0"/>
        <w:jc w:val="both"/>
      </w:pPr>
      <w:r>
        <w:rPr>
          <w:rFonts w:ascii="Times New Roman"/>
          <w:b w:val="false"/>
          <w:i w:val="false"/>
          <w:color w:val="000000"/>
          <w:sz w:val="28"/>
        </w:rPr>
        <w:t>
      9. 3 бағанда өңір бойынша мектептердің жалпы саны көрсетіледі;</w:t>
      </w:r>
    </w:p>
    <w:bookmarkEnd w:id="437"/>
    <w:bookmarkStart w:name="z461" w:id="438"/>
    <w:p>
      <w:pPr>
        <w:spacing w:after="0"/>
        <w:ind w:left="0"/>
        <w:jc w:val="both"/>
      </w:pPr>
      <w:r>
        <w:rPr>
          <w:rFonts w:ascii="Times New Roman"/>
          <w:b w:val="false"/>
          <w:i w:val="false"/>
          <w:color w:val="000000"/>
          <w:sz w:val="28"/>
        </w:rPr>
        <w:t>
      10. 4 бағанда 300 орындық мектептердің саны көрсетіледі;</w:t>
      </w:r>
    </w:p>
    <w:bookmarkEnd w:id="438"/>
    <w:bookmarkStart w:name="z462" w:id="439"/>
    <w:p>
      <w:pPr>
        <w:spacing w:after="0"/>
        <w:ind w:left="0"/>
        <w:jc w:val="both"/>
      </w:pPr>
      <w:r>
        <w:rPr>
          <w:rFonts w:ascii="Times New Roman"/>
          <w:b w:val="false"/>
          <w:i w:val="false"/>
          <w:color w:val="000000"/>
          <w:sz w:val="28"/>
        </w:rPr>
        <w:t>
      11. 5 бағанда 600 орындық мектептердің саны көрсетіледі;</w:t>
      </w:r>
    </w:p>
    <w:bookmarkEnd w:id="439"/>
    <w:bookmarkStart w:name="z463" w:id="440"/>
    <w:p>
      <w:pPr>
        <w:spacing w:after="0"/>
        <w:ind w:left="0"/>
        <w:jc w:val="both"/>
      </w:pPr>
      <w:r>
        <w:rPr>
          <w:rFonts w:ascii="Times New Roman"/>
          <w:b w:val="false"/>
          <w:i w:val="false"/>
          <w:color w:val="000000"/>
          <w:sz w:val="28"/>
        </w:rPr>
        <w:t>
      12. 6 бағанда 900 орындық мектептердің саны көрсетіледі;</w:t>
      </w:r>
    </w:p>
    <w:bookmarkEnd w:id="440"/>
    <w:bookmarkStart w:name="z464" w:id="441"/>
    <w:p>
      <w:pPr>
        <w:spacing w:after="0"/>
        <w:ind w:left="0"/>
        <w:jc w:val="both"/>
      </w:pPr>
      <w:r>
        <w:rPr>
          <w:rFonts w:ascii="Times New Roman"/>
          <w:b w:val="false"/>
          <w:i w:val="false"/>
          <w:color w:val="000000"/>
          <w:sz w:val="28"/>
        </w:rPr>
        <w:t>
      13. 7 бағанда 1200 орындық мектептердің саны көрсетіледі;</w:t>
      </w:r>
    </w:p>
    <w:bookmarkEnd w:id="441"/>
    <w:bookmarkStart w:name="z465" w:id="442"/>
    <w:p>
      <w:pPr>
        <w:spacing w:after="0"/>
        <w:ind w:left="0"/>
        <w:jc w:val="both"/>
      </w:pPr>
      <w:r>
        <w:rPr>
          <w:rFonts w:ascii="Times New Roman"/>
          <w:b w:val="false"/>
          <w:i w:val="false"/>
          <w:color w:val="000000"/>
          <w:sz w:val="28"/>
        </w:rPr>
        <w:t>
      14. 8 бағанда 1500 орындық мектептердің саны көрсетіледі;</w:t>
      </w:r>
    </w:p>
    <w:bookmarkEnd w:id="442"/>
    <w:bookmarkStart w:name="z466" w:id="443"/>
    <w:p>
      <w:pPr>
        <w:spacing w:after="0"/>
        <w:ind w:left="0"/>
        <w:jc w:val="both"/>
      </w:pPr>
      <w:r>
        <w:rPr>
          <w:rFonts w:ascii="Times New Roman"/>
          <w:b w:val="false"/>
          <w:i w:val="false"/>
          <w:color w:val="000000"/>
          <w:sz w:val="28"/>
        </w:rPr>
        <w:t>
      15. 9 бағанда 2000 орындық мектептердің саны көрсетіледі;</w:t>
      </w:r>
    </w:p>
    <w:bookmarkEnd w:id="443"/>
    <w:bookmarkStart w:name="z467" w:id="444"/>
    <w:p>
      <w:pPr>
        <w:spacing w:after="0"/>
        <w:ind w:left="0"/>
        <w:jc w:val="both"/>
      </w:pPr>
      <w:r>
        <w:rPr>
          <w:rFonts w:ascii="Times New Roman"/>
          <w:b w:val="false"/>
          <w:i w:val="false"/>
          <w:color w:val="000000"/>
          <w:sz w:val="28"/>
        </w:rPr>
        <w:t>
      16. 10 бағанда 2500 орындық мектептердің саны көрсетіледі;</w:t>
      </w:r>
    </w:p>
    <w:bookmarkEnd w:id="444"/>
    <w:bookmarkStart w:name="z468" w:id="445"/>
    <w:p>
      <w:pPr>
        <w:spacing w:after="0"/>
        <w:ind w:left="0"/>
        <w:jc w:val="both"/>
      </w:pPr>
      <w:r>
        <w:rPr>
          <w:rFonts w:ascii="Times New Roman"/>
          <w:b w:val="false"/>
          <w:i w:val="false"/>
          <w:color w:val="000000"/>
          <w:sz w:val="28"/>
        </w:rPr>
        <w:t>
      17. 11 бағанда Samruk-Kazyna Construction" АҚ-мен (бұдан әрі – Дирекция) объектілерді салу жұмыстары (жобалау-іздестіру жұмыстары, құрылыс-монтаждау жұмыстары) және қызметтер (авторлық және техникалық қадағалау) кешенін жүзеге асыруға жасалған шарттың жалпы құны) мың теңге көрсетіледі;</w:t>
      </w:r>
    </w:p>
    <w:bookmarkEnd w:id="445"/>
    <w:bookmarkStart w:name="z469" w:id="446"/>
    <w:p>
      <w:pPr>
        <w:spacing w:after="0"/>
        <w:ind w:left="0"/>
        <w:jc w:val="both"/>
      </w:pPr>
      <w:r>
        <w:rPr>
          <w:rFonts w:ascii="Times New Roman"/>
          <w:b w:val="false"/>
          <w:i w:val="false"/>
          <w:color w:val="000000"/>
          <w:sz w:val="28"/>
        </w:rPr>
        <w:t>
      18. 12 бағанда Дирекциямен объектілерді салу бойынша жұмыстар (жобалау-іздестіру жұмыстары, Құрылыс-монтаждау жұмыстары) және қызметтерді кешенін (авторлық және техникалық қадағалау) жүзеге асыруға түзетілген шарттың жалпы құны (мың теңге) көрсетіледі;</w:t>
      </w:r>
    </w:p>
    <w:bookmarkEnd w:id="446"/>
    <w:bookmarkStart w:name="z470" w:id="447"/>
    <w:p>
      <w:pPr>
        <w:spacing w:after="0"/>
        <w:ind w:left="0"/>
        <w:jc w:val="both"/>
      </w:pPr>
      <w:r>
        <w:rPr>
          <w:rFonts w:ascii="Times New Roman"/>
          <w:b w:val="false"/>
          <w:i w:val="false"/>
          <w:color w:val="000000"/>
          <w:sz w:val="28"/>
        </w:rPr>
        <w:t>
      19. 13 бағанда Дирекциямен жобаны басқару жөніндегі қызметтерді жүзеге асыруға жасалған шарттың жалпы құны (мың теңге) көрсетіледі;</w:t>
      </w:r>
    </w:p>
    <w:bookmarkEnd w:id="447"/>
    <w:bookmarkStart w:name="z471" w:id="448"/>
    <w:p>
      <w:pPr>
        <w:spacing w:after="0"/>
        <w:ind w:left="0"/>
        <w:jc w:val="both"/>
      </w:pPr>
      <w:r>
        <w:rPr>
          <w:rFonts w:ascii="Times New Roman"/>
          <w:b w:val="false"/>
          <w:i w:val="false"/>
          <w:color w:val="000000"/>
          <w:sz w:val="28"/>
        </w:rPr>
        <w:t>
      20. 14 бағанда Дирекциямен жобаны басқару жөніндегі қызметтерді жүзеге асыруға түзетілген шарттың жалпы құны (мың теңге көрсетіледі;</w:t>
      </w:r>
    </w:p>
    <w:bookmarkEnd w:id="448"/>
    <w:bookmarkStart w:name="z472" w:id="449"/>
    <w:p>
      <w:pPr>
        <w:spacing w:after="0"/>
        <w:ind w:left="0"/>
        <w:jc w:val="both"/>
      </w:pPr>
      <w:r>
        <w:rPr>
          <w:rFonts w:ascii="Times New Roman"/>
          <w:b w:val="false"/>
          <w:i w:val="false"/>
          <w:color w:val="000000"/>
          <w:sz w:val="28"/>
        </w:rPr>
        <w:t>
      2-ші тарауда:</w:t>
      </w:r>
    </w:p>
    <w:bookmarkEnd w:id="449"/>
    <w:bookmarkStart w:name="z473" w:id="450"/>
    <w:p>
      <w:pPr>
        <w:spacing w:after="0"/>
        <w:ind w:left="0"/>
        <w:jc w:val="both"/>
      </w:pPr>
      <w:r>
        <w:rPr>
          <w:rFonts w:ascii="Times New Roman"/>
          <w:b w:val="false"/>
          <w:i w:val="false"/>
          <w:color w:val="000000"/>
          <w:sz w:val="28"/>
        </w:rPr>
        <w:t>
      21. 2 бағанда мектеп құрылысы бойынша жоба іске асырылатын ауданның немесе қаланың атауы ҚР ҰЖ 11-2025 Әкімшілік-аумақтық объектілердің ұлттық жіктеуішіне сәйкес көрсетіледі;</w:t>
      </w:r>
    </w:p>
    <w:bookmarkEnd w:id="450"/>
    <w:bookmarkStart w:name="z474" w:id="451"/>
    <w:p>
      <w:pPr>
        <w:spacing w:after="0"/>
        <w:ind w:left="0"/>
        <w:jc w:val="both"/>
      </w:pPr>
      <w:r>
        <w:rPr>
          <w:rFonts w:ascii="Times New Roman"/>
          <w:b w:val="false"/>
          <w:i w:val="false"/>
          <w:color w:val="000000"/>
          <w:sz w:val="28"/>
        </w:rPr>
        <w:t>
      22. 3 бағанда мектеп құрылысы бойынша жоба іске асырылатын елді мекеннің атауы ҚР ҰЖ 11-2025 Әкімшілік-аумақтық объектілердің ұлттық жіктеуішіне сәйкес көрсетіледі;</w:t>
      </w:r>
    </w:p>
    <w:bookmarkEnd w:id="451"/>
    <w:bookmarkStart w:name="z475" w:id="452"/>
    <w:p>
      <w:pPr>
        <w:spacing w:after="0"/>
        <w:ind w:left="0"/>
        <w:jc w:val="both"/>
      </w:pPr>
      <w:r>
        <w:rPr>
          <w:rFonts w:ascii="Times New Roman"/>
          <w:b w:val="false"/>
          <w:i w:val="false"/>
          <w:color w:val="000000"/>
          <w:sz w:val="28"/>
        </w:rPr>
        <w:t>
      23. 4 бағанда мектеп құрылысы бойынша объектінің атауы көрсетіледі;</w:t>
      </w:r>
    </w:p>
    <w:bookmarkEnd w:id="452"/>
    <w:bookmarkStart w:name="z476" w:id="453"/>
    <w:p>
      <w:pPr>
        <w:spacing w:after="0"/>
        <w:ind w:left="0"/>
        <w:jc w:val="both"/>
      </w:pPr>
      <w:r>
        <w:rPr>
          <w:rFonts w:ascii="Times New Roman"/>
          <w:b w:val="false"/>
          <w:i w:val="false"/>
          <w:color w:val="000000"/>
          <w:sz w:val="28"/>
        </w:rPr>
        <w:t>
      24. 5 бағанда мектеп құрылысы бойынша объектінің жобалық қуаты көрсетіледі;</w:t>
      </w:r>
    </w:p>
    <w:bookmarkEnd w:id="453"/>
    <w:bookmarkStart w:name="z477" w:id="454"/>
    <w:p>
      <w:pPr>
        <w:spacing w:after="0"/>
        <w:ind w:left="0"/>
        <w:jc w:val="both"/>
      </w:pPr>
      <w:r>
        <w:rPr>
          <w:rFonts w:ascii="Times New Roman"/>
          <w:b w:val="false"/>
          <w:i w:val="false"/>
          <w:color w:val="000000"/>
          <w:sz w:val="28"/>
        </w:rPr>
        <w:t>
      25. 6 бағанда дирекция мен басқарма арасында объектілерді салу жұмыстары мен қызметтер кешенін жүзеге асыруға жасалған шарттың № және күні көрсетіледі;</w:t>
      </w:r>
    </w:p>
    <w:bookmarkEnd w:id="454"/>
    <w:bookmarkStart w:name="z478" w:id="455"/>
    <w:p>
      <w:pPr>
        <w:spacing w:after="0"/>
        <w:ind w:left="0"/>
        <w:jc w:val="both"/>
      </w:pPr>
      <w:r>
        <w:rPr>
          <w:rFonts w:ascii="Times New Roman"/>
          <w:b w:val="false"/>
          <w:i w:val="false"/>
          <w:color w:val="000000"/>
          <w:sz w:val="28"/>
        </w:rPr>
        <w:t>
      26. 7 бағанда бастапқы шарт бойынша дирекция мен басқарма арасында объектілерді салу жұмыстары мен қызметтер кешенін жүзеге асыруға жасалған шарт бойынша объектінің құны (теңгемен) көрсетіледі;</w:t>
      </w:r>
    </w:p>
    <w:bookmarkEnd w:id="455"/>
    <w:bookmarkStart w:name="z479" w:id="456"/>
    <w:p>
      <w:pPr>
        <w:spacing w:after="0"/>
        <w:ind w:left="0"/>
        <w:jc w:val="both"/>
      </w:pPr>
      <w:r>
        <w:rPr>
          <w:rFonts w:ascii="Times New Roman"/>
          <w:b w:val="false"/>
          <w:i w:val="false"/>
          <w:color w:val="000000"/>
          <w:sz w:val="28"/>
        </w:rPr>
        <w:t>
      27. 8 бағанда жобалау-сметалық құжаттамадан кейін түзетілген шарт бойынша дирекция мен басқарма арасында объектілерді салу жұмыстары мен қызметтер кешенін жүзеге асыруға жасалған шарт бойынша объектінің құны (теңгемен) көрсетіледі;</w:t>
      </w:r>
    </w:p>
    <w:bookmarkEnd w:id="456"/>
    <w:bookmarkStart w:name="z480" w:id="457"/>
    <w:p>
      <w:pPr>
        <w:spacing w:after="0"/>
        <w:ind w:left="0"/>
        <w:jc w:val="both"/>
      </w:pPr>
      <w:r>
        <w:rPr>
          <w:rFonts w:ascii="Times New Roman"/>
          <w:b w:val="false"/>
          <w:i w:val="false"/>
          <w:color w:val="000000"/>
          <w:sz w:val="28"/>
        </w:rPr>
        <w:t>
      28. 9 бағанда жобаны басқару жөніндегі қызметтерді жүзеге асыруға жасалған шарттың № және күні көрсетіледі;</w:t>
      </w:r>
    </w:p>
    <w:bookmarkEnd w:id="457"/>
    <w:bookmarkStart w:name="z481" w:id="458"/>
    <w:p>
      <w:pPr>
        <w:spacing w:after="0"/>
        <w:ind w:left="0"/>
        <w:jc w:val="both"/>
      </w:pPr>
      <w:r>
        <w:rPr>
          <w:rFonts w:ascii="Times New Roman"/>
          <w:b w:val="false"/>
          <w:i w:val="false"/>
          <w:color w:val="000000"/>
          <w:sz w:val="28"/>
        </w:rPr>
        <w:t>
      29. 10 бағанда бастапқы шарт бойынша Жобаны басқару қызметтерінің құны (теңгемен) көрсетіледі;</w:t>
      </w:r>
    </w:p>
    <w:bookmarkEnd w:id="458"/>
    <w:bookmarkStart w:name="z482" w:id="459"/>
    <w:p>
      <w:pPr>
        <w:spacing w:after="0"/>
        <w:ind w:left="0"/>
        <w:jc w:val="both"/>
      </w:pPr>
      <w:r>
        <w:rPr>
          <w:rFonts w:ascii="Times New Roman"/>
          <w:b w:val="false"/>
          <w:i w:val="false"/>
          <w:color w:val="000000"/>
          <w:sz w:val="28"/>
        </w:rPr>
        <w:t>
      30. 11 бағанда жобалау-сметалық құжаттамадан кейін түзетілген шарт бойынша Жобаны басқару қызметтерінің құны (теңгемен) көрсетіледі;</w:t>
      </w:r>
    </w:p>
    <w:bookmarkEnd w:id="459"/>
    <w:bookmarkStart w:name="z483" w:id="460"/>
    <w:p>
      <w:pPr>
        <w:spacing w:after="0"/>
        <w:ind w:left="0"/>
        <w:jc w:val="both"/>
      </w:pPr>
      <w:r>
        <w:rPr>
          <w:rFonts w:ascii="Times New Roman"/>
          <w:b w:val="false"/>
          <w:i w:val="false"/>
          <w:color w:val="000000"/>
          <w:sz w:val="28"/>
        </w:rPr>
        <w:t>
      31. 12 бағанда дирекция мен бас мердігер (консорциум) арасында жасалған шарт бойынша ұйымның атауы көрсетіледі;</w:t>
      </w:r>
    </w:p>
    <w:bookmarkEnd w:id="460"/>
    <w:bookmarkStart w:name="z484" w:id="461"/>
    <w:p>
      <w:pPr>
        <w:spacing w:after="0"/>
        <w:ind w:left="0"/>
        <w:jc w:val="both"/>
      </w:pPr>
      <w:r>
        <w:rPr>
          <w:rFonts w:ascii="Times New Roman"/>
          <w:b w:val="false"/>
          <w:i w:val="false"/>
          <w:color w:val="000000"/>
          <w:sz w:val="28"/>
        </w:rPr>
        <w:t>
      32. 13 бағанда "дайын күйінде тапсыруға" талабымен жасалған шарттың № және күні көрсетіледі;</w:t>
      </w:r>
    </w:p>
    <w:bookmarkEnd w:id="461"/>
    <w:bookmarkStart w:name="z485" w:id="462"/>
    <w:p>
      <w:pPr>
        <w:spacing w:after="0"/>
        <w:ind w:left="0"/>
        <w:jc w:val="both"/>
      </w:pPr>
      <w:r>
        <w:rPr>
          <w:rFonts w:ascii="Times New Roman"/>
          <w:b w:val="false"/>
          <w:i w:val="false"/>
          <w:color w:val="000000"/>
          <w:sz w:val="28"/>
        </w:rPr>
        <w:t>
      33. 14 бағанда жобалау ұйымының атауы көрсетіледі;</w:t>
      </w:r>
    </w:p>
    <w:bookmarkEnd w:id="462"/>
    <w:bookmarkStart w:name="z486" w:id="463"/>
    <w:p>
      <w:pPr>
        <w:spacing w:after="0"/>
        <w:ind w:left="0"/>
        <w:jc w:val="both"/>
      </w:pPr>
      <w:r>
        <w:rPr>
          <w:rFonts w:ascii="Times New Roman"/>
          <w:b w:val="false"/>
          <w:i w:val="false"/>
          <w:color w:val="000000"/>
          <w:sz w:val="28"/>
        </w:rPr>
        <w:t>
      34. 15 бағанда жобалық ұйымның БСН көрсетіледі;</w:t>
      </w:r>
    </w:p>
    <w:bookmarkEnd w:id="463"/>
    <w:bookmarkStart w:name="z487" w:id="464"/>
    <w:p>
      <w:pPr>
        <w:spacing w:after="0"/>
        <w:ind w:left="0"/>
        <w:jc w:val="both"/>
      </w:pPr>
      <w:r>
        <w:rPr>
          <w:rFonts w:ascii="Times New Roman"/>
          <w:b w:val="false"/>
          <w:i w:val="false"/>
          <w:color w:val="000000"/>
          <w:sz w:val="28"/>
        </w:rPr>
        <w:t>
      35. 16 бағанда құрылыс-монтаж жұмыстары бойынша бас мердігерінің атауы көрсетіледі;</w:t>
      </w:r>
    </w:p>
    <w:bookmarkEnd w:id="464"/>
    <w:bookmarkStart w:name="z488" w:id="465"/>
    <w:p>
      <w:pPr>
        <w:spacing w:after="0"/>
        <w:ind w:left="0"/>
        <w:jc w:val="both"/>
      </w:pPr>
      <w:r>
        <w:rPr>
          <w:rFonts w:ascii="Times New Roman"/>
          <w:b w:val="false"/>
          <w:i w:val="false"/>
          <w:color w:val="000000"/>
          <w:sz w:val="28"/>
        </w:rPr>
        <w:t>
      36. 17 бағанда құрылыс-монтаж жұмыстары бойынша бас мердігерінің БСН көрсетіледі;</w:t>
      </w:r>
    </w:p>
    <w:bookmarkEnd w:id="465"/>
    <w:bookmarkStart w:name="z489" w:id="466"/>
    <w:p>
      <w:pPr>
        <w:spacing w:after="0"/>
        <w:ind w:left="0"/>
        <w:jc w:val="both"/>
      </w:pPr>
      <w:r>
        <w:rPr>
          <w:rFonts w:ascii="Times New Roman"/>
          <w:b w:val="false"/>
          <w:i w:val="false"/>
          <w:color w:val="000000"/>
          <w:sz w:val="28"/>
        </w:rPr>
        <w:t>
      37. 18 бағанда дирекция мен бас мердігер (консорциум) арасындағы "дайын күйінде" талабымен бастапқы шарттың жалпы құны (теңгемен) көрсетіледі;</w:t>
      </w:r>
    </w:p>
    <w:bookmarkEnd w:id="466"/>
    <w:bookmarkStart w:name="z490" w:id="467"/>
    <w:p>
      <w:pPr>
        <w:spacing w:after="0"/>
        <w:ind w:left="0"/>
        <w:jc w:val="both"/>
      </w:pPr>
      <w:r>
        <w:rPr>
          <w:rFonts w:ascii="Times New Roman"/>
          <w:b w:val="false"/>
          <w:i w:val="false"/>
          <w:color w:val="000000"/>
          <w:sz w:val="28"/>
        </w:rPr>
        <w:t>
      38. 19 бағанда жобалау-сметалық құжаттама әзірлеуге дирекция мен бас мердігер (консорциум) арасындағы "дайын күйінде" талабымен бастапқы шарттың құны (теңгемен) көрсетіледі;</w:t>
      </w:r>
    </w:p>
    <w:bookmarkEnd w:id="467"/>
    <w:bookmarkStart w:name="z491" w:id="468"/>
    <w:p>
      <w:pPr>
        <w:spacing w:after="0"/>
        <w:ind w:left="0"/>
        <w:jc w:val="both"/>
      </w:pPr>
      <w:r>
        <w:rPr>
          <w:rFonts w:ascii="Times New Roman"/>
          <w:b w:val="false"/>
          <w:i w:val="false"/>
          <w:color w:val="000000"/>
          <w:sz w:val="28"/>
        </w:rPr>
        <w:t>
      39. 20 бағанда құрылыс-монтаж жұмыстары бойынша дирекция мен бас мердігер (консорциум) арасындағы "дайын күйінде" талабымен бастапқы шарттың құны (теңгемен) көрсетіледі;</w:t>
      </w:r>
    </w:p>
    <w:bookmarkEnd w:id="468"/>
    <w:bookmarkStart w:name="z492" w:id="469"/>
    <w:p>
      <w:pPr>
        <w:spacing w:after="0"/>
        <w:ind w:left="0"/>
        <w:jc w:val="both"/>
      </w:pPr>
      <w:r>
        <w:rPr>
          <w:rFonts w:ascii="Times New Roman"/>
          <w:b w:val="false"/>
          <w:i w:val="false"/>
          <w:color w:val="000000"/>
          <w:sz w:val="28"/>
        </w:rPr>
        <w:t>
      40. 21 бағанда кешенді қорытынды ведомстводан тыс сараптама (№ және күні) көрсетіледі;</w:t>
      </w:r>
    </w:p>
    <w:bookmarkEnd w:id="469"/>
    <w:bookmarkStart w:name="z493" w:id="470"/>
    <w:p>
      <w:pPr>
        <w:spacing w:after="0"/>
        <w:ind w:left="0"/>
        <w:jc w:val="both"/>
      </w:pPr>
      <w:r>
        <w:rPr>
          <w:rFonts w:ascii="Times New Roman"/>
          <w:b w:val="false"/>
          <w:i w:val="false"/>
          <w:color w:val="000000"/>
          <w:sz w:val="28"/>
        </w:rPr>
        <w:t>
      41. 22 бағанда жобалау-сметалық құжаттама бойынша құрылыстың жалпы сметалық құны (теңгемен) көрсетіледі;</w:t>
      </w:r>
    </w:p>
    <w:bookmarkEnd w:id="470"/>
    <w:bookmarkStart w:name="z494" w:id="471"/>
    <w:p>
      <w:pPr>
        <w:spacing w:after="0"/>
        <w:ind w:left="0"/>
        <w:jc w:val="both"/>
      </w:pPr>
      <w:r>
        <w:rPr>
          <w:rFonts w:ascii="Times New Roman"/>
          <w:b w:val="false"/>
          <w:i w:val="false"/>
          <w:color w:val="000000"/>
          <w:sz w:val="28"/>
        </w:rPr>
        <w:t>
      42. 23 бағанда дирекция мен бас мердігер (консорциум)арасындағы жобалау-сметалық құжаттамадан кейін "дайын күйінде" талабымен түзетілген шарттың жалпы құны (теңгемен) көрсетіледі;</w:t>
      </w:r>
    </w:p>
    <w:bookmarkEnd w:id="471"/>
    <w:bookmarkStart w:name="z495" w:id="472"/>
    <w:p>
      <w:pPr>
        <w:spacing w:after="0"/>
        <w:ind w:left="0"/>
        <w:jc w:val="both"/>
      </w:pPr>
      <w:r>
        <w:rPr>
          <w:rFonts w:ascii="Times New Roman"/>
          <w:b w:val="false"/>
          <w:i w:val="false"/>
          <w:color w:val="000000"/>
          <w:sz w:val="28"/>
        </w:rPr>
        <w:t>
      43. 24 бағанда жобалау-сметалық құжаттама әзірлеуге дирекция мен бас мердігер (консорциум)арасындағы жобалау-сметалық құжаттама "дайын күйінде" талабымен түзетілген шарттың құны (теңгемен) көрсетіледі;</w:t>
      </w:r>
    </w:p>
    <w:bookmarkEnd w:id="472"/>
    <w:bookmarkStart w:name="z496" w:id="473"/>
    <w:p>
      <w:pPr>
        <w:spacing w:after="0"/>
        <w:ind w:left="0"/>
        <w:jc w:val="both"/>
      </w:pPr>
      <w:r>
        <w:rPr>
          <w:rFonts w:ascii="Times New Roman"/>
          <w:b w:val="false"/>
          <w:i w:val="false"/>
          <w:color w:val="000000"/>
          <w:sz w:val="28"/>
        </w:rPr>
        <w:t>
      44. 25 бағанда құрылыс-монтаж жұмыстары бойынша дирекция мен бас мердігер (консорциум)арасындағы жобалау-сметалық құжаттамадан кейін "дайын күйінде" талабымен түзетілген шарттың құны (теңгемен) көрсетіледі;</w:t>
      </w:r>
    </w:p>
    <w:bookmarkEnd w:id="473"/>
    <w:bookmarkStart w:name="z497" w:id="474"/>
    <w:p>
      <w:pPr>
        <w:spacing w:after="0"/>
        <w:ind w:left="0"/>
        <w:jc w:val="both"/>
      </w:pPr>
      <w:r>
        <w:rPr>
          <w:rFonts w:ascii="Times New Roman"/>
          <w:b w:val="false"/>
          <w:i w:val="false"/>
          <w:color w:val="000000"/>
          <w:sz w:val="28"/>
        </w:rPr>
        <w:t>
      45. 26 бағанда техникалық қадағалауды жүзеге асыратын ұйымның атауы көрсетіледі;</w:t>
      </w:r>
    </w:p>
    <w:bookmarkEnd w:id="474"/>
    <w:bookmarkStart w:name="z498" w:id="475"/>
    <w:p>
      <w:pPr>
        <w:spacing w:after="0"/>
        <w:ind w:left="0"/>
        <w:jc w:val="both"/>
      </w:pPr>
      <w:r>
        <w:rPr>
          <w:rFonts w:ascii="Times New Roman"/>
          <w:b w:val="false"/>
          <w:i w:val="false"/>
          <w:color w:val="000000"/>
          <w:sz w:val="28"/>
        </w:rPr>
        <w:t>
      46. 27 бағанда техникалық қадағалауды жүзеге асыратын ұйымның БСН көрсетіледі;</w:t>
      </w:r>
    </w:p>
    <w:bookmarkEnd w:id="475"/>
    <w:bookmarkStart w:name="z499" w:id="476"/>
    <w:p>
      <w:pPr>
        <w:spacing w:after="0"/>
        <w:ind w:left="0"/>
        <w:jc w:val="both"/>
      </w:pPr>
      <w:r>
        <w:rPr>
          <w:rFonts w:ascii="Times New Roman"/>
          <w:b w:val="false"/>
          <w:i w:val="false"/>
          <w:color w:val="000000"/>
          <w:sz w:val="28"/>
        </w:rPr>
        <w:t>
      47. 28 бағанда техникалық қадағалау шартының құны (теңгемен) көрсетіледі;</w:t>
      </w:r>
    </w:p>
    <w:bookmarkEnd w:id="476"/>
    <w:bookmarkStart w:name="z500" w:id="477"/>
    <w:p>
      <w:pPr>
        <w:spacing w:after="0"/>
        <w:ind w:left="0"/>
        <w:jc w:val="both"/>
      </w:pPr>
      <w:r>
        <w:rPr>
          <w:rFonts w:ascii="Times New Roman"/>
          <w:b w:val="false"/>
          <w:i w:val="false"/>
          <w:color w:val="000000"/>
          <w:sz w:val="28"/>
        </w:rPr>
        <w:t>
      48. 29 бағанда авторлық қадағалауды жүзеге асыратын ұйымның атауы көрсетіледі;</w:t>
      </w:r>
    </w:p>
    <w:bookmarkEnd w:id="477"/>
    <w:bookmarkStart w:name="z501" w:id="478"/>
    <w:p>
      <w:pPr>
        <w:spacing w:after="0"/>
        <w:ind w:left="0"/>
        <w:jc w:val="both"/>
      </w:pPr>
      <w:r>
        <w:rPr>
          <w:rFonts w:ascii="Times New Roman"/>
          <w:b w:val="false"/>
          <w:i w:val="false"/>
          <w:color w:val="000000"/>
          <w:sz w:val="28"/>
        </w:rPr>
        <w:t>
      49. 30 бағанда авторлық қадағалауды жүзеге асыратын ұйымның БСН көрсетіледі;</w:t>
      </w:r>
    </w:p>
    <w:bookmarkEnd w:id="478"/>
    <w:bookmarkStart w:name="z502" w:id="479"/>
    <w:p>
      <w:pPr>
        <w:spacing w:after="0"/>
        <w:ind w:left="0"/>
        <w:jc w:val="both"/>
      </w:pPr>
      <w:r>
        <w:rPr>
          <w:rFonts w:ascii="Times New Roman"/>
          <w:b w:val="false"/>
          <w:i w:val="false"/>
          <w:color w:val="000000"/>
          <w:sz w:val="28"/>
        </w:rPr>
        <w:t>
      50. 31 бағанда авторлық қадағалау шартының құны (теңгемен) көрсетіледі;</w:t>
      </w:r>
    </w:p>
    <w:bookmarkEnd w:id="479"/>
    <w:bookmarkStart w:name="z503" w:id="480"/>
    <w:p>
      <w:pPr>
        <w:spacing w:after="0"/>
        <w:ind w:left="0"/>
        <w:jc w:val="both"/>
      </w:pPr>
      <w:r>
        <w:rPr>
          <w:rFonts w:ascii="Times New Roman"/>
          <w:b w:val="false"/>
          <w:i w:val="false"/>
          <w:color w:val="000000"/>
          <w:sz w:val="28"/>
        </w:rPr>
        <w:t>
      51. 32 бағанда құрылыс-монтаж жұмыстардың басталуы (ай, жыл) көрсетіледі;</w:t>
      </w:r>
    </w:p>
    <w:bookmarkEnd w:id="480"/>
    <w:bookmarkStart w:name="z504" w:id="481"/>
    <w:p>
      <w:pPr>
        <w:spacing w:after="0"/>
        <w:ind w:left="0"/>
        <w:jc w:val="both"/>
      </w:pPr>
      <w:r>
        <w:rPr>
          <w:rFonts w:ascii="Times New Roman"/>
          <w:b w:val="false"/>
          <w:i w:val="false"/>
          <w:color w:val="000000"/>
          <w:sz w:val="28"/>
        </w:rPr>
        <w:t>
      52. 33 бағанда шарт бойынша объектінің құрылысын аяқтау мерзімі (ай, жыл) көрсетіледі;</w:t>
      </w:r>
    </w:p>
    <w:bookmarkEnd w:id="481"/>
    <w:bookmarkStart w:name="z505" w:id="482"/>
    <w:p>
      <w:pPr>
        <w:spacing w:after="0"/>
        <w:ind w:left="0"/>
        <w:jc w:val="both"/>
      </w:pPr>
      <w:r>
        <w:rPr>
          <w:rFonts w:ascii="Times New Roman"/>
          <w:b w:val="false"/>
          <w:i w:val="false"/>
          <w:color w:val="000000"/>
          <w:sz w:val="28"/>
        </w:rPr>
        <w:t>
      53. 34 бағанда объектіні іске асыру басталғаннан бастап есепті кезең үшін жасалған шарттар бойынша толық төлем (теңгемен) көлемі көрсетіледі;</w:t>
      </w:r>
    </w:p>
    <w:bookmarkEnd w:id="482"/>
    <w:bookmarkStart w:name="z506" w:id="483"/>
    <w:p>
      <w:pPr>
        <w:spacing w:after="0"/>
        <w:ind w:left="0"/>
        <w:jc w:val="both"/>
      </w:pPr>
      <w:r>
        <w:rPr>
          <w:rFonts w:ascii="Times New Roman"/>
          <w:b w:val="false"/>
          <w:i w:val="false"/>
          <w:color w:val="000000"/>
          <w:sz w:val="28"/>
        </w:rPr>
        <w:t>
      54. 35 бағанда жобалау-сметалық құжаттама әзірлегені үшін объектіні іске асыру басталғаннан бастап есепті кезең үшін жасалған шарттар бойынша төлем (теңгемен) көрсетіледі;</w:t>
      </w:r>
    </w:p>
    <w:bookmarkEnd w:id="483"/>
    <w:bookmarkStart w:name="z507" w:id="484"/>
    <w:p>
      <w:pPr>
        <w:spacing w:after="0"/>
        <w:ind w:left="0"/>
        <w:jc w:val="both"/>
      </w:pPr>
      <w:r>
        <w:rPr>
          <w:rFonts w:ascii="Times New Roman"/>
          <w:b w:val="false"/>
          <w:i w:val="false"/>
          <w:color w:val="000000"/>
          <w:sz w:val="28"/>
        </w:rPr>
        <w:t>
      55. 36 бағанда құрылыс-монтаж жұмыстары бойынша объектіні іске асыру басталғаннан бастап есепті кезең үшін жасалған шарттар бойынша төлем (теңгемен) көрсетіледі;</w:t>
      </w:r>
    </w:p>
    <w:bookmarkEnd w:id="484"/>
    <w:bookmarkStart w:name="z508" w:id="485"/>
    <w:p>
      <w:pPr>
        <w:spacing w:after="0"/>
        <w:ind w:left="0"/>
        <w:jc w:val="both"/>
      </w:pPr>
      <w:r>
        <w:rPr>
          <w:rFonts w:ascii="Times New Roman"/>
          <w:b w:val="false"/>
          <w:i w:val="false"/>
          <w:color w:val="000000"/>
          <w:sz w:val="28"/>
        </w:rPr>
        <w:t>
      56. 37 бағанда техникалық қадағалау қызметтері үшін объектіні іске асыру басталғаннан бастап есепті кезең үшін жасалған шарттар бойынша төлем (теңгемен) көрсетіледі;</w:t>
      </w:r>
    </w:p>
    <w:bookmarkEnd w:id="485"/>
    <w:bookmarkStart w:name="z509" w:id="486"/>
    <w:p>
      <w:pPr>
        <w:spacing w:after="0"/>
        <w:ind w:left="0"/>
        <w:jc w:val="both"/>
      </w:pPr>
      <w:r>
        <w:rPr>
          <w:rFonts w:ascii="Times New Roman"/>
          <w:b w:val="false"/>
          <w:i w:val="false"/>
          <w:color w:val="000000"/>
          <w:sz w:val="28"/>
        </w:rPr>
        <w:t>
      57. 38 бағанда авторлық қадағалау қызметтері үшін Объектіні іске асыру басталғаннан бастап есепті кезең үшін жасалған шарттар бойынша төлем (теңгемен) көрсетіледі;</w:t>
      </w:r>
    </w:p>
    <w:bookmarkEnd w:id="486"/>
    <w:bookmarkStart w:name="z510" w:id="487"/>
    <w:p>
      <w:pPr>
        <w:spacing w:after="0"/>
        <w:ind w:left="0"/>
        <w:jc w:val="both"/>
      </w:pPr>
      <w:r>
        <w:rPr>
          <w:rFonts w:ascii="Times New Roman"/>
          <w:b w:val="false"/>
          <w:i w:val="false"/>
          <w:color w:val="000000"/>
          <w:sz w:val="28"/>
        </w:rPr>
        <w:t>
      58. 39 бағанда жобаны басқару бойынша қызметтер үшін алынған қаражат (теңгемен) көрсетіледі;</w:t>
      </w:r>
    </w:p>
    <w:bookmarkEnd w:id="487"/>
    <w:bookmarkStart w:name="z511" w:id="488"/>
    <w:p>
      <w:pPr>
        <w:spacing w:after="0"/>
        <w:ind w:left="0"/>
        <w:jc w:val="both"/>
      </w:pPr>
      <w:r>
        <w:rPr>
          <w:rFonts w:ascii="Times New Roman"/>
          <w:b w:val="false"/>
          <w:i w:val="false"/>
          <w:color w:val="000000"/>
          <w:sz w:val="28"/>
        </w:rPr>
        <w:t xml:space="preserve">
      59. 40 бағанда объектінің % дайындығы көрсетіледі; </w:t>
      </w:r>
    </w:p>
    <w:bookmarkEnd w:id="488"/>
    <w:bookmarkStart w:name="z512" w:id="489"/>
    <w:p>
      <w:pPr>
        <w:spacing w:after="0"/>
        <w:ind w:left="0"/>
        <w:jc w:val="both"/>
      </w:pPr>
      <w:r>
        <w:rPr>
          <w:rFonts w:ascii="Times New Roman"/>
          <w:b w:val="false"/>
          <w:i w:val="false"/>
          <w:color w:val="000000"/>
          <w:sz w:val="28"/>
        </w:rPr>
        <w:t>
      60. 41 бағанда құрылған уақытша жұмыс орындарының саны көрсетіледі;</w:t>
      </w:r>
    </w:p>
    <w:bookmarkEnd w:id="489"/>
    <w:bookmarkStart w:name="z513" w:id="490"/>
    <w:p>
      <w:pPr>
        <w:spacing w:after="0"/>
        <w:ind w:left="0"/>
        <w:jc w:val="both"/>
      </w:pPr>
      <w:r>
        <w:rPr>
          <w:rFonts w:ascii="Times New Roman"/>
          <w:b w:val="false"/>
          <w:i w:val="false"/>
          <w:color w:val="000000"/>
          <w:sz w:val="28"/>
        </w:rPr>
        <w:t>
      61. 42 бағанда ескерту (бар болса) көрсетіледі.</w:t>
      </w:r>
    </w:p>
    <w:bookmarkEnd w:id="4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