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7266" w14:textId="7897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 Қазақстан Республикасы Оқу-ағарту министрінің 2024 жылғы 30 желтоқсандағы № 372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6 мамырдағы № 105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 Қазақстан Республикасы Оқу-ағарту министрінің 2024 жылғы 30 желтоқсандағы № 372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"Көрсетілетін білім беру қызметін алушылар бойынша ваучерлік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 2025 жылғы 1 қаңтардан 31 шілдеге дейін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жөніндегі пилоттық жоба (бұдан әрі – Пилоттық жоба) енгізілсін.";</w:t>
      </w:r>
    </w:p>
    <w:bookmarkEnd w:id="3"/>
    <w:bookmarkStart w:name="z10"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1-тармақшасы</w:t>
      </w:r>
      <w:r>
        <w:rPr>
          <w:rFonts w:ascii="Times New Roman"/>
          <w:b w:val="false"/>
          <w:i w:val="false"/>
          <w:color w:val="000000"/>
          <w:sz w:val="28"/>
        </w:rPr>
        <w:t xml:space="preserve"> жаңа редакцияда жазылсын:</w:t>
      </w:r>
    </w:p>
    <w:bookmarkEnd w:id="4"/>
    <w:bookmarkStart w:name="z11" w:id="5"/>
    <w:p>
      <w:pPr>
        <w:spacing w:after="0"/>
        <w:ind w:left="0"/>
        <w:jc w:val="both"/>
      </w:pPr>
      <w:r>
        <w:rPr>
          <w:rFonts w:ascii="Times New Roman"/>
          <w:b w:val="false"/>
          <w:i w:val="false"/>
          <w:color w:val="000000"/>
          <w:sz w:val="28"/>
        </w:rPr>
        <w:t xml:space="preserve">
      "1)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3-тармақшасы</w:t>
      </w:r>
      <w:r>
        <w:rPr>
          <w:rFonts w:ascii="Times New Roman"/>
          <w:b w:val="false"/>
          <w:i w:val="false"/>
          <w:color w:val="000000"/>
          <w:sz w:val="28"/>
        </w:rPr>
        <w:t xml:space="preserve"> жаңа редакцияда жазылсын:</w:t>
      </w:r>
    </w:p>
    <w:bookmarkEnd w:id="6"/>
    <w:bookmarkStart w:name="z13" w:id="7"/>
    <w:p>
      <w:pPr>
        <w:spacing w:after="0"/>
        <w:ind w:left="0"/>
        <w:jc w:val="both"/>
      </w:pPr>
      <w:r>
        <w:rPr>
          <w:rFonts w:ascii="Times New Roman"/>
          <w:b w:val="false"/>
          <w:i w:val="false"/>
          <w:color w:val="000000"/>
          <w:sz w:val="28"/>
        </w:rPr>
        <w:t xml:space="preserve">
      "3) Көрсетілген бұйрыққа </w:t>
      </w:r>
      <w:r>
        <w:rPr>
          <w:rFonts w:ascii="Times New Roman"/>
          <w:b w:val="false"/>
          <w:i w:val="false"/>
          <w:color w:val="000000"/>
          <w:sz w:val="28"/>
        </w:rPr>
        <w:t>3-қосымшамен</w:t>
      </w:r>
      <w:r>
        <w:rPr>
          <w:rFonts w:ascii="Times New Roman"/>
          <w:b w:val="false"/>
          <w:i w:val="false"/>
          <w:color w:val="000000"/>
          <w:sz w:val="28"/>
        </w:rPr>
        <w:t xml:space="preserve"> бекітілген Өңірлерді мектепке дейінгі білім беруді ваучерлік қаржыландырудың пилоттық жобасына көшу кестесі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14" w:id="8"/>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білім беру департаменті (М.Е. Адамова) Пилоттық жобаны әдіснамалық сүйемелдеуді қамтамасыз етсін және осы бұйрықты жергілікті атқарушы органдардың назарына жеткізсін.</w:t>
      </w:r>
    </w:p>
    <w:bookmarkEnd w:id="8"/>
    <w:bookmarkStart w:name="z15" w:id="9"/>
    <w:p>
      <w:pPr>
        <w:spacing w:after="0"/>
        <w:ind w:left="0"/>
        <w:jc w:val="both"/>
      </w:pPr>
      <w:r>
        <w:rPr>
          <w:rFonts w:ascii="Times New Roman"/>
          <w:b w:val="false"/>
          <w:i w:val="false"/>
          <w:color w:val="000000"/>
          <w:sz w:val="28"/>
        </w:rPr>
        <w:t>
      3. Қазақстан Республикасы Оқу-ағарту министрлігінің Цифрландыру және мемлекеттік қызметтерді автоматтандыру департаменті (Н. Нұрлан) Пилоттық жобаны техникалық сүйемелдеуді қамтамасыз етсін.</w:t>
      </w:r>
    </w:p>
    <w:bookmarkEnd w:id="9"/>
    <w:bookmarkStart w:name="z16" w:id="10"/>
    <w:p>
      <w:pPr>
        <w:spacing w:after="0"/>
        <w:ind w:left="0"/>
        <w:jc w:val="both"/>
      </w:pPr>
      <w:r>
        <w:rPr>
          <w:rFonts w:ascii="Times New Roman"/>
          <w:b w:val="false"/>
          <w:i w:val="false"/>
          <w:color w:val="000000"/>
          <w:sz w:val="28"/>
        </w:rPr>
        <w:t>
      4. "Қаржы орталығы" Акционерлік қоғамы (А.И. Ибраимов) Пилоттық жобаның операторы болып белгіленсін.</w:t>
      </w:r>
    </w:p>
    <w:bookmarkEnd w:id="10"/>
    <w:bookmarkStart w:name="z17" w:id="11"/>
    <w:p>
      <w:pPr>
        <w:spacing w:after="0"/>
        <w:ind w:left="0"/>
        <w:jc w:val="both"/>
      </w:pPr>
      <w:r>
        <w:rPr>
          <w:rFonts w:ascii="Times New Roman"/>
          <w:b w:val="false"/>
          <w:i w:val="false"/>
          <w:color w:val="000000"/>
          <w:sz w:val="28"/>
        </w:rPr>
        <w:t>
      5. Осы бұйрықтың орындалуын бақылау Қазақстан Республикасының Оқу-ағарту вице-министріне (Е.С. Оспан) жүктелсін.</w:t>
      </w:r>
    </w:p>
    <w:bookmarkEnd w:id="11"/>
    <w:bookmarkStart w:name="z18" w:id="12"/>
    <w:p>
      <w:pPr>
        <w:spacing w:after="0"/>
        <w:ind w:left="0"/>
        <w:jc w:val="both"/>
      </w:pPr>
      <w:r>
        <w:rPr>
          <w:rFonts w:ascii="Times New Roman"/>
          <w:b w:val="false"/>
          <w:i w:val="false"/>
          <w:color w:val="000000"/>
          <w:sz w:val="28"/>
        </w:rPr>
        <w:t>
      6. Осы бұйрық оған қол қойылған күнінен бастап күшіне енеді және 2025 жылғы 3 қаңтардан бастап туындаған құқықтық қатынастарға қолданылады.</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2025 жылғы 6 мамырдағы</w:t>
            </w:r>
            <w:r>
              <w:br/>
            </w:r>
            <w:r>
              <w:rPr>
                <w:rFonts w:ascii="Times New Roman"/>
                <w:b w:val="false"/>
                <w:i w:val="false"/>
                <w:color w:val="000000"/>
                <w:sz w:val="20"/>
              </w:rPr>
              <w:t>№ 372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372 бұйрығына</w:t>
            </w:r>
            <w:r>
              <w:br/>
            </w:r>
            <w:r>
              <w:rPr>
                <w:rFonts w:ascii="Times New Roman"/>
                <w:b w:val="false"/>
                <w:i w:val="false"/>
                <w:color w:val="000000"/>
                <w:sz w:val="20"/>
              </w:rPr>
              <w:t>1-қосымша</w:t>
            </w:r>
          </w:p>
        </w:tc>
      </w:tr>
    </w:tbl>
    <w:bookmarkStart w:name="z21" w:id="13"/>
    <w:p>
      <w:pPr>
        <w:spacing w:after="0"/>
        <w:ind w:left="0"/>
        <w:jc w:val="left"/>
      </w:pPr>
      <w:r>
        <w:rPr>
          <w:rFonts w:ascii="Times New Roman"/>
          <w:b/>
          <w:i w:val="false"/>
          <w:color w:val="000000"/>
        </w:rPr>
        <w:t xml:space="preserve">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w:t>
      </w:r>
    </w:p>
    <w:bookmarkEnd w:id="13"/>
    <w:bookmarkStart w:name="z22" w:id="14"/>
    <w:p>
      <w:pPr>
        <w:spacing w:after="0"/>
        <w:ind w:left="0"/>
        <w:jc w:val="left"/>
      </w:pPr>
      <w:r>
        <w:rPr>
          <w:rFonts w:ascii="Times New Roman"/>
          <w:b/>
          <w:i w:val="false"/>
          <w:color w:val="000000"/>
        </w:rPr>
        <w:t xml:space="preserve"> 1-тарау. Жалпы ережелер</w:t>
      </w:r>
    </w:p>
    <w:bookmarkEnd w:id="14"/>
    <w:bookmarkStart w:name="z23" w:id="15"/>
    <w:p>
      <w:pPr>
        <w:spacing w:after="0"/>
        <w:ind w:left="0"/>
        <w:jc w:val="both"/>
      </w:pPr>
      <w:r>
        <w:rPr>
          <w:rFonts w:ascii="Times New Roman"/>
          <w:b w:val="false"/>
          <w:i w:val="false"/>
          <w:color w:val="000000"/>
          <w:sz w:val="28"/>
        </w:rPr>
        <w:t>
      1.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 (бұдан әрі – Алгоритм) (бұдан әрі – Пилоттық жоба) Пилоттық жобаны жүргізу кезіндегі оның қатысушыларының іс-қимылдарының реттілігін белгілейді.</w:t>
      </w:r>
    </w:p>
    <w:bookmarkEnd w:id="15"/>
    <w:bookmarkStart w:name="z24" w:id="16"/>
    <w:p>
      <w:pPr>
        <w:spacing w:after="0"/>
        <w:ind w:left="0"/>
        <w:jc w:val="both"/>
      </w:pPr>
      <w:r>
        <w:rPr>
          <w:rFonts w:ascii="Times New Roman"/>
          <w:b w:val="false"/>
          <w:i w:val="false"/>
          <w:color w:val="000000"/>
          <w:sz w:val="28"/>
        </w:rPr>
        <w:t>
      2. Пилоттық жобаның мақсаты мектепке дейінгі білім беру саласында қызмет көрсететін ұйымға кезекке қою, қабылдау процестерінің және мектепке дейінгі тәрбие мен оқытуға мемлекеттік білім беру тапсырысын орналастыруды автоматтандыру мен оған мектепке дейінгі тәрбие мен оқытуға мемлекеттік білім беру тапсырысын орналастыру үшін бағытталған бюджет қаражатының нысаналы мақсатын сақтауды қамтамасыз ететін жаңа қатысушыларды тарту арқылы ашықтығын қамтамасыз ету және жетілдіру болып табылады.</w:t>
      </w:r>
    </w:p>
    <w:bookmarkEnd w:id="16"/>
    <w:bookmarkStart w:name="z25" w:id="17"/>
    <w:p>
      <w:pPr>
        <w:spacing w:after="0"/>
        <w:ind w:left="0"/>
        <w:jc w:val="both"/>
      </w:pPr>
      <w:r>
        <w:rPr>
          <w:rFonts w:ascii="Times New Roman"/>
          <w:b w:val="false"/>
          <w:i w:val="false"/>
          <w:color w:val="000000"/>
          <w:sz w:val="28"/>
        </w:rPr>
        <w:t>
      3. Осы Алгоритмде мынадай негізгі ұғымдар қолданылады:</w:t>
      </w:r>
    </w:p>
    <w:bookmarkEnd w:id="17"/>
    <w:bookmarkStart w:name="z26" w:id="18"/>
    <w:p>
      <w:pPr>
        <w:spacing w:after="0"/>
        <w:ind w:left="0"/>
        <w:jc w:val="both"/>
      </w:pPr>
      <w:r>
        <w:rPr>
          <w:rFonts w:ascii="Times New Roman"/>
          <w:b w:val="false"/>
          <w:i w:val="false"/>
          <w:color w:val="000000"/>
          <w:sz w:val="28"/>
        </w:rPr>
        <w:t>
      1) ақпараттандыру объектісі – Ұлттық білім беру деректер қорымен (бұдан әрі – ҰБДҚ) интеграцияланған, қызметтерді алу үшін бизнес-үдерістердің автоматтандырылған орындалуын қамтамасыз ететін ақпараттық жүйе;</w:t>
      </w:r>
    </w:p>
    <w:bookmarkEnd w:id="18"/>
    <w:bookmarkStart w:name="z27" w:id="19"/>
    <w:p>
      <w:pPr>
        <w:spacing w:after="0"/>
        <w:ind w:left="0"/>
        <w:jc w:val="both"/>
      </w:pPr>
      <w:r>
        <w:rPr>
          <w:rFonts w:ascii="Times New Roman"/>
          <w:b w:val="false"/>
          <w:i w:val="false"/>
          <w:color w:val="000000"/>
          <w:sz w:val="28"/>
        </w:rPr>
        <w:t>
      2) бос орын – мектепке дейінгі ұйымның атауы мен түрі (бөбекжай, балабақша, санаториялық бөбекжай, мектепке дейінгі шағын орталық, арнайы бөбекжай, арнайы балабақша), жұмыс режимі, тәрбиелеу мен оқыту тілі, жас тобы көрсетілген баланы МДҰ-ға қабылдауға арналған бос орын туралы ақпарат;</w:t>
      </w:r>
    </w:p>
    <w:bookmarkEnd w:id="19"/>
    <w:bookmarkStart w:name="z28" w:id="20"/>
    <w:p>
      <w:pPr>
        <w:spacing w:after="0"/>
        <w:ind w:left="0"/>
        <w:jc w:val="both"/>
      </w:pPr>
      <w:r>
        <w:rPr>
          <w:rFonts w:ascii="Times New Roman"/>
          <w:b w:val="false"/>
          <w:i w:val="false"/>
          <w:color w:val="000000"/>
          <w:sz w:val="28"/>
        </w:rPr>
        <w:t xml:space="preserve">
      3) білім беру саласындағы уәкілетті органның операторы (бұдан әрі – оператор)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"Білім туралы" Қазақстан Республикасы Заңының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20"/>
    <w:bookmarkStart w:name="z29" w:id="21"/>
    <w:p>
      <w:pPr>
        <w:spacing w:after="0"/>
        <w:ind w:left="0"/>
        <w:jc w:val="both"/>
      </w:pPr>
      <w:r>
        <w:rPr>
          <w:rFonts w:ascii="Times New Roman"/>
          <w:b w:val="false"/>
          <w:i w:val="false"/>
          <w:color w:val="000000"/>
          <w:sz w:val="28"/>
        </w:rPr>
        <w:t>
      4) ваучерлік қаржыландыру (бұдан әрі – ваучер) – білім беру қызметтерін алушылар үшін бюджет қаражаты көлемін төлеуді көздейтін, төлеу көлемі жан басына шаққандағы қаржыландыру негізінде анықталатын қаржыландыру тетігі;</w:t>
      </w:r>
    </w:p>
    <w:bookmarkEnd w:id="21"/>
    <w:bookmarkStart w:name="z30" w:id="22"/>
    <w:p>
      <w:pPr>
        <w:spacing w:after="0"/>
        <w:ind w:left="0"/>
        <w:jc w:val="both"/>
      </w:pPr>
      <w:r>
        <w:rPr>
          <w:rFonts w:ascii="Times New Roman"/>
          <w:b w:val="false"/>
          <w:i w:val="false"/>
          <w:color w:val="000000"/>
          <w:sz w:val="28"/>
        </w:rPr>
        <w:t>
      5) қызмет алушы – баланың ата-анасы немесе заңды өкілі; МДҰ-да – мектепке дейінгі тәрбие мен оқыту бойынша қызмет көрсетілетін ваучерді алуға үміткер және (немесе) алған бала (бұдан әрі – ваучер ұстаушы);</w:t>
      </w:r>
    </w:p>
    <w:bookmarkEnd w:id="22"/>
    <w:bookmarkStart w:name="z31" w:id="23"/>
    <w:p>
      <w:pPr>
        <w:spacing w:after="0"/>
        <w:ind w:left="0"/>
        <w:jc w:val="both"/>
      </w:pPr>
      <w:r>
        <w:rPr>
          <w:rFonts w:ascii="Times New Roman"/>
          <w:b w:val="false"/>
          <w:i w:val="false"/>
          <w:color w:val="000000"/>
          <w:sz w:val="28"/>
        </w:rPr>
        <w:t>
      6) виртуалды ваучер – бюджет қаражаты арнайы шотты ашусыз МДҰ-ның есеп шотына төленетін ваучер түрі;</w:t>
      </w:r>
    </w:p>
    <w:bookmarkEnd w:id="23"/>
    <w:bookmarkStart w:name="z32" w:id="24"/>
    <w:p>
      <w:pPr>
        <w:spacing w:after="0"/>
        <w:ind w:left="0"/>
        <w:jc w:val="both"/>
      </w:pPr>
      <w:r>
        <w:rPr>
          <w:rFonts w:ascii="Times New Roman"/>
          <w:b w:val="false"/>
          <w:i w:val="false"/>
          <w:color w:val="000000"/>
          <w:sz w:val="28"/>
        </w:rPr>
        <w:t xml:space="preserve">
      7) ерте брондау режиміндегі бос орын – ваучер ұстаушы Алгоритмнің </w:t>
      </w:r>
      <w:r>
        <w:rPr>
          <w:rFonts w:ascii="Times New Roman"/>
          <w:b w:val="false"/>
          <w:i w:val="false"/>
          <w:color w:val="000000"/>
          <w:sz w:val="28"/>
        </w:rPr>
        <w:t>13-тармағына</w:t>
      </w:r>
      <w:r>
        <w:rPr>
          <w:rFonts w:ascii="Times New Roman"/>
          <w:b w:val="false"/>
          <w:i w:val="false"/>
          <w:color w:val="000000"/>
          <w:sz w:val="28"/>
        </w:rPr>
        <w:t xml:space="preserve"> сәйкес күту парағына қоюға берілген өтінішінің негізінде үміткер бола алатын бос орын және таңдалған МДҰ-ға қабылдау рәсімі орын нақты босатылғаннан кейін басталады;</w:t>
      </w:r>
    </w:p>
    <w:bookmarkEnd w:id="24"/>
    <w:bookmarkStart w:name="z33" w:id="25"/>
    <w:p>
      <w:pPr>
        <w:spacing w:after="0"/>
        <w:ind w:left="0"/>
        <w:jc w:val="both"/>
      </w:pPr>
      <w:r>
        <w:rPr>
          <w:rFonts w:ascii="Times New Roman"/>
          <w:b w:val="false"/>
          <w:i w:val="false"/>
          <w:color w:val="000000"/>
          <w:sz w:val="28"/>
        </w:rPr>
        <w:t>
      8) қаржылық ваучер – мектепке дейінгі тәрбиелеу мен оқыту бойынша қызметтердің кейінгі төлемдері үшін бюджеттік қаражат қызмет алушының екінші деңгейлі банктегі және/немесе Ұлттық пошта операторының арнайы шотына орналастырылатын мектепке дейінгі тәрбиелеу және оқыту қызметтерін төлеу үшін пайдаланылатын ваучер түрі;</w:t>
      </w:r>
    </w:p>
    <w:bookmarkEnd w:id="25"/>
    <w:bookmarkStart w:name="z34" w:id="26"/>
    <w:p>
      <w:pPr>
        <w:spacing w:after="0"/>
        <w:ind w:left="0"/>
        <w:jc w:val="both"/>
      </w:pPr>
      <w:r>
        <w:rPr>
          <w:rFonts w:ascii="Times New Roman"/>
          <w:b w:val="false"/>
          <w:i w:val="false"/>
          <w:color w:val="000000"/>
          <w:sz w:val="28"/>
        </w:rPr>
        <w:t>
      9) кезектілік нөмірі – кезекте тұрған өтініштің осы кезектегі басқа өтініштерге қатысты орны;</w:t>
      </w:r>
    </w:p>
    <w:bookmarkEnd w:id="26"/>
    <w:bookmarkStart w:name="z35" w:id="27"/>
    <w:p>
      <w:pPr>
        <w:spacing w:after="0"/>
        <w:ind w:left="0"/>
        <w:jc w:val="both"/>
      </w:pPr>
      <w:r>
        <w:rPr>
          <w:rFonts w:ascii="Times New Roman"/>
          <w:b w:val="false"/>
          <w:i w:val="false"/>
          <w:color w:val="000000"/>
          <w:sz w:val="28"/>
        </w:rPr>
        <w:t>
      10) кезектілік – осы Алгоритмге сәйкес бір біріне қатысты реттелген және ақпараттандыру объектісінде сәтті тіркелген, ваучер алу үшін кезекке қойылған өтініштердің тәртібі;</w:t>
      </w:r>
    </w:p>
    <w:bookmarkEnd w:id="27"/>
    <w:bookmarkStart w:name="z36" w:id="28"/>
    <w:p>
      <w:pPr>
        <w:spacing w:after="0"/>
        <w:ind w:left="0"/>
        <w:jc w:val="both"/>
      </w:pPr>
      <w:r>
        <w:rPr>
          <w:rFonts w:ascii="Times New Roman"/>
          <w:b w:val="false"/>
          <w:i w:val="false"/>
          <w:color w:val="000000"/>
          <w:sz w:val="28"/>
        </w:rPr>
        <w:t>
      11) қосылу шарты – ережелерiн тараптардың бiреуi формулярларда немесе өзге стандартты нысандарда белгiлеген және басқа тарап оны ұсынылған шартқа тұтастай қосылу жолы деп қабылдай алатын шарт;</w:t>
      </w:r>
    </w:p>
    <w:bookmarkEnd w:id="28"/>
    <w:bookmarkStart w:name="z37" w:id="29"/>
    <w:p>
      <w:pPr>
        <w:spacing w:after="0"/>
        <w:ind w:left="0"/>
        <w:jc w:val="both"/>
      </w:pPr>
      <w:r>
        <w:rPr>
          <w:rFonts w:ascii="Times New Roman"/>
          <w:b w:val="false"/>
          <w:i w:val="false"/>
          <w:color w:val="000000"/>
          <w:sz w:val="28"/>
        </w:rPr>
        <w:t>
      12) мектепке дейінгі ұйым (бұдан әрі – МДҰ) – жалпы білім беретін, мектепке дейінгі тәрбиелеу мен оқытудың арнайы оқу бағдарламаларын және жеке дамыту бағдарламаларын жүзеге асыратын білім беру ұйымы;</w:t>
      </w:r>
    </w:p>
    <w:bookmarkEnd w:id="29"/>
    <w:bookmarkStart w:name="z38" w:id="30"/>
    <w:p>
      <w:pPr>
        <w:spacing w:after="0"/>
        <w:ind w:left="0"/>
        <w:jc w:val="both"/>
      </w:pPr>
      <w:r>
        <w:rPr>
          <w:rFonts w:ascii="Times New Roman"/>
          <w:b w:val="false"/>
          <w:i w:val="false"/>
          <w:color w:val="000000"/>
          <w:sz w:val="28"/>
        </w:rPr>
        <w:t>
      13) архив – ваучерлер берілген қызмет алушының оны алуға мүдделілігі болмауына байланысты ваучер алу мүмкіндігі тоқтатылған, сондай-ақ қызмет алушының тарапынан жіберілген бұзушылықтар немесе осы Алгоритмде көзделген өзге де себептер бойынша кезектен алынып тасталған кезектегі өтініштер ауыстырылатын қойма;</w:t>
      </w:r>
    </w:p>
    <w:bookmarkEnd w:id="30"/>
    <w:bookmarkStart w:name="z39" w:id="31"/>
    <w:p>
      <w:pPr>
        <w:spacing w:after="0"/>
        <w:ind w:left="0"/>
        <w:jc w:val="both"/>
      </w:pPr>
      <w:r>
        <w:rPr>
          <w:rFonts w:ascii="Times New Roman"/>
          <w:b w:val="false"/>
          <w:i w:val="false"/>
          <w:color w:val="000000"/>
          <w:sz w:val="28"/>
        </w:rPr>
        <w:t>
      14) проактивті қызмет – қызмет берушінің бастамасы бойынша қызмет алушының өтінішінсіз көрсетілетін мемлекеттік қызмет;</w:t>
      </w:r>
    </w:p>
    <w:bookmarkEnd w:id="31"/>
    <w:bookmarkStart w:name="z40" w:id="32"/>
    <w:p>
      <w:pPr>
        <w:spacing w:after="0"/>
        <w:ind w:left="0"/>
        <w:jc w:val="both"/>
      </w:pPr>
      <w:r>
        <w:rPr>
          <w:rFonts w:ascii="Times New Roman"/>
          <w:b w:val="false"/>
          <w:i w:val="false"/>
          <w:color w:val="000000"/>
          <w:sz w:val="28"/>
        </w:rPr>
        <w:t>
      15) уақытша қабылданудың бос орны – санаторийлік МДҰ-ға уақытша кеткен ваучер ұстаушыға МДҰ-да сақталатын орын.</w:t>
      </w:r>
    </w:p>
    <w:bookmarkEnd w:id="32"/>
    <w:bookmarkStart w:name="z41" w:id="33"/>
    <w:p>
      <w:pPr>
        <w:spacing w:after="0"/>
        <w:ind w:left="0"/>
        <w:jc w:val="both"/>
      </w:pPr>
      <w:r>
        <w:rPr>
          <w:rFonts w:ascii="Times New Roman"/>
          <w:b w:val="false"/>
          <w:i w:val="false"/>
          <w:color w:val="000000"/>
          <w:sz w:val="28"/>
        </w:rPr>
        <w:t>
      Бұл ретте уақытша қабылданудың бос орнының осы орынға алынған ваучер ұстаушының санаторийлік МДҰ-ға кеткен ваучер ұстаушы қайтып келгенге дейін қабылдануының шектеулі мерзімі болады;</w:t>
      </w:r>
    </w:p>
    <w:bookmarkEnd w:id="33"/>
    <w:bookmarkStart w:name="z42" w:id="34"/>
    <w:p>
      <w:pPr>
        <w:spacing w:after="0"/>
        <w:ind w:left="0"/>
        <w:jc w:val="both"/>
      </w:pPr>
      <w:r>
        <w:rPr>
          <w:rFonts w:ascii="Times New Roman"/>
          <w:b w:val="false"/>
          <w:i w:val="false"/>
          <w:color w:val="000000"/>
          <w:sz w:val="28"/>
        </w:rPr>
        <w:t>
      16) хабарлама – қызмет алудың белгілі бір кезеңдерінен өту туралы хабарландыру мақсатында ақпараттандыру объектісі арқылы қызмет алушының өкіліне жіберілетін электрондық мәтіндік хабарлама;</w:t>
      </w:r>
    </w:p>
    <w:bookmarkEnd w:id="34"/>
    <w:bookmarkStart w:name="z43" w:id="35"/>
    <w:p>
      <w:pPr>
        <w:spacing w:after="0"/>
        <w:ind w:left="0"/>
        <w:jc w:val="both"/>
      </w:pPr>
      <w:r>
        <w:rPr>
          <w:rFonts w:ascii="Times New Roman"/>
          <w:b w:val="false"/>
          <w:i w:val="false"/>
          <w:color w:val="000000"/>
          <w:sz w:val="28"/>
        </w:rPr>
        <w:t>
      17) электрондық шарт – тараптардың құқықтары мен міндеттерін, ваучер ұстаушыны тәрбиелеу мен оқыту үшін өзара жауапкершілік тетігін белгілей отырып, ваучер ұстаушының МДҰ-да болу кезеңіндегі МДҰ мен қызмет алушы арасындағы өзара қатынастарды реттейтін заңды күші бар құжат;</w:t>
      </w:r>
    </w:p>
    <w:bookmarkEnd w:id="35"/>
    <w:bookmarkStart w:name="z44" w:id="36"/>
    <w:p>
      <w:pPr>
        <w:spacing w:after="0"/>
        <w:ind w:left="0"/>
        <w:jc w:val="both"/>
      </w:pPr>
      <w:r>
        <w:rPr>
          <w:rFonts w:ascii="Times New Roman"/>
          <w:b w:val="false"/>
          <w:i w:val="false"/>
          <w:color w:val="000000"/>
          <w:sz w:val="28"/>
        </w:rPr>
        <w:t>
      18) Кезектілікті есепке алудың және мектепке дейінгі ұйымдарға ваучер берудің бірыңғай базасы (бұдан әрі – Бірыңғай база) – МДҰ-ға жіберу үшін мектеп жасына дейінгі балаларды (6 жасқа дейінгі) кезекке қою жөніндегі бизнес-процестердің автоматты түрде орындалуын, құжаттар қабылдауды, балаларды МДҰ-ға қабылдауды және электрондық шарт жасасуды қамтамасыз ететін ақпараттық жүйе;</w:t>
      </w:r>
    </w:p>
    <w:bookmarkEnd w:id="36"/>
    <w:bookmarkStart w:name="z45" w:id="37"/>
    <w:p>
      <w:pPr>
        <w:spacing w:after="0"/>
        <w:ind w:left="0"/>
        <w:jc w:val="both"/>
      </w:pPr>
      <w:r>
        <w:rPr>
          <w:rFonts w:ascii="Times New Roman"/>
          <w:b w:val="false"/>
          <w:i w:val="false"/>
          <w:color w:val="000000"/>
          <w:sz w:val="28"/>
        </w:rPr>
        <w:t>
      19) кейінге қалдырылған ваучер – балалардың МДҰ-дан күтілетін бітіруін ескере отырып, ваучерлерді бөлуге түсетін және оның шеңберінде қаржыландыру ваучер берілген күннен бастап күнтізбелік 30 (отыз) күн өткен соң басталатын ваучердің түрі;</w:t>
      </w:r>
    </w:p>
    <w:bookmarkEnd w:id="37"/>
    <w:bookmarkStart w:name="z46" w:id="38"/>
    <w:p>
      <w:pPr>
        <w:spacing w:after="0"/>
        <w:ind w:left="0"/>
        <w:jc w:val="both"/>
      </w:pPr>
      <w:r>
        <w:rPr>
          <w:rFonts w:ascii="Times New Roman"/>
          <w:b w:val="false"/>
          <w:i w:val="false"/>
          <w:color w:val="000000"/>
          <w:sz w:val="28"/>
        </w:rPr>
        <w:t>
      20) күту парағы – ваучер ұстаушылар контингентіне қабылданып үлгерген және МДҰ-мен шарт жасасқан қызмет алушыға ваучерді алу кезінде бос орындар болмаған кезде басқа қалаған МДҰ-ға қабылдануға өтінім беруге мүмкіндік беретін функция.</w:t>
      </w:r>
    </w:p>
    <w:bookmarkEnd w:id="38"/>
    <w:bookmarkStart w:name="z47" w:id="39"/>
    <w:p>
      <w:pPr>
        <w:spacing w:after="0"/>
        <w:ind w:left="0"/>
        <w:jc w:val="both"/>
      </w:pPr>
      <w:r>
        <w:rPr>
          <w:rFonts w:ascii="Times New Roman"/>
          <w:b w:val="false"/>
          <w:i w:val="false"/>
          <w:color w:val="000000"/>
          <w:sz w:val="28"/>
        </w:rPr>
        <w:t>
      4. Пилоттық жобаның қатысушылары:</w:t>
      </w:r>
    </w:p>
    <w:bookmarkEnd w:id="39"/>
    <w:bookmarkStart w:name="z48" w:id="40"/>
    <w:p>
      <w:pPr>
        <w:spacing w:after="0"/>
        <w:ind w:left="0"/>
        <w:jc w:val="both"/>
      </w:pPr>
      <w:r>
        <w:rPr>
          <w:rFonts w:ascii="Times New Roman"/>
          <w:b w:val="false"/>
          <w:i w:val="false"/>
          <w:color w:val="000000"/>
          <w:sz w:val="28"/>
        </w:rPr>
        <w:t>
      1) мынадай функцияларды орындайтын білім беруді басқару органы:</w:t>
      </w:r>
    </w:p>
    <w:bookmarkEnd w:id="40"/>
    <w:bookmarkStart w:name="z49" w:id="41"/>
    <w:p>
      <w:pPr>
        <w:spacing w:after="0"/>
        <w:ind w:left="0"/>
        <w:jc w:val="both"/>
      </w:pPr>
      <w:r>
        <w:rPr>
          <w:rFonts w:ascii="Times New Roman"/>
          <w:b w:val="false"/>
          <w:i w:val="false"/>
          <w:color w:val="000000"/>
          <w:sz w:val="28"/>
        </w:rPr>
        <w:t>
      осы Алгоритмде белгіленген тәртіппен мектепке дейінгі тәрбие және оқыту саласында қызмет көрсететін білім беру ұйымдарының тізбесін (бұдан әрі – Қызмет көрсетушілердің тізбесі) қалыптастырады;</w:t>
      </w:r>
    </w:p>
    <w:bookmarkEnd w:id="41"/>
    <w:bookmarkStart w:name="z50" w:id="42"/>
    <w:p>
      <w:pPr>
        <w:spacing w:after="0"/>
        <w:ind w:left="0"/>
        <w:jc w:val="both"/>
      </w:pPr>
      <w:r>
        <w:rPr>
          <w:rFonts w:ascii="Times New Roman"/>
          <w:b w:val="false"/>
          <w:i w:val="false"/>
          <w:color w:val="000000"/>
          <w:sz w:val="28"/>
        </w:rPr>
        <w:t>
      осы Алгоритмде белгіленген тәртіппен кезектілікті қалыптастырады;</w:t>
      </w:r>
    </w:p>
    <w:bookmarkEnd w:id="42"/>
    <w:bookmarkStart w:name="z51" w:id="43"/>
    <w:p>
      <w:pPr>
        <w:spacing w:after="0"/>
        <w:ind w:left="0"/>
        <w:jc w:val="both"/>
      </w:pPr>
      <w:r>
        <w:rPr>
          <w:rFonts w:ascii="Times New Roman"/>
          <w:b w:val="false"/>
          <w:i w:val="false"/>
          <w:color w:val="000000"/>
          <w:sz w:val="28"/>
        </w:rPr>
        <w:t>
      ақпараттандыру объектісінде пилоттық жобаны енгізу сәтінде мектепке дейінгі тәрбие мен оқытуға мемлекеттік білім беру тапсырысы орналастырылатын ваучер ұстаушылар контингентін қалыптастырады;</w:t>
      </w:r>
    </w:p>
    <w:bookmarkEnd w:id="43"/>
    <w:bookmarkStart w:name="z52" w:id="44"/>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тапсырысының көлемін айқындайды;</w:t>
      </w:r>
    </w:p>
    <w:bookmarkEnd w:id="44"/>
    <w:bookmarkStart w:name="z53" w:id="45"/>
    <w:p>
      <w:pPr>
        <w:spacing w:after="0"/>
        <w:ind w:left="0"/>
        <w:jc w:val="both"/>
      </w:pPr>
      <w:r>
        <w:rPr>
          <w:rFonts w:ascii="Times New Roman"/>
          <w:b w:val="false"/>
          <w:i w:val="false"/>
          <w:color w:val="000000"/>
          <w:sz w:val="28"/>
        </w:rPr>
        <w:t xml:space="preserve">
      мектепке дейінгі тәрбие мен оқытуға мемлекеттік білім беру тапсырысының мөлшерін бекіту туралы облыстың, республикалық маңызы бар қаланың, астананың жергілікті атқарушы органының шешімін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(Нормативтік құқықтық актілерді мемлекеттік тіркеу тізілімінде № 16138 болып тіркелген) бұйрығына және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(Нормативтік құқықтық актілерді мемлекеттік тіркеу тізілімінде № 16137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Қағида және Жан басына шаққандағы нормативтік қаржыландыру әдістемесі) сәйкес ұсынады;</w:t>
      </w:r>
    </w:p>
    <w:bookmarkEnd w:id="45"/>
    <w:bookmarkStart w:name="z54" w:id="46"/>
    <w:p>
      <w:pPr>
        <w:spacing w:after="0"/>
        <w:ind w:left="0"/>
        <w:jc w:val="both"/>
      </w:pPr>
      <w:r>
        <w:rPr>
          <w:rFonts w:ascii="Times New Roman"/>
          <w:b w:val="false"/>
          <w:i w:val="false"/>
          <w:color w:val="000000"/>
          <w:sz w:val="28"/>
        </w:rPr>
        <w:t>
      Қазақстан Республикасының заңнамасында көзделген тәртіппен өзге де функцияларды жүзеге асырады;</w:t>
      </w:r>
    </w:p>
    <w:bookmarkEnd w:id="46"/>
    <w:bookmarkStart w:name="z55" w:id="47"/>
    <w:p>
      <w:pPr>
        <w:spacing w:after="0"/>
        <w:ind w:left="0"/>
        <w:jc w:val="both"/>
      </w:pPr>
      <w:r>
        <w:rPr>
          <w:rFonts w:ascii="Times New Roman"/>
          <w:b w:val="false"/>
          <w:i w:val="false"/>
          <w:color w:val="000000"/>
          <w:sz w:val="28"/>
        </w:rPr>
        <w:t>
      2) білім беруді басқару органының тапсырмасы негізінде жан басына шаққандағы нормативтік қаржыландыруға қатысушылардың қызметін үйлестіруді жүзеге асыратын, Қызмет көрсетушілердің тізбесіне кіретін МДҰ-ға мектепке дейінгі тәрбие мен оқытуға мемлекеттік білім беру тапсырысын төлеуді және осы Алгоритм мен қосылу шартында көзделген өзге де функцияларды жүзеге асыратын оператор;</w:t>
      </w:r>
    </w:p>
    <w:bookmarkEnd w:id="47"/>
    <w:bookmarkStart w:name="z56" w:id="48"/>
    <w:p>
      <w:pPr>
        <w:spacing w:after="0"/>
        <w:ind w:left="0"/>
        <w:jc w:val="both"/>
      </w:pPr>
      <w:r>
        <w:rPr>
          <w:rFonts w:ascii="Times New Roman"/>
          <w:b w:val="false"/>
          <w:i w:val="false"/>
          <w:color w:val="000000"/>
          <w:sz w:val="28"/>
        </w:rPr>
        <w:t>
      3) қаржылық ваучер шеңберінде мектепке дейінгі тәрбие мен оқыту бойынша көрсеткен білім беру қызметтері үшін МДҰ-ға кейіннен қолма қол ақшасыз аударуға арналған бюджет қаражатының нысаналы мақсатының сақталуына кепілдік беретін екінші деңгейдегі банктер мен Ұлттық пошта операторы;</w:t>
      </w:r>
    </w:p>
    <w:bookmarkEnd w:id="48"/>
    <w:bookmarkStart w:name="z57" w:id="49"/>
    <w:p>
      <w:pPr>
        <w:spacing w:after="0"/>
        <w:ind w:left="0"/>
        <w:jc w:val="both"/>
      </w:pPr>
      <w:r>
        <w:rPr>
          <w:rFonts w:ascii="Times New Roman"/>
          <w:b w:val="false"/>
          <w:i w:val="false"/>
          <w:color w:val="000000"/>
          <w:sz w:val="28"/>
        </w:rPr>
        <w:t>
      4)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мақсаттары үшін МДҰ-ны дербес таңдайтын және олармен электрондық шартын жасасатын қызмет алушылар;</w:t>
      </w:r>
    </w:p>
    <w:bookmarkEnd w:id="49"/>
    <w:bookmarkStart w:name="z58" w:id="50"/>
    <w:p>
      <w:pPr>
        <w:spacing w:after="0"/>
        <w:ind w:left="0"/>
        <w:jc w:val="both"/>
      </w:pPr>
      <w:r>
        <w:rPr>
          <w:rFonts w:ascii="Times New Roman"/>
          <w:b w:val="false"/>
          <w:i w:val="false"/>
          <w:color w:val="000000"/>
          <w:sz w:val="28"/>
        </w:rPr>
        <w:t>
      5) қосылу шартына қосылған және электронды шартын жасасқан мектепке дейінгі тәрбие мен оқыту бойынша Қызмет көрсетушілердің тізбесіне білім беруді басқару органдары енгізген МДҰ-лар;</w:t>
      </w:r>
    </w:p>
    <w:bookmarkEnd w:id="50"/>
    <w:bookmarkStart w:name="z59" w:id="51"/>
    <w:p>
      <w:pPr>
        <w:spacing w:after="0"/>
        <w:ind w:left="0"/>
        <w:jc w:val="both"/>
      </w:pPr>
      <w:r>
        <w:rPr>
          <w:rFonts w:ascii="Times New Roman"/>
          <w:b w:val="false"/>
          <w:i w:val="false"/>
          <w:color w:val="000000"/>
          <w:sz w:val="28"/>
        </w:rPr>
        <w:t>
      6) "электрондық үкімет" веб-порталында (бұдан әрі – портал) мемлекеттік қызметтер іске қосылған сәттен бастап Бірыңғай базада қызметтерді алу үшін бизнес-процестерді автоматтандырылған орындауды іске асыратын "Ахмет Байтұрсынұлы атындағы "Талдау" ұлттық зерттеулер және білімді бағалау орталығы" акционерлік қоғамы.</w:t>
      </w:r>
    </w:p>
    <w:bookmarkEnd w:id="51"/>
    <w:bookmarkStart w:name="z60" w:id="52"/>
    <w:p>
      <w:pPr>
        <w:spacing w:after="0"/>
        <w:ind w:left="0"/>
        <w:jc w:val="left"/>
      </w:pPr>
      <w:r>
        <w:rPr>
          <w:rFonts w:ascii="Times New Roman"/>
          <w:b/>
          <w:i w:val="false"/>
          <w:color w:val="000000"/>
        </w:rPr>
        <w:t xml:space="preserve"> 2-тарау "Мектепке дейінгі ұйымдарға жіберу үшін мектеп жасына дейінгі балаларды (6 жасқа дейін) кезекке қою" мемлекеттік қызметін көрсету тәртібі</w:t>
      </w:r>
    </w:p>
    <w:bookmarkEnd w:id="52"/>
    <w:bookmarkStart w:name="z61" w:id="53"/>
    <w:p>
      <w:pPr>
        <w:spacing w:after="0"/>
        <w:ind w:left="0"/>
        <w:jc w:val="both"/>
      </w:pPr>
      <w:r>
        <w:rPr>
          <w:rFonts w:ascii="Times New Roman"/>
          <w:b w:val="false"/>
          <w:i w:val="false"/>
          <w:color w:val="000000"/>
          <w:sz w:val="28"/>
        </w:rPr>
        <w:t>
      5. МДҰ-ға жіберу үшін ваучерлер беру мақсатында мектеп жасына дейінгі балаларды (6 жасқа дейінгі) кезекке қою (бұдан әрі – кезекке қою) республикалық маңызы бар қалалардың және астананың білім басқармалары, аудандардың, облыстық маңызы бар қалалардың білім бөлімдерімен (бұдан әрі – қызмет беруші) білім беруді басқару органының бөлуіне сәйкес қалалық агломерацияларды қоспағанда, әрбір елді мекен бойынша жеке-жеке жүргізеді.</w:t>
      </w:r>
    </w:p>
    <w:bookmarkEnd w:id="53"/>
    <w:bookmarkStart w:name="z62" w:id="54"/>
    <w:p>
      <w:pPr>
        <w:spacing w:after="0"/>
        <w:ind w:left="0"/>
        <w:jc w:val="both"/>
      </w:pPr>
      <w:r>
        <w:rPr>
          <w:rFonts w:ascii="Times New Roman"/>
          <w:b w:val="false"/>
          <w:i w:val="false"/>
          <w:color w:val="000000"/>
          <w:sz w:val="28"/>
        </w:rPr>
        <w:t xml:space="preserve">
      6. Кезекке қою үшін қызмет алушының өкілі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пен Алгоритмнің </w:t>
      </w:r>
      <w:r>
        <w:rPr>
          <w:rFonts w:ascii="Times New Roman"/>
          <w:b w:val="false"/>
          <w:i w:val="false"/>
          <w:color w:val="000000"/>
          <w:sz w:val="28"/>
        </w:rPr>
        <w:t>2-қосымшасының</w:t>
      </w:r>
      <w:r>
        <w:rPr>
          <w:rFonts w:ascii="Times New Roman"/>
          <w:b w:val="false"/>
          <w:i w:val="false"/>
          <w:color w:val="000000"/>
          <w:sz w:val="28"/>
        </w:rPr>
        <w:t xml:space="preserve"> 8-тармағында көрсетілген құжаттарды портал немесе ақпараттандыру объектілері арқылы жібереді.</w:t>
      </w:r>
    </w:p>
    <w:bookmarkEnd w:id="54"/>
    <w:bookmarkStart w:name="z63" w:id="55"/>
    <w:p>
      <w:pPr>
        <w:spacing w:after="0"/>
        <w:ind w:left="0"/>
        <w:jc w:val="both"/>
      </w:pPr>
      <w:r>
        <w:rPr>
          <w:rFonts w:ascii="Times New Roman"/>
          <w:b w:val="false"/>
          <w:i w:val="false"/>
          <w:color w:val="000000"/>
          <w:sz w:val="28"/>
        </w:rPr>
        <w:t>
      Қазақстан Республикасының еңбек заңына сәйкес жұмыс уақытынан кейін, демалыс немесе мереке күндері қызмет алушы жүгінген жағдайда, өтініштерді қабылдау және қызмет көрсету нәтижелерін беру келесі жұмыс күні жүзеге асырылады.</w:t>
      </w:r>
    </w:p>
    <w:bookmarkEnd w:id="55"/>
    <w:bookmarkStart w:name="z64" w:id="56"/>
    <w:p>
      <w:pPr>
        <w:spacing w:after="0"/>
        <w:ind w:left="0"/>
        <w:jc w:val="both"/>
      </w:pPr>
      <w:r>
        <w:rPr>
          <w:rFonts w:ascii="Times New Roman"/>
          <w:b w:val="false"/>
          <w:i w:val="false"/>
          <w:color w:val="000000"/>
          <w:sz w:val="28"/>
        </w:rPr>
        <w:t>
      Қазақстан Республикасы салық заңнамасына сәйкес резидент емес болып табылатын қызмет алушыларға кезекке қою жөніндегі қызметтер осы Алгоритмде көрсетілген тәртіпке сәйкес көрсетіледі.</w:t>
      </w:r>
    </w:p>
    <w:bookmarkEnd w:id="56"/>
    <w:bookmarkStart w:name="z65" w:id="57"/>
    <w:p>
      <w:pPr>
        <w:spacing w:after="0"/>
        <w:ind w:left="0"/>
        <w:jc w:val="both"/>
      </w:pPr>
      <w:r>
        <w:rPr>
          <w:rFonts w:ascii="Times New Roman"/>
          <w:b w:val="false"/>
          <w:i w:val="false"/>
          <w:color w:val="000000"/>
          <w:sz w:val="28"/>
        </w:rPr>
        <w:t xml:space="preserve">
      Кезекке қоюдың негізгі талаптары Алгоритмнің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57"/>
    <w:bookmarkStart w:name="z66" w:id="58"/>
    <w:p>
      <w:pPr>
        <w:spacing w:after="0"/>
        <w:ind w:left="0"/>
        <w:jc w:val="both"/>
      </w:pPr>
      <w:r>
        <w:rPr>
          <w:rFonts w:ascii="Times New Roman"/>
          <w:b w:val="false"/>
          <w:i w:val="false"/>
          <w:color w:val="000000"/>
          <w:sz w:val="28"/>
        </w:rPr>
        <w:t xml:space="preserve">
      Алгоритмге </w:t>
      </w:r>
      <w:r>
        <w:rPr>
          <w:rFonts w:ascii="Times New Roman"/>
          <w:b w:val="false"/>
          <w:i w:val="false"/>
          <w:color w:val="000000"/>
          <w:sz w:val="28"/>
        </w:rPr>
        <w:t>2-қосымшасының</w:t>
      </w:r>
      <w:r>
        <w:rPr>
          <w:rFonts w:ascii="Times New Roman"/>
          <w:b w:val="false"/>
          <w:i w:val="false"/>
          <w:color w:val="000000"/>
          <w:sz w:val="28"/>
        </w:rPr>
        <w:t xml:space="preserve"> 9-тармағына сәйкес қызмет көрсетуден бас тарту негіздері анықталған жағдайда, қызмет көрсетуші 2 (екі) жұмыс күні ішінде қызмет алушыға "жеке кабинеті" арқылы Алгоритмге </w:t>
      </w:r>
      <w:r>
        <w:rPr>
          <w:rFonts w:ascii="Times New Roman"/>
          <w:b w:val="false"/>
          <w:i w:val="false"/>
          <w:color w:val="000000"/>
          <w:sz w:val="28"/>
        </w:rPr>
        <w:t>3-қосымшаға</w:t>
      </w:r>
      <w:r>
        <w:rPr>
          <w:rFonts w:ascii="Times New Roman"/>
          <w:b w:val="false"/>
          <w:i w:val="false"/>
          <w:color w:val="000000"/>
          <w:sz w:val="28"/>
        </w:rPr>
        <w:t xml:space="preserve"> сәйкес қызмет көрсетуден бас тарту туралы хабарлама жібереді.</w:t>
      </w:r>
    </w:p>
    <w:bookmarkEnd w:id="58"/>
    <w:bookmarkStart w:name="z67" w:id="59"/>
    <w:p>
      <w:pPr>
        <w:spacing w:after="0"/>
        <w:ind w:left="0"/>
        <w:jc w:val="both"/>
      </w:pPr>
      <w:r>
        <w:rPr>
          <w:rFonts w:ascii="Times New Roman"/>
          <w:b w:val="false"/>
          <w:i w:val="false"/>
          <w:color w:val="000000"/>
          <w:sz w:val="28"/>
        </w:rPr>
        <w:t>
      7. Қызмет алушының өтініші автоматты түрде өтініш жіберу кезінде өңделеді.</w:t>
      </w:r>
    </w:p>
    <w:bookmarkEnd w:id="59"/>
    <w:bookmarkStart w:name="z68" w:id="60"/>
    <w:p>
      <w:pPr>
        <w:spacing w:after="0"/>
        <w:ind w:left="0"/>
        <w:jc w:val="both"/>
      </w:pPr>
      <w:r>
        <w:rPr>
          <w:rFonts w:ascii="Times New Roman"/>
          <w:b w:val="false"/>
          <w:i w:val="false"/>
          <w:color w:val="000000"/>
          <w:sz w:val="28"/>
        </w:rPr>
        <w:t>
      Қызметті беруші ақпараттандыру объектісі арқылы қызметті алушы ұсынылған құжаттардың толықтығын және сәйкестігін, оның ішінде жиынтық сұрау салуларды жіберу арқылы растайды.</w:t>
      </w:r>
    </w:p>
    <w:bookmarkEnd w:id="60"/>
    <w:bookmarkStart w:name="z69" w:id="61"/>
    <w:p>
      <w:pPr>
        <w:spacing w:after="0"/>
        <w:ind w:left="0"/>
        <w:jc w:val="both"/>
      </w:pPr>
      <w:r>
        <w:rPr>
          <w:rFonts w:ascii="Times New Roman"/>
          <w:b w:val="false"/>
          <w:i w:val="false"/>
          <w:color w:val="000000"/>
          <w:sz w:val="28"/>
        </w:rPr>
        <w:t>
      Бұл ретте, қызмет алушының өтініші мынадай жағдайларда жойылады:</w:t>
      </w:r>
    </w:p>
    <w:bookmarkEnd w:id="61"/>
    <w:bookmarkStart w:name="z70" w:id="62"/>
    <w:p>
      <w:pPr>
        <w:spacing w:after="0"/>
        <w:ind w:left="0"/>
        <w:jc w:val="both"/>
      </w:pPr>
      <w:r>
        <w:rPr>
          <w:rFonts w:ascii="Times New Roman"/>
          <w:b w:val="false"/>
          <w:i w:val="false"/>
          <w:color w:val="000000"/>
          <w:sz w:val="28"/>
        </w:rPr>
        <w:t>
      1) санаториялық және арнайы МДҰ-ға, сондай-ақ МДҰ-дағы арнайы топтарға кезекті қоспағанда, баланың осы немесе басқа өңірде кезекте тұруы анықталған;</w:t>
      </w:r>
    </w:p>
    <w:bookmarkEnd w:id="62"/>
    <w:bookmarkStart w:name="z71" w:id="63"/>
    <w:p>
      <w:pPr>
        <w:spacing w:after="0"/>
        <w:ind w:left="0"/>
        <w:jc w:val="both"/>
      </w:pPr>
      <w:r>
        <w:rPr>
          <w:rFonts w:ascii="Times New Roman"/>
          <w:b w:val="false"/>
          <w:i w:val="false"/>
          <w:color w:val="000000"/>
          <w:sz w:val="28"/>
        </w:rPr>
        <w:t>
      2) бала осы немесе басқа өңірдегі мемлекеттік білім беру тапсырысы шеңберінде мектепке дейінгі тәрбие мен оқыту бойынша мемлекеттік қызмет көрсетілетін МДҰ-ның контингентінде болған жағдайларда жойылады. Бұл ретте, санаториялық және арнайы МДҰ-ға, сондай-ақ МДҰ-дағы арнайы топтарға кезекке қою үшін өтініш берген қызмет алушыға қолданылмайды;</w:t>
      </w:r>
    </w:p>
    <w:bookmarkEnd w:id="63"/>
    <w:bookmarkStart w:name="z72" w:id="64"/>
    <w:p>
      <w:pPr>
        <w:spacing w:after="0"/>
        <w:ind w:left="0"/>
        <w:jc w:val="both"/>
      </w:pPr>
      <w:r>
        <w:rPr>
          <w:rFonts w:ascii="Times New Roman"/>
          <w:b w:val="false"/>
          <w:i w:val="false"/>
          <w:color w:val="000000"/>
          <w:sz w:val="28"/>
        </w:rPr>
        <w:t>
      3)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мекенде қызмет алушының тұрақты немесе уақытша тіркелуі болмағанда.</w:t>
      </w:r>
    </w:p>
    <w:bookmarkEnd w:id="64"/>
    <w:bookmarkStart w:name="z73" w:id="65"/>
    <w:p>
      <w:pPr>
        <w:spacing w:after="0"/>
        <w:ind w:left="0"/>
        <w:jc w:val="both"/>
      </w:pPr>
      <w:r>
        <w:rPr>
          <w:rFonts w:ascii="Times New Roman"/>
          <w:b w:val="false"/>
          <w:i w:val="false"/>
          <w:color w:val="000000"/>
          <w:sz w:val="28"/>
        </w:rPr>
        <w:t xml:space="preserve">
      Ақпараттандыру объектісінде қызмет берушіден растама алғаннан кейін Алгоритмге </w:t>
      </w:r>
      <w:r>
        <w:rPr>
          <w:rFonts w:ascii="Times New Roman"/>
          <w:b w:val="false"/>
          <w:i w:val="false"/>
          <w:color w:val="000000"/>
          <w:sz w:val="28"/>
        </w:rPr>
        <w:t>4-қосымшада</w:t>
      </w:r>
      <w:r>
        <w:rPr>
          <w:rFonts w:ascii="Times New Roman"/>
          <w:b w:val="false"/>
          <w:i w:val="false"/>
          <w:color w:val="000000"/>
          <w:sz w:val="28"/>
        </w:rPr>
        <w:t xml:space="preserve"> көрсетілген санатқа кезекке қою жүзеге асырылып, кезектілік нөмірі беріледі. Қазақстан Республикасының қолданыстағы заңнамасында көзделген жеңілдікті санат расталмаса, баланың жасына қарай өтінішке тиісті санат беріледі.</w:t>
      </w:r>
    </w:p>
    <w:bookmarkEnd w:id="65"/>
    <w:bookmarkStart w:name="z74" w:id="66"/>
    <w:p>
      <w:pPr>
        <w:spacing w:after="0"/>
        <w:ind w:left="0"/>
        <w:jc w:val="both"/>
      </w:pPr>
      <w:r>
        <w:rPr>
          <w:rFonts w:ascii="Times New Roman"/>
          <w:b w:val="false"/>
          <w:i w:val="false"/>
          <w:color w:val="000000"/>
          <w:sz w:val="28"/>
        </w:rPr>
        <w:t xml:space="preserve">
      Кезек нөмірі мектепке дейінгі тәрбие мен оқыту қызметтерін алу үшін кезекке қоюға өтініш берілген күн мен уақытты негізге ала отырып, әр санат бойынша бөлек тағайындалады. </w:t>
      </w:r>
    </w:p>
    <w:bookmarkEnd w:id="66"/>
    <w:bookmarkStart w:name="z75" w:id="67"/>
    <w:p>
      <w:pPr>
        <w:spacing w:after="0"/>
        <w:ind w:left="0"/>
        <w:jc w:val="both"/>
      </w:pPr>
      <w:r>
        <w:rPr>
          <w:rFonts w:ascii="Times New Roman"/>
          <w:b w:val="false"/>
          <w:i w:val="false"/>
          <w:color w:val="000000"/>
          <w:sz w:val="28"/>
        </w:rPr>
        <w:t xml:space="preserve">
      8. Көру қабілеті, есту қабілеті зақымдалған, сөйлеу тілінде ауыр түрде бұзылыстары, тірек-қимыл аппаратында бұзылыстары бар, зердесі зақымдалған, психикалық дамуы тежелген балалар үшін МДҰ-дағы арнайы топтарға және арнайы МДҰ-ға (арнайы бөбекжай-бақшалары, арнайы балабақшалар) кезек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Арнайы білім беру ұйымдары қызметінің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психологиялық-медициналық-педагогикалық консультацияның ұсынымына және оқыту тіліне сәйкес балалардың туған жылы, бұзушылық түрі бойынша әрбір МДҰ бойынша жеке қалыптастырылады.</w:t>
      </w:r>
    </w:p>
    <w:bookmarkEnd w:id="67"/>
    <w:bookmarkStart w:name="z76" w:id="68"/>
    <w:p>
      <w:pPr>
        <w:spacing w:after="0"/>
        <w:ind w:left="0"/>
        <w:jc w:val="both"/>
      </w:pPr>
      <w:r>
        <w:rPr>
          <w:rFonts w:ascii="Times New Roman"/>
          <w:b w:val="false"/>
          <w:i w:val="false"/>
          <w:color w:val="000000"/>
          <w:sz w:val="28"/>
        </w:rPr>
        <w:t>
      Санаториялық бөбекжай-балабақшалардағы кезек әрбір МДҰ бойынша бөлек және балалардың туған жылына сәйкес қалыптастырылады.</w:t>
      </w:r>
    </w:p>
    <w:bookmarkEnd w:id="68"/>
    <w:bookmarkStart w:name="z77" w:id="69"/>
    <w:p>
      <w:pPr>
        <w:spacing w:after="0"/>
        <w:ind w:left="0"/>
        <w:jc w:val="both"/>
      </w:pPr>
      <w:r>
        <w:rPr>
          <w:rFonts w:ascii="Times New Roman"/>
          <w:b w:val="false"/>
          <w:i w:val="false"/>
          <w:color w:val="000000"/>
          <w:sz w:val="28"/>
        </w:rPr>
        <w:t>
      9. Егер психологиялық-медициналық-педагогикалық консультацияның ұсыныстарында өзгеше көрсетілмесе, МДҰ-ға кезекке қою өтінішін жолдау үшін баланың жасы ағымдағы күнтізбелік жылдың соңына дейін 6 жастан аспауы тиіс екені ескеріледі (Алгоритмнің 8-тармағында көрсетілген балаларды қоспағанда).</w:t>
      </w:r>
    </w:p>
    <w:bookmarkEnd w:id="69"/>
    <w:bookmarkStart w:name="z78" w:id="70"/>
    <w:p>
      <w:pPr>
        <w:spacing w:after="0"/>
        <w:ind w:left="0"/>
        <w:jc w:val="both"/>
      </w:pPr>
      <w:r>
        <w:rPr>
          <w:rFonts w:ascii="Times New Roman"/>
          <w:b w:val="false"/>
          <w:i w:val="false"/>
          <w:color w:val="000000"/>
          <w:sz w:val="28"/>
        </w:rPr>
        <w:t>
      Егер психологиялық-медициналық-педагогикалық консультацияның ұсыныстарында өзгеше көрсетілмесе, бала нақты 6 жасқа толғанда (Алгоритмнің 8-тармағында көрсетілген балаларды қоспағанда) ағымдағы оқу жылы аяқталғаннан кейін кезектен шығарылады.</w:t>
      </w:r>
    </w:p>
    <w:bookmarkEnd w:id="70"/>
    <w:bookmarkStart w:name="z79" w:id="71"/>
    <w:p>
      <w:pPr>
        <w:spacing w:after="0"/>
        <w:ind w:left="0"/>
        <w:jc w:val="both"/>
      </w:pPr>
      <w:r>
        <w:rPr>
          <w:rFonts w:ascii="Times New Roman"/>
          <w:b w:val="false"/>
          <w:i w:val="false"/>
          <w:color w:val="000000"/>
          <w:sz w:val="28"/>
        </w:rPr>
        <w:t>
      Өтініштің кезектің жас санатына жатуы күнтізбелік жылдың соңына дейін балалардың толық жасқа толуына сәйкес жүргізіледі.</w:t>
      </w:r>
    </w:p>
    <w:bookmarkEnd w:id="71"/>
    <w:bookmarkStart w:name="z80" w:id="72"/>
    <w:p>
      <w:pPr>
        <w:spacing w:after="0"/>
        <w:ind w:left="0"/>
        <w:jc w:val="both"/>
      </w:pPr>
      <w:r>
        <w:rPr>
          <w:rFonts w:ascii="Times New Roman"/>
          <w:b w:val="false"/>
          <w:i w:val="false"/>
          <w:color w:val="000000"/>
          <w:sz w:val="28"/>
        </w:rPr>
        <w:t>
      10. Кезектер қызмет алушы туралы мәліметтердің және оның жасын жаңарту негізінде кезектің санаттары арасында өтініштерді жылжыту арқылы жыл сайын 30 маусымдағы жағдай бойынша жаңартылады. Өтініштерді кезек санаттары арасында ауыстыру өтінішті беру күні мен уақыты бойынша қатаң түрде санат ішінде түзілетін өтініштердің жаңартылған тәртібіне сәйкес кезек нөмірін жаңартумен қатар жүреді.</w:t>
      </w:r>
    </w:p>
    <w:bookmarkEnd w:id="72"/>
    <w:bookmarkStart w:name="z81" w:id="73"/>
    <w:p>
      <w:pPr>
        <w:spacing w:after="0"/>
        <w:ind w:left="0"/>
        <w:jc w:val="both"/>
      </w:pPr>
      <w:r>
        <w:rPr>
          <w:rFonts w:ascii="Times New Roman"/>
          <w:b w:val="false"/>
          <w:i w:val="false"/>
          <w:color w:val="000000"/>
          <w:sz w:val="28"/>
        </w:rPr>
        <w:t>
      21 санатты қоспағанда, барлық санаттар бойынша кезек толық қанағаттандырылған жағдайда, 1,5 жасқа толған және одан жоғары жастағы балаларға ваучер беруге жол беріледі, бұл ретте ата-ана кезегі басталған сәтте ваучер алудан бас тартқан жағдайда кезектегі орын сақталады.</w:t>
      </w:r>
    </w:p>
    <w:bookmarkEnd w:id="73"/>
    <w:bookmarkStart w:name="z82" w:id="74"/>
    <w:p>
      <w:pPr>
        <w:spacing w:after="0"/>
        <w:ind w:left="0"/>
        <w:jc w:val="both"/>
      </w:pPr>
      <w:r>
        <w:rPr>
          <w:rFonts w:ascii="Times New Roman"/>
          <w:b w:val="false"/>
          <w:i w:val="false"/>
          <w:color w:val="000000"/>
          <w:sz w:val="28"/>
        </w:rPr>
        <w:t>
      11. Қызмет алушы:</w:t>
      </w:r>
    </w:p>
    <w:bookmarkEnd w:id="74"/>
    <w:bookmarkStart w:name="z83" w:id="75"/>
    <w:p>
      <w:pPr>
        <w:spacing w:after="0"/>
        <w:ind w:left="0"/>
        <w:jc w:val="both"/>
      </w:pPr>
      <w:r>
        <w:rPr>
          <w:rFonts w:ascii="Times New Roman"/>
          <w:b w:val="false"/>
          <w:i w:val="false"/>
          <w:color w:val="000000"/>
          <w:sz w:val="28"/>
        </w:rPr>
        <w:t>
      1) кезекке қою үшін өтініш береді;</w:t>
      </w:r>
    </w:p>
    <w:bookmarkEnd w:id="75"/>
    <w:bookmarkStart w:name="z84" w:id="76"/>
    <w:p>
      <w:pPr>
        <w:spacing w:after="0"/>
        <w:ind w:left="0"/>
        <w:jc w:val="both"/>
      </w:pPr>
      <w:r>
        <w:rPr>
          <w:rFonts w:ascii="Times New Roman"/>
          <w:b w:val="false"/>
          <w:i w:val="false"/>
          <w:color w:val="000000"/>
          <w:sz w:val="28"/>
        </w:rPr>
        <w:t>
      2) көшіп кету немесе қажеттілік болмау жағдайында өтінішті кезектен алып тастайды;</w:t>
      </w:r>
    </w:p>
    <w:bookmarkEnd w:id="76"/>
    <w:bookmarkStart w:name="z85" w:id="77"/>
    <w:p>
      <w:pPr>
        <w:spacing w:after="0"/>
        <w:ind w:left="0"/>
        <w:jc w:val="both"/>
      </w:pPr>
      <w:r>
        <w:rPr>
          <w:rFonts w:ascii="Times New Roman"/>
          <w:b w:val="false"/>
          <w:i w:val="false"/>
          <w:color w:val="000000"/>
          <w:sz w:val="28"/>
        </w:rPr>
        <w:t>
      3) кезектілік нөмірін тексереді;</w:t>
      </w:r>
    </w:p>
    <w:bookmarkEnd w:id="77"/>
    <w:bookmarkStart w:name="z86" w:id="78"/>
    <w:p>
      <w:pPr>
        <w:spacing w:after="0"/>
        <w:ind w:left="0"/>
        <w:jc w:val="both"/>
      </w:pPr>
      <w:r>
        <w:rPr>
          <w:rFonts w:ascii="Times New Roman"/>
          <w:b w:val="false"/>
          <w:i w:val="false"/>
          <w:color w:val="000000"/>
          <w:sz w:val="28"/>
        </w:rPr>
        <w:t>
      4) ваучердің берілгендігі туралы хабарлама алады;</w:t>
      </w:r>
    </w:p>
    <w:bookmarkEnd w:id="78"/>
    <w:bookmarkStart w:name="z87" w:id="79"/>
    <w:p>
      <w:pPr>
        <w:spacing w:after="0"/>
        <w:ind w:left="0"/>
        <w:jc w:val="both"/>
      </w:pPr>
      <w:r>
        <w:rPr>
          <w:rFonts w:ascii="Times New Roman"/>
          <w:b w:val="false"/>
          <w:i w:val="false"/>
          <w:color w:val="000000"/>
          <w:sz w:val="28"/>
        </w:rPr>
        <w:t>
      5) ваучерді қабылдау немесе одан бас тарту туралы келісім білдіреді;</w:t>
      </w:r>
    </w:p>
    <w:bookmarkEnd w:id="79"/>
    <w:bookmarkStart w:name="z88" w:id="80"/>
    <w:p>
      <w:pPr>
        <w:spacing w:after="0"/>
        <w:ind w:left="0"/>
        <w:jc w:val="both"/>
      </w:pPr>
      <w:r>
        <w:rPr>
          <w:rFonts w:ascii="Times New Roman"/>
          <w:b w:val="false"/>
          <w:i w:val="false"/>
          <w:color w:val="000000"/>
          <w:sz w:val="28"/>
        </w:rPr>
        <w:t>
      6) ваучерді алады;</w:t>
      </w:r>
    </w:p>
    <w:bookmarkEnd w:id="80"/>
    <w:bookmarkStart w:name="z89" w:id="81"/>
    <w:p>
      <w:pPr>
        <w:spacing w:after="0"/>
        <w:ind w:left="0"/>
        <w:jc w:val="both"/>
      </w:pPr>
      <w:r>
        <w:rPr>
          <w:rFonts w:ascii="Times New Roman"/>
          <w:b w:val="false"/>
          <w:i w:val="false"/>
          <w:color w:val="000000"/>
          <w:sz w:val="28"/>
        </w:rPr>
        <w:t>
      7) Қазақстан Республикасының денсаулық сақтау саласындағы заңнамасында көзделген профилактикалық егулерді алуды қамтамасыз етеді;</w:t>
      </w:r>
    </w:p>
    <w:bookmarkEnd w:id="81"/>
    <w:bookmarkStart w:name="z90" w:id="82"/>
    <w:p>
      <w:pPr>
        <w:spacing w:after="0"/>
        <w:ind w:left="0"/>
        <w:jc w:val="both"/>
      </w:pPr>
      <w:r>
        <w:rPr>
          <w:rFonts w:ascii="Times New Roman"/>
          <w:b w:val="false"/>
          <w:i w:val="false"/>
          <w:color w:val="000000"/>
          <w:sz w:val="28"/>
        </w:rPr>
        <w:t>
      8) бос орындар туралы ақпаратқа сәйкес МДҰ-ны таңдайды;</w:t>
      </w:r>
    </w:p>
    <w:bookmarkEnd w:id="82"/>
    <w:bookmarkStart w:name="z91" w:id="83"/>
    <w:p>
      <w:pPr>
        <w:spacing w:after="0"/>
        <w:ind w:left="0"/>
        <w:jc w:val="both"/>
      </w:pPr>
      <w:r>
        <w:rPr>
          <w:rFonts w:ascii="Times New Roman"/>
          <w:b w:val="false"/>
          <w:i w:val="false"/>
          <w:color w:val="000000"/>
          <w:sz w:val="28"/>
        </w:rPr>
        <w:t>
      9) құжаттарды қабылдау және баланы МДҰ-ға қабылдау үшін өтініш береді;</w:t>
      </w:r>
    </w:p>
    <w:bookmarkEnd w:id="83"/>
    <w:bookmarkStart w:name="z92" w:id="84"/>
    <w:p>
      <w:pPr>
        <w:spacing w:after="0"/>
        <w:ind w:left="0"/>
        <w:jc w:val="both"/>
      </w:pPr>
      <w:r>
        <w:rPr>
          <w:rFonts w:ascii="Times New Roman"/>
          <w:b w:val="false"/>
          <w:i w:val="false"/>
          <w:color w:val="000000"/>
          <w:sz w:val="28"/>
        </w:rPr>
        <w:t>
      10) Алгоритмге 6-қосымшаға сәйкес жасалған нысан бойынша электронды шартқа қол қояды.</w:t>
      </w:r>
    </w:p>
    <w:bookmarkEnd w:id="84"/>
    <w:bookmarkStart w:name="z93" w:id="85"/>
    <w:p>
      <w:pPr>
        <w:spacing w:after="0"/>
        <w:ind w:left="0"/>
        <w:jc w:val="both"/>
      </w:pPr>
      <w:r>
        <w:rPr>
          <w:rFonts w:ascii="Times New Roman"/>
          <w:b w:val="false"/>
          <w:i w:val="false"/>
          <w:color w:val="000000"/>
          <w:sz w:val="28"/>
        </w:rPr>
        <w:t xml:space="preserve">
      Ақпараттандыру объектісі Алгоритмнің </w:t>
      </w:r>
      <w:r>
        <w:rPr>
          <w:rFonts w:ascii="Times New Roman"/>
          <w:b w:val="false"/>
          <w:i w:val="false"/>
          <w:color w:val="000000"/>
          <w:sz w:val="28"/>
        </w:rPr>
        <w:t>3-тарауына</w:t>
      </w:r>
      <w:r>
        <w:rPr>
          <w:rFonts w:ascii="Times New Roman"/>
          <w:b w:val="false"/>
          <w:i w:val="false"/>
          <w:color w:val="000000"/>
          <w:sz w:val="28"/>
        </w:rPr>
        <w:t xml:space="preserve"> сәйкес бірінші кезекте тұрған қызметті алушыға Алгоритмге 7-қосымшаға сәйкес ваучер берілгені туралы хабарлама жібереді. Қызмет алушы 2 (екі) жұмыс күні ішінде ваучерді МДҰ-да пайдалану туралы келісімін растайды немесе одан бас тартады. Егер ваучерден бас тартылса, кезек жойылады. Егер қызмет алушыдан 2 (екі) жұмыс күні ішінде жауап болмаса, өтініш кезекте белсенді емес болып қалады және 28 (жиырма сегіз) күнтізбелік күн ішінде ваучерлер алуға қатыспайды. </w:t>
      </w:r>
    </w:p>
    <w:bookmarkEnd w:id="85"/>
    <w:bookmarkStart w:name="z94" w:id="86"/>
    <w:p>
      <w:pPr>
        <w:spacing w:after="0"/>
        <w:ind w:left="0"/>
        <w:jc w:val="both"/>
      </w:pPr>
      <w:r>
        <w:rPr>
          <w:rFonts w:ascii="Times New Roman"/>
          <w:b w:val="false"/>
          <w:i w:val="false"/>
          <w:color w:val="000000"/>
          <w:sz w:val="28"/>
        </w:rPr>
        <w:t>
      Бұл ретте 28 (жиырма сегіз) күнтізбелік күн ішінде ақпаратандыру объектісінде кезекті жүйеден тыс қалпына келтіруге жалғыз құқығы бар. Көрсетілген мерзімде жауап болмаған жағдайда кезек жойылады. Ақпараттандыру объектісінде кезекті жүйеден тыс қайта қалпына келтіруге жол берілмейді.</w:t>
      </w:r>
    </w:p>
    <w:bookmarkEnd w:id="86"/>
    <w:bookmarkStart w:name="z95" w:id="87"/>
    <w:p>
      <w:pPr>
        <w:spacing w:after="0"/>
        <w:ind w:left="0"/>
        <w:jc w:val="both"/>
      </w:pPr>
      <w:r>
        <w:rPr>
          <w:rFonts w:ascii="Times New Roman"/>
          <w:b w:val="false"/>
          <w:i w:val="false"/>
          <w:color w:val="000000"/>
          <w:sz w:val="28"/>
        </w:rPr>
        <w:t>
      Басқа елді мекенге жаңа қызмет орнына жіберу және тұрғылықты жерін ауыстыру кезінде қызмет алушы өзінің өтінішін кері қайтарып алып, оны жаңа тұрған жері бойынша береді.</w:t>
      </w:r>
    </w:p>
    <w:bookmarkEnd w:id="87"/>
    <w:bookmarkStart w:name="z96" w:id="88"/>
    <w:p>
      <w:pPr>
        <w:spacing w:after="0"/>
        <w:ind w:left="0"/>
        <w:jc w:val="both"/>
      </w:pPr>
      <w:r>
        <w:rPr>
          <w:rFonts w:ascii="Times New Roman"/>
          <w:b w:val="false"/>
          <w:i w:val="false"/>
          <w:color w:val="000000"/>
          <w:sz w:val="28"/>
        </w:rPr>
        <w:t>
      Кезекке қойылғаннан кейін жеңілдік санатын алған жағдайда қызмет алушы осы Алгоритмде көзделген тәртіппен қайта өтініш береді. Бұл ретте бұрын берілген өтініш қызмет алушы тарапынан кері қайтарылуы қажет.</w:t>
      </w:r>
    </w:p>
    <w:bookmarkEnd w:id="88"/>
    <w:bookmarkStart w:name="z97" w:id="89"/>
    <w:p>
      <w:pPr>
        <w:spacing w:after="0"/>
        <w:ind w:left="0"/>
        <w:jc w:val="both"/>
      </w:pPr>
      <w:r>
        <w:rPr>
          <w:rFonts w:ascii="Times New Roman"/>
          <w:b w:val="false"/>
          <w:i w:val="false"/>
          <w:color w:val="000000"/>
          <w:sz w:val="28"/>
        </w:rPr>
        <w:t>
      12. Тәулік бойы жұмыс істейтін және ваучерлерді тарату үдерісін үздіксіз жүзеге асыратын ақпараттандыру объектісі:</w:t>
      </w:r>
    </w:p>
    <w:bookmarkEnd w:id="89"/>
    <w:bookmarkStart w:name="z98" w:id="90"/>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архивке орналастырады, ваучер береді;</w:t>
      </w:r>
    </w:p>
    <w:bookmarkEnd w:id="90"/>
    <w:bookmarkStart w:name="z99" w:id="91"/>
    <w:p>
      <w:pPr>
        <w:spacing w:after="0"/>
        <w:ind w:left="0"/>
        <w:jc w:val="both"/>
      </w:pPr>
      <w:r>
        <w:rPr>
          <w:rFonts w:ascii="Times New Roman"/>
          <w:b w:val="false"/>
          <w:i w:val="false"/>
          <w:color w:val="000000"/>
          <w:sz w:val="28"/>
        </w:rPr>
        <w:t>
      2) күн сайын МДҰ-дан балалардың шығуын ескере отырып, сондай-ақ балаларды бір жас тобынан екіншісіне көшіру және жас топтарын жинақтау кезінде, бос орындар туралы ақпаратты МДҰ-дан қабылдайды;</w:t>
      </w:r>
    </w:p>
    <w:bookmarkEnd w:id="91"/>
    <w:bookmarkStart w:name="z100" w:id="92"/>
    <w:p>
      <w:pPr>
        <w:spacing w:after="0"/>
        <w:ind w:left="0"/>
        <w:jc w:val="both"/>
      </w:pPr>
      <w:r>
        <w:rPr>
          <w:rFonts w:ascii="Times New Roman"/>
          <w:b w:val="false"/>
          <w:i w:val="false"/>
          <w:color w:val="000000"/>
          <w:sz w:val="28"/>
        </w:rPr>
        <w:t>
      3) бала 6 (алты) жасқа толған кезде ағымдағы оқу жылы аяқталғаннан кейін өтінішті кезектен шығарады (психологиялық-медициналық-педагогикалық кеңестің ұсыныстары бар ерекше қажеттіліктері бар балалардан басқа) және рұқсат етілетін шекті жасқа толуы себепті оны архивке орналастырады;</w:t>
      </w:r>
    </w:p>
    <w:bookmarkEnd w:id="92"/>
    <w:bookmarkStart w:name="z101" w:id="93"/>
    <w:p>
      <w:pPr>
        <w:spacing w:after="0"/>
        <w:ind w:left="0"/>
        <w:jc w:val="both"/>
      </w:pPr>
      <w:r>
        <w:rPr>
          <w:rFonts w:ascii="Times New Roman"/>
          <w:b w:val="false"/>
          <w:i w:val="false"/>
          <w:color w:val="000000"/>
          <w:sz w:val="28"/>
        </w:rPr>
        <w:t>
      4) кезекті жаңартады.</w:t>
      </w:r>
    </w:p>
    <w:bookmarkEnd w:id="93"/>
    <w:bookmarkStart w:name="z102" w:id="94"/>
    <w:p>
      <w:pPr>
        <w:spacing w:after="0"/>
        <w:ind w:left="0"/>
        <w:jc w:val="both"/>
      </w:pPr>
      <w:r>
        <w:rPr>
          <w:rFonts w:ascii="Times New Roman"/>
          <w:b w:val="false"/>
          <w:i w:val="false"/>
          <w:color w:val="000000"/>
          <w:sz w:val="28"/>
        </w:rPr>
        <w:t>
      13. Ваучерді беру және растау сәтінде қалаған МДҰ-да бос орын болмаған кезде қызмет алушы бос орындары бар МДҰ-ны тандайды электронды шарт жасасып, ақпараттандыру объектісінде қалыптастырылған өтініш негізінде МДҰ-ның күту парағына тұра алады. Ваучер ұстаушылар контингентіне енгізіліп қойған қызмет алушы берілген ваучер негізінде МДҰ-ның күту парағына өтініш бере алады.</w:t>
      </w:r>
    </w:p>
    <w:bookmarkEnd w:id="94"/>
    <w:bookmarkStart w:name="z103" w:id="95"/>
    <w:p>
      <w:pPr>
        <w:spacing w:after="0"/>
        <w:ind w:left="0"/>
        <w:jc w:val="both"/>
      </w:pPr>
      <w:r>
        <w:rPr>
          <w:rFonts w:ascii="Times New Roman"/>
          <w:b w:val="false"/>
          <w:i w:val="false"/>
          <w:color w:val="000000"/>
          <w:sz w:val="28"/>
        </w:rPr>
        <w:t>
      МДҰ-да бос орындар пайда болса, ақпараттандыру объектісі бірінші болып күту парағында тұрған қызмет алушыға проактивті тәсілмен хабарлама жібереді. Егер қызмет алушыдан 1 (бір) күнтізбелік күн ішінде жауап болмаса, қызмет алушы күту парағынан шығарылады, ал хабарлама күту парағындағы келесі қызмет алушыға жіберіледі.</w:t>
      </w:r>
    </w:p>
    <w:bookmarkEnd w:id="95"/>
    <w:bookmarkStart w:name="z104" w:id="96"/>
    <w:p>
      <w:pPr>
        <w:spacing w:after="0"/>
        <w:ind w:left="0"/>
        <w:jc w:val="both"/>
      </w:pPr>
      <w:r>
        <w:rPr>
          <w:rFonts w:ascii="Times New Roman"/>
          <w:b w:val="false"/>
          <w:i w:val="false"/>
          <w:color w:val="000000"/>
          <w:sz w:val="28"/>
        </w:rPr>
        <w:t>
      14. Қызмет көрсетушінің кезекке қою бойынша қызмет көрсету мәселелері бойынша шешіміне, әрекеттеріне (әрекетсіздігіне) қатысты шағым қызмет көрсетушінің басшысының атына, Қазақстан Республикасының заңнамасына сәйкес қызметтерді көрсету сапасын бағалау және бақылау жөніндегі уәкілетті органға беріледі.</w:t>
      </w:r>
    </w:p>
    <w:bookmarkEnd w:id="96"/>
    <w:bookmarkStart w:name="z105" w:id="97"/>
    <w:p>
      <w:pPr>
        <w:spacing w:after="0"/>
        <w:ind w:left="0"/>
        <w:jc w:val="both"/>
      </w:pPr>
      <w:r>
        <w:rPr>
          <w:rFonts w:ascii="Times New Roman"/>
          <w:b w:val="false"/>
          <w:i w:val="false"/>
          <w:color w:val="000000"/>
          <w:sz w:val="28"/>
        </w:rPr>
        <w:t xml:space="preserve">
      Қызмет алушының кезекке қою қызметін көрсету мәселелері бойынша қызмет көрсетушіге түскен шағымы "Мемлекеттік қызметтер туралы" Қазақстан Республикасының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қаралады.</w:t>
      </w:r>
    </w:p>
    <w:bookmarkEnd w:id="97"/>
    <w:bookmarkStart w:name="z106" w:id="98"/>
    <w:p>
      <w:pPr>
        <w:spacing w:after="0"/>
        <w:ind w:left="0"/>
        <w:jc w:val="both"/>
      </w:pPr>
      <w:r>
        <w:rPr>
          <w:rFonts w:ascii="Times New Roman"/>
          <w:b w:val="false"/>
          <w:i w:val="false"/>
          <w:color w:val="000000"/>
          <w:sz w:val="28"/>
        </w:rPr>
        <w:t>
      Шағымды портал арқылы жіберген кезде қызмет алушыға "жеке кабинеттен" қызмет берушінің өтінішті өңдеу барысында жаңартылған (жеткізу, тіркеу, орындау туралы белгілер, қарау туралы немесе қараудан бас тарту туралы жауап) өтініш туралы ақпарат қолжетімді болады.</w:t>
      </w:r>
    </w:p>
    <w:bookmarkEnd w:id="98"/>
    <w:bookmarkStart w:name="z107" w:id="99"/>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жөніндегі Бірыңғай байланыс орталығы арқылы алуға болады.</w:t>
      </w:r>
    </w:p>
    <w:bookmarkEnd w:id="99"/>
    <w:bookmarkStart w:name="z108" w:id="100"/>
    <w:p>
      <w:pPr>
        <w:spacing w:after="0"/>
        <w:ind w:left="0"/>
        <w:jc w:val="both"/>
      </w:pPr>
      <w:r>
        <w:rPr>
          <w:rFonts w:ascii="Times New Roman"/>
          <w:b w:val="false"/>
          <w:i w:val="false"/>
          <w:color w:val="000000"/>
          <w:sz w:val="28"/>
        </w:rPr>
        <w:t>
      Қызмет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жатады.</w:t>
      </w:r>
    </w:p>
    <w:bookmarkEnd w:id="100"/>
    <w:bookmarkStart w:name="z109" w:id="101"/>
    <w:p>
      <w:pPr>
        <w:spacing w:after="0"/>
        <w:ind w:left="0"/>
        <w:jc w:val="both"/>
      </w:pPr>
      <w:r>
        <w:rPr>
          <w:rFonts w:ascii="Times New Roman"/>
          <w:b w:val="false"/>
          <w:i w:val="false"/>
          <w:color w:val="000000"/>
          <w:sz w:val="28"/>
        </w:rPr>
        <w:t>
      Кезекке қою бойынша қызметті көрсету нәтижесімен келіспеген жағдайда қызмет алушы Қазақстан Республикасының заңнамасында белгіленген тәртіппен сотқа жүгінеді.</w:t>
      </w:r>
    </w:p>
    <w:bookmarkEnd w:id="101"/>
    <w:bookmarkStart w:name="z110" w:id="102"/>
    <w:p>
      <w:pPr>
        <w:spacing w:after="0"/>
        <w:ind w:left="0"/>
        <w:jc w:val="left"/>
      </w:pPr>
      <w:r>
        <w:rPr>
          <w:rFonts w:ascii="Times New Roman"/>
          <w:b/>
          <w:i w:val="false"/>
          <w:color w:val="000000"/>
        </w:rPr>
        <w:t xml:space="preserve"> 3-тарау. Мектепке дейін ұйымдарға ваучерлерді бөлу тәртібі</w:t>
      </w:r>
    </w:p>
    <w:bookmarkEnd w:id="102"/>
    <w:bookmarkStart w:name="z111" w:id="103"/>
    <w:p>
      <w:pPr>
        <w:spacing w:after="0"/>
        <w:ind w:left="0"/>
        <w:jc w:val="both"/>
      </w:pPr>
      <w:r>
        <w:rPr>
          <w:rFonts w:ascii="Times New Roman"/>
          <w:b w:val="false"/>
          <w:i w:val="false"/>
          <w:color w:val="000000"/>
          <w:sz w:val="28"/>
        </w:rPr>
        <w:t>
      15. МДҰ-да ваучерлерді бөлу итерациялық әдіспен мынадай кезек параметрлерін пайдалану арқылы жүзеге асырылады:</w:t>
      </w:r>
    </w:p>
    <w:bookmarkEnd w:id="103"/>
    <w:bookmarkStart w:name="z112" w:id="104"/>
    <w:p>
      <w:pPr>
        <w:spacing w:after="0"/>
        <w:ind w:left="0"/>
        <w:jc w:val="both"/>
      </w:pPr>
      <w:r>
        <w:rPr>
          <w:rFonts w:ascii="Times New Roman"/>
          <w:b w:val="false"/>
          <w:i w:val="false"/>
          <w:color w:val="000000"/>
          <w:sz w:val="28"/>
        </w:rPr>
        <w:t>
      1) санат нөмірі – санаттың басымдығын көрсететін реттілік;</w:t>
      </w:r>
    </w:p>
    <w:bookmarkEnd w:id="104"/>
    <w:bookmarkStart w:name="z113" w:id="105"/>
    <w:p>
      <w:pPr>
        <w:spacing w:after="0"/>
        <w:ind w:left="0"/>
        <w:jc w:val="both"/>
      </w:pPr>
      <w:r>
        <w:rPr>
          <w:rFonts w:ascii="Times New Roman"/>
          <w:b w:val="false"/>
          <w:i w:val="false"/>
          <w:color w:val="000000"/>
          <w:sz w:val="28"/>
        </w:rPr>
        <w:t xml:space="preserve">
      2) санат сипаттамасы – Алгоритмнің </w:t>
      </w:r>
      <w:r>
        <w:rPr>
          <w:rFonts w:ascii="Times New Roman"/>
          <w:b w:val="false"/>
          <w:i w:val="false"/>
          <w:color w:val="000000"/>
          <w:sz w:val="28"/>
        </w:rPr>
        <w:t>4-қосымшасына</w:t>
      </w:r>
      <w:r>
        <w:rPr>
          <w:rFonts w:ascii="Times New Roman"/>
          <w:b w:val="false"/>
          <w:i w:val="false"/>
          <w:color w:val="000000"/>
          <w:sz w:val="28"/>
        </w:rPr>
        <w:t xml:space="preserve"> сәйкес әр санаттың сипаттамасы;</w:t>
      </w:r>
    </w:p>
    <w:bookmarkEnd w:id="105"/>
    <w:bookmarkStart w:name="z114" w:id="106"/>
    <w:p>
      <w:pPr>
        <w:spacing w:after="0"/>
        <w:ind w:left="0"/>
        <w:jc w:val="both"/>
      </w:pPr>
      <w:r>
        <w:rPr>
          <w:rFonts w:ascii="Times New Roman"/>
          <w:b w:val="false"/>
          <w:i w:val="false"/>
          <w:color w:val="000000"/>
          <w:sz w:val="28"/>
        </w:rPr>
        <w:t xml:space="preserve">
      3) санат салмағы – Алгоритмнің </w:t>
      </w:r>
      <w:r>
        <w:rPr>
          <w:rFonts w:ascii="Times New Roman"/>
          <w:b w:val="false"/>
          <w:i w:val="false"/>
          <w:color w:val="000000"/>
          <w:sz w:val="28"/>
        </w:rPr>
        <w:t>4-қосымшасына</w:t>
      </w:r>
      <w:r>
        <w:rPr>
          <w:rFonts w:ascii="Times New Roman"/>
          <w:b w:val="false"/>
          <w:i w:val="false"/>
          <w:color w:val="000000"/>
          <w:sz w:val="28"/>
        </w:rPr>
        <w:t xml:space="preserve"> сәйкес санаттың маңыздылығын анықтайтын басымдық салмағы. Бұл ретте, Пилоттық жобаны енгізу кезеңінде салмақты оператор анықтайды және ақпараттандыру объектісінде жариялайды;</w:t>
      </w:r>
    </w:p>
    <w:bookmarkEnd w:id="106"/>
    <w:bookmarkStart w:name="z115" w:id="107"/>
    <w:p>
      <w:pPr>
        <w:spacing w:after="0"/>
        <w:ind w:left="0"/>
        <w:jc w:val="both"/>
      </w:pPr>
      <w:r>
        <w:rPr>
          <w:rFonts w:ascii="Times New Roman"/>
          <w:b w:val="false"/>
          <w:i w:val="false"/>
          <w:color w:val="000000"/>
          <w:sz w:val="28"/>
        </w:rPr>
        <w:t xml:space="preserve">
      4) ваучерлерді бөлгенге дейінгі кезектегі өтініштердің саны – ваучерлерді бөлу басталғанға дейінгі кезектегі өтініштердің саны; </w:t>
      </w:r>
    </w:p>
    <w:bookmarkEnd w:id="107"/>
    <w:bookmarkStart w:name="z116" w:id="108"/>
    <w:p>
      <w:pPr>
        <w:spacing w:after="0"/>
        <w:ind w:left="0"/>
        <w:jc w:val="both"/>
      </w:pPr>
      <w:r>
        <w:rPr>
          <w:rFonts w:ascii="Times New Roman"/>
          <w:b w:val="false"/>
          <w:i w:val="false"/>
          <w:color w:val="000000"/>
          <w:sz w:val="28"/>
        </w:rPr>
        <w:t>
      5) ваучерлерді бөлу – әдіс қолданылғаннан кейінгі бөлінген орындар саны;</w:t>
      </w:r>
    </w:p>
    <w:bookmarkEnd w:id="108"/>
    <w:bookmarkStart w:name="z117" w:id="109"/>
    <w:p>
      <w:pPr>
        <w:spacing w:after="0"/>
        <w:ind w:left="0"/>
        <w:jc w:val="both"/>
      </w:pPr>
      <w:r>
        <w:rPr>
          <w:rFonts w:ascii="Times New Roman"/>
          <w:b w:val="false"/>
          <w:i w:val="false"/>
          <w:color w:val="000000"/>
          <w:sz w:val="28"/>
        </w:rPr>
        <w:t>
      6) ваучерлерді бөлгеннен кейінгі кезектегі өтініштер саны – әдіс қолданылғаннан кейінгі кезекте қалған өтініштер саны;</w:t>
      </w:r>
    </w:p>
    <w:bookmarkEnd w:id="109"/>
    <w:bookmarkStart w:name="z118" w:id="110"/>
    <w:p>
      <w:pPr>
        <w:spacing w:after="0"/>
        <w:ind w:left="0"/>
        <w:jc w:val="both"/>
      </w:pPr>
      <w:r>
        <w:rPr>
          <w:rFonts w:ascii="Times New Roman"/>
          <w:b w:val="false"/>
          <w:i w:val="false"/>
          <w:color w:val="000000"/>
          <w:sz w:val="28"/>
        </w:rPr>
        <w:t>
      7) итерациялардың саны – Пилоттық жоба кезеңінде оператор анықтайтын жалпы итерациялар саны;</w:t>
      </w:r>
    </w:p>
    <w:bookmarkEnd w:id="110"/>
    <w:bookmarkStart w:name="z119" w:id="111"/>
    <w:p>
      <w:pPr>
        <w:spacing w:after="0"/>
        <w:ind w:left="0"/>
        <w:jc w:val="both"/>
      </w:pPr>
      <w:r>
        <w:rPr>
          <w:rFonts w:ascii="Times New Roman"/>
          <w:b w:val="false"/>
          <w:i w:val="false"/>
          <w:color w:val="000000"/>
          <w:sz w:val="28"/>
        </w:rPr>
        <w:t>
      8) әр итерациядағы санаттар саны – Пилоттық жоба кезеңінде оператор анықтайтын әр итерацияда бөлу жүзеге асырылатын санаттар.</w:t>
      </w:r>
    </w:p>
    <w:bookmarkEnd w:id="111"/>
    <w:bookmarkStart w:name="z120" w:id="112"/>
    <w:p>
      <w:pPr>
        <w:spacing w:after="0"/>
        <w:ind w:left="0"/>
        <w:jc w:val="both"/>
      </w:pPr>
      <w:r>
        <w:rPr>
          <w:rFonts w:ascii="Times New Roman"/>
          <w:b w:val="false"/>
          <w:i w:val="false"/>
          <w:color w:val="000000"/>
          <w:sz w:val="28"/>
        </w:rPr>
        <w:t>
      16. Ваучерлерді итерациялар бойынша бөлу үдерісі мынадай түрде жүзеге асырылады:</w:t>
      </w:r>
    </w:p>
    <w:bookmarkEnd w:id="112"/>
    <w:bookmarkStart w:name="z121" w:id="113"/>
    <w:p>
      <w:pPr>
        <w:spacing w:after="0"/>
        <w:ind w:left="0"/>
        <w:jc w:val="both"/>
      </w:pPr>
      <w:r>
        <w:rPr>
          <w:rFonts w:ascii="Times New Roman"/>
          <w:b w:val="false"/>
          <w:i w:val="false"/>
          <w:color w:val="000000"/>
          <w:sz w:val="28"/>
        </w:rPr>
        <w:t xml:space="preserve">
      1) итерация әр санат арқылы оның нөміріне сәйкес өтеді; </w:t>
      </w:r>
    </w:p>
    <w:bookmarkEnd w:id="113"/>
    <w:bookmarkStart w:name="z122" w:id="114"/>
    <w:p>
      <w:pPr>
        <w:spacing w:after="0"/>
        <w:ind w:left="0"/>
        <w:jc w:val="both"/>
      </w:pPr>
      <w:r>
        <w:rPr>
          <w:rFonts w:ascii="Times New Roman"/>
          <w:b w:val="false"/>
          <w:i w:val="false"/>
          <w:color w:val="000000"/>
          <w:sz w:val="28"/>
        </w:rPr>
        <w:t xml:space="preserve">
      2) ваучерлерді бөлу санаттың салмағына сәйкес және ваучерлерді бөлуге дейінгі кезектегі өтініштердің санына байланысты мынадай формула бойынша жүзеге асырылады: </w:t>
      </w:r>
    </w:p>
    <w:bookmarkEnd w:id="114"/>
    <w:bookmarkStart w:name="z123" w:id="115"/>
    <w:p>
      <w:pPr>
        <w:spacing w:after="0"/>
        <w:ind w:left="0"/>
        <w:jc w:val="both"/>
      </w:pPr>
      <w:r>
        <w:rPr>
          <w:rFonts w:ascii="Times New Roman"/>
          <w:b w:val="false"/>
          <w:i w:val="false"/>
          <w:color w:val="000000"/>
          <w:sz w:val="28"/>
        </w:rPr>
        <w:t>
      Vi, k = nk, егер nk ≥ ck, онда Vi, k= ck,</w:t>
      </w:r>
    </w:p>
    <w:bookmarkEnd w:id="115"/>
    <w:bookmarkStart w:name="z124" w:id="116"/>
    <w:p>
      <w:pPr>
        <w:spacing w:after="0"/>
        <w:ind w:left="0"/>
        <w:jc w:val="both"/>
      </w:pPr>
      <w:r>
        <w:rPr>
          <w:rFonts w:ascii="Times New Roman"/>
          <w:b w:val="false"/>
          <w:i w:val="false"/>
          <w:color w:val="000000"/>
          <w:sz w:val="28"/>
        </w:rPr>
        <w:t>
      егер nk &lt; ck, онда Vi, k= nk,</w:t>
      </w:r>
    </w:p>
    <w:bookmarkEnd w:id="116"/>
    <w:bookmarkStart w:name="z125" w:id="117"/>
    <w:p>
      <w:pPr>
        <w:spacing w:after="0"/>
        <w:ind w:left="0"/>
        <w:jc w:val="both"/>
      </w:pPr>
      <w:r>
        <w:rPr>
          <w:rFonts w:ascii="Times New Roman"/>
          <w:b w:val="false"/>
          <w:i w:val="false"/>
          <w:color w:val="000000"/>
          <w:sz w:val="28"/>
        </w:rPr>
        <w:t>
      мұнда:</w:t>
      </w:r>
    </w:p>
    <w:bookmarkEnd w:id="117"/>
    <w:bookmarkStart w:name="z126" w:id="118"/>
    <w:p>
      <w:pPr>
        <w:spacing w:after="0"/>
        <w:ind w:left="0"/>
        <w:jc w:val="both"/>
      </w:pPr>
      <w:r>
        <w:rPr>
          <w:rFonts w:ascii="Times New Roman"/>
          <w:b w:val="false"/>
          <w:i w:val="false"/>
          <w:color w:val="000000"/>
          <w:sz w:val="28"/>
        </w:rPr>
        <w:t>
      Vi,k – санат бойынша итерациядағы ваучерлердің саны;</w:t>
      </w:r>
    </w:p>
    <w:bookmarkEnd w:id="118"/>
    <w:bookmarkStart w:name="z127" w:id="119"/>
    <w:p>
      <w:pPr>
        <w:spacing w:after="0"/>
        <w:ind w:left="0"/>
        <w:jc w:val="both"/>
      </w:pPr>
      <w:r>
        <w:rPr>
          <w:rFonts w:ascii="Times New Roman"/>
          <w:b w:val="false"/>
          <w:i w:val="false"/>
          <w:color w:val="000000"/>
          <w:sz w:val="28"/>
        </w:rPr>
        <w:t>
      nk – санаттың салмағы;</w:t>
      </w:r>
    </w:p>
    <w:bookmarkEnd w:id="119"/>
    <w:bookmarkStart w:name="z128" w:id="120"/>
    <w:p>
      <w:pPr>
        <w:spacing w:after="0"/>
        <w:ind w:left="0"/>
        <w:jc w:val="both"/>
      </w:pPr>
      <w:r>
        <w:rPr>
          <w:rFonts w:ascii="Times New Roman"/>
          <w:b w:val="false"/>
          <w:i w:val="false"/>
          <w:color w:val="000000"/>
          <w:sz w:val="28"/>
        </w:rPr>
        <w:t>
      ck – санат бойынша кезектегі өтініштердің саны.</w:t>
      </w:r>
    </w:p>
    <w:bookmarkEnd w:id="120"/>
    <w:bookmarkStart w:name="z129" w:id="121"/>
    <w:p>
      <w:pPr>
        <w:spacing w:after="0"/>
        <w:ind w:left="0"/>
        <w:jc w:val="both"/>
      </w:pPr>
      <w:r>
        <w:rPr>
          <w:rFonts w:ascii="Times New Roman"/>
          <w:b w:val="false"/>
          <w:i w:val="false"/>
          <w:color w:val="000000"/>
          <w:sz w:val="28"/>
        </w:rPr>
        <w:t>
      Бұл ретте, әрбір келесі итерацияда алдыңғы итерацияның нәтижелері бойынша берілген ваучерлер ескеріліп отырып, кезек автоматты түрде жаңартылады және ваучерлер өзгерген жағдайлар бойынша бөлінеді.</w:t>
      </w:r>
    </w:p>
    <w:bookmarkEnd w:id="121"/>
    <w:bookmarkStart w:name="z130" w:id="122"/>
    <w:p>
      <w:pPr>
        <w:spacing w:after="0"/>
        <w:ind w:left="0"/>
        <w:jc w:val="both"/>
      </w:pPr>
      <w:r>
        <w:rPr>
          <w:rFonts w:ascii="Times New Roman"/>
          <w:b w:val="false"/>
          <w:i w:val="false"/>
          <w:color w:val="000000"/>
          <w:sz w:val="28"/>
        </w:rPr>
        <w:t>
      17. Итерация бойынша ваучерлерді беру үлестіру үшін бөлінген ваучерлердің жалпы санына жеткенге дейін жалғасады, оған қол жеткізген кезде итерация тоқтатылады.</w:t>
      </w:r>
    </w:p>
    <w:bookmarkEnd w:id="122"/>
    <w:bookmarkStart w:name="z131" w:id="123"/>
    <w:p>
      <w:pPr>
        <w:spacing w:after="0"/>
        <w:ind w:left="0"/>
        <w:jc w:val="both"/>
      </w:pPr>
      <w:r>
        <w:rPr>
          <w:rFonts w:ascii="Times New Roman"/>
          <w:b w:val="false"/>
          <w:i w:val="false"/>
          <w:color w:val="000000"/>
          <w:sz w:val="28"/>
        </w:rPr>
        <w:t>
      18. Ваучерлерді келесі бөлу осының алдындағы итерация тоқтап қалған сәттен басталады.</w:t>
      </w:r>
    </w:p>
    <w:bookmarkEnd w:id="123"/>
    <w:bookmarkStart w:name="z132" w:id="124"/>
    <w:p>
      <w:pPr>
        <w:spacing w:after="0"/>
        <w:ind w:left="0"/>
        <w:jc w:val="both"/>
      </w:pPr>
      <w:r>
        <w:rPr>
          <w:rFonts w:ascii="Times New Roman"/>
          <w:b w:val="false"/>
          <w:i w:val="false"/>
          <w:color w:val="000000"/>
          <w:sz w:val="28"/>
        </w:rPr>
        <w:t>
      19. Республикалық маңызы бар қалалардағы және астанадағы аудандарды (бұдан әрі – аудан) қоспағанда, аудандарда ваучерлерді бөлу кезінде бірыңғай итерация ауданның барлық елді мекендері бойынша кезекті қамту арқылы жүреді. Бұл ретте елді мекеннің МДҰ-сында бос орындар болмаған жағдайда аталған елді мекен бірыңғай итерацияға қатыспайды. Елді мекендердің аудан бойынша бірыңғай итерациядағы кезектілігі кезектегі өтініштердің ең көп санынан кезектегі өтініштердің ең аз санына қарай түзіледі.</w:t>
      </w:r>
    </w:p>
    <w:bookmarkEnd w:id="124"/>
    <w:bookmarkStart w:name="z133" w:id="125"/>
    <w:p>
      <w:pPr>
        <w:spacing w:after="0"/>
        <w:ind w:left="0"/>
        <w:jc w:val="both"/>
      </w:pPr>
      <w:r>
        <w:rPr>
          <w:rFonts w:ascii="Times New Roman"/>
          <w:b w:val="false"/>
          <w:i w:val="false"/>
          <w:color w:val="000000"/>
          <w:sz w:val="28"/>
        </w:rPr>
        <w:t>
      20. Кезек санаттарының саны, олардың түрлері, бір-бірінен кейін жүру тәртібі, сипаттамалары және салмағы оператормен келісу кезінде әрбір жеке қызметті берушімен оңтайландыруы және қайта кұрылуы мүмкін.</w:t>
      </w:r>
    </w:p>
    <w:bookmarkEnd w:id="125"/>
    <w:bookmarkStart w:name="z134" w:id="126"/>
    <w:p>
      <w:pPr>
        <w:spacing w:after="0"/>
        <w:ind w:left="0"/>
        <w:jc w:val="both"/>
      </w:pPr>
      <w:r>
        <w:rPr>
          <w:rFonts w:ascii="Times New Roman"/>
          <w:b w:val="false"/>
          <w:i w:val="false"/>
          <w:color w:val="000000"/>
          <w:sz w:val="28"/>
        </w:rPr>
        <w:t xml:space="preserve">
      21. Санаториялық және Алготритмнің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арнайы МДҰ-ға, МДҰ-дағы арнайы топтарға ваучерлерді бөлу осы МДҰ мен топтардағы орындардың босауына қарай жүзеге асырылады.</w:t>
      </w:r>
    </w:p>
    <w:bookmarkEnd w:id="126"/>
    <w:bookmarkStart w:name="z135" w:id="127"/>
    <w:p>
      <w:pPr>
        <w:spacing w:after="0"/>
        <w:ind w:left="0"/>
        <w:jc w:val="both"/>
      </w:pPr>
      <w:r>
        <w:rPr>
          <w:rFonts w:ascii="Times New Roman"/>
          <w:b w:val="false"/>
          <w:i w:val="false"/>
          <w:color w:val="000000"/>
          <w:sz w:val="28"/>
        </w:rPr>
        <w:t>
      22. Бөлінетін ваучерлердің саны жалпы алғанда:</w:t>
      </w:r>
    </w:p>
    <w:bookmarkEnd w:id="127"/>
    <w:bookmarkStart w:name="z136" w:id="128"/>
    <w:p>
      <w:pPr>
        <w:spacing w:after="0"/>
        <w:ind w:left="0"/>
        <w:jc w:val="both"/>
      </w:pPr>
      <w:r>
        <w:rPr>
          <w:rFonts w:ascii="Times New Roman"/>
          <w:b w:val="false"/>
          <w:i w:val="false"/>
          <w:color w:val="000000"/>
          <w:sz w:val="28"/>
        </w:rPr>
        <w:t xml:space="preserve">
      1) жергілікті атқарушы органның шешімі бойынша жергілікті бюджеттерден қосымша бюджет қаражатын бөлу; </w:t>
      </w:r>
    </w:p>
    <w:bookmarkEnd w:id="128"/>
    <w:bookmarkStart w:name="z137" w:id="129"/>
    <w:p>
      <w:pPr>
        <w:spacing w:after="0"/>
        <w:ind w:left="0"/>
        <w:jc w:val="both"/>
      </w:pPr>
      <w:r>
        <w:rPr>
          <w:rFonts w:ascii="Times New Roman"/>
          <w:b w:val="false"/>
          <w:i w:val="false"/>
          <w:color w:val="000000"/>
          <w:sz w:val="28"/>
        </w:rPr>
        <w:t>
      2) осы Алгоритмде көзделген жағдайларда бұрын берілген ваучерлерді жою;</w:t>
      </w:r>
    </w:p>
    <w:bookmarkEnd w:id="129"/>
    <w:bookmarkStart w:name="z138" w:id="130"/>
    <w:p>
      <w:pPr>
        <w:spacing w:after="0"/>
        <w:ind w:left="0"/>
        <w:jc w:val="both"/>
      </w:pPr>
      <w:r>
        <w:rPr>
          <w:rFonts w:ascii="Times New Roman"/>
          <w:b w:val="false"/>
          <w:i w:val="false"/>
          <w:color w:val="000000"/>
          <w:sz w:val="28"/>
        </w:rPr>
        <w:t>
      3) мемлекеттік білім беру тапсырысын мектепке дейінгі тәрбие мен оқыту үшін орналастыруға арналған бюджет қаражатын босату, оның ішінде бюджет қаражатын үнемдеу;</w:t>
      </w:r>
    </w:p>
    <w:bookmarkEnd w:id="130"/>
    <w:bookmarkStart w:name="z139" w:id="131"/>
    <w:p>
      <w:pPr>
        <w:spacing w:after="0"/>
        <w:ind w:left="0"/>
        <w:jc w:val="both"/>
      </w:pPr>
      <w:r>
        <w:rPr>
          <w:rFonts w:ascii="Times New Roman"/>
          <w:b w:val="false"/>
          <w:i w:val="false"/>
          <w:color w:val="000000"/>
          <w:sz w:val="28"/>
        </w:rPr>
        <w:t>
      4) МДҰ-дан балалардың күтілетін бітіруі есебінен қалыптастырылады. Бұл ретте бұл ваучерлер ақпараттандыру объектісінде кейінге қалдырылған ваучер ретінде көрсетіледі.</w:t>
      </w:r>
    </w:p>
    <w:bookmarkEnd w:id="131"/>
    <w:bookmarkStart w:name="z140" w:id="132"/>
    <w:p>
      <w:pPr>
        <w:spacing w:after="0"/>
        <w:ind w:left="0"/>
        <w:jc w:val="left"/>
      </w:pPr>
      <w:r>
        <w:rPr>
          <w:rFonts w:ascii="Times New Roman"/>
          <w:b/>
          <w:i w:val="false"/>
          <w:color w:val="000000"/>
        </w:rPr>
        <w:t xml:space="preserve"> 4-тарау. "Мектепке дейінгі ұйымдарға құжаттарды қабылдау және балаларды қабылдау" мемлекеттік қызметін көрсету тәртібі</w:t>
      </w:r>
    </w:p>
    <w:bookmarkEnd w:id="132"/>
    <w:bookmarkStart w:name="z141" w:id="133"/>
    <w:p>
      <w:pPr>
        <w:spacing w:after="0"/>
        <w:ind w:left="0"/>
        <w:jc w:val="both"/>
      </w:pPr>
      <w:r>
        <w:rPr>
          <w:rFonts w:ascii="Times New Roman"/>
          <w:b w:val="false"/>
          <w:i w:val="false"/>
          <w:color w:val="000000"/>
          <w:sz w:val="28"/>
        </w:rPr>
        <w:t>
      23. "Мектепке дейінгі ұйымдарға құжаттарды қабылдау және балаларды қабылдау" қызметі (бұдан әрі – балаларды қабылдау қызметі) МДҰ-мен (бұдан әрі – МДҰ қызмет көрсетуші) көрсетіледі. Бұл ретте қызмет алушы ваучерді пайдалануға келісімін растағаннан кейін 5 (бес) жұмыс күні ішінде білім беруді басқару органы қалыптастырған Қызмет көрсетушілер тізбесінен МДҰ-ны таңдауды және оған қабылдануды іске асырады.</w:t>
      </w:r>
    </w:p>
    <w:bookmarkEnd w:id="133"/>
    <w:bookmarkStart w:name="z142" w:id="134"/>
    <w:p>
      <w:pPr>
        <w:spacing w:after="0"/>
        <w:ind w:left="0"/>
        <w:jc w:val="both"/>
      </w:pPr>
      <w:r>
        <w:rPr>
          <w:rFonts w:ascii="Times New Roman"/>
          <w:b w:val="false"/>
          <w:i w:val="false"/>
          <w:color w:val="000000"/>
          <w:sz w:val="28"/>
        </w:rPr>
        <w:t>
      24. Балаларды МДҰ-ға қабылдау жөніндегі қызмет портал немесе ақпараттандыру объектілері арқылы көрсетіледі.</w:t>
      </w:r>
    </w:p>
    <w:bookmarkEnd w:id="134"/>
    <w:bookmarkStart w:name="z143" w:id="135"/>
    <w:p>
      <w:pPr>
        <w:spacing w:after="0"/>
        <w:ind w:left="0"/>
        <w:jc w:val="both"/>
      </w:pPr>
      <w:r>
        <w:rPr>
          <w:rFonts w:ascii="Times New Roman"/>
          <w:b w:val="false"/>
          <w:i w:val="false"/>
          <w:color w:val="000000"/>
          <w:sz w:val="28"/>
        </w:rPr>
        <w:t>
      Ақпараттандыру объектісі МДҰ-ның қызмет көрсетушісіне МДҰ-ның қызмет көрсетушісінің ресми қызметкері үшін ғана жұмыс орнына қолжетімділікті қамтамасыз етеді, авторизация құралдары арқылы осындай қызметкердің жеке басын дербестендірілген тексеруді қамтамасыз етеді және сол жеке тұлғалардың әртүрлі МДҰ-ның бірнеше жұмыс орындарына қол жеткізуіне мүмкіндік бермейді. Ақпараттандыру объектісі қызмет алушылардың жеке кабинеттеріне тек қызмет алушылардың дербес құрылғыларынан кіруді қамтамасыз етеді, қызмет алушылардың жеке кабинеттеріне МДҰ қызмет көрсетушілерінің құрылғыларынан кіруді бұғаттайды.</w:t>
      </w:r>
    </w:p>
    <w:bookmarkEnd w:id="135"/>
    <w:bookmarkStart w:name="z144" w:id="136"/>
    <w:p>
      <w:pPr>
        <w:spacing w:after="0"/>
        <w:ind w:left="0"/>
        <w:jc w:val="both"/>
      </w:pPr>
      <w:r>
        <w:rPr>
          <w:rFonts w:ascii="Times New Roman"/>
          <w:b w:val="false"/>
          <w:i w:val="false"/>
          <w:color w:val="000000"/>
          <w:sz w:val="28"/>
        </w:rPr>
        <w:t>
      Балаларды қабылдау бойынша қызмет көрсетуге қойылатын негізгі талаптар Алгоритмге 9-қосымшада келтірілген.</w:t>
      </w:r>
    </w:p>
    <w:bookmarkEnd w:id="136"/>
    <w:bookmarkStart w:name="z145" w:id="137"/>
    <w:p>
      <w:pPr>
        <w:spacing w:after="0"/>
        <w:ind w:left="0"/>
        <w:jc w:val="both"/>
      </w:pPr>
      <w:r>
        <w:rPr>
          <w:rFonts w:ascii="Times New Roman"/>
          <w:b w:val="false"/>
          <w:i w:val="false"/>
          <w:color w:val="000000"/>
          <w:sz w:val="28"/>
        </w:rPr>
        <w:t>
      МДҰ-ға қабылдау үшін кезектен қызмет алушыға берілген және қызмет алушы растаған ваучер немесе ағымдағы МДҰ-дан шығарылғаннан кейін жаңа МДҰ-ға қабылдау үшін пайдаланылатын қолданыстағы ваучер негіз болып табылады.</w:t>
      </w:r>
    </w:p>
    <w:bookmarkEnd w:id="137"/>
    <w:bookmarkStart w:name="z146" w:id="138"/>
    <w:p>
      <w:pPr>
        <w:spacing w:after="0"/>
        <w:ind w:left="0"/>
        <w:jc w:val="both"/>
      </w:pPr>
      <w:r>
        <w:rPr>
          <w:rFonts w:ascii="Times New Roman"/>
          <w:b w:val="false"/>
          <w:i w:val="false"/>
          <w:color w:val="000000"/>
          <w:sz w:val="28"/>
        </w:rPr>
        <w:t>
      МДҰ-ны таңдау және баланы қабылдау мерзімі 5 (бес) жұмыс күнін құрайды.</w:t>
      </w:r>
    </w:p>
    <w:bookmarkEnd w:id="138"/>
    <w:bookmarkStart w:name="z147" w:id="139"/>
    <w:p>
      <w:pPr>
        <w:spacing w:after="0"/>
        <w:ind w:left="0"/>
        <w:jc w:val="both"/>
      </w:pPr>
      <w:r>
        <w:rPr>
          <w:rFonts w:ascii="Times New Roman"/>
          <w:b w:val="false"/>
          <w:i w:val="false"/>
          <w:color w:val="000000"/>
          <w:sz w:val="28"/>
        </w:rPr>
        <w:t>
      Ақпараттандыру объектісі қызмет алушының өтінішін құжаттарды қабылдауды жүзеге асыратын МДҰ-ның қызмет көрсетушісінің қарауына жібереді.</w:t>
      </w:r>
    </w:p>
    <w:bookmarkEnd w:id="139"/>
    <w:bookmarkStart w:name="z148" w:id="140"/>
    <w:p>
      <w:pPr>
        <w:spacing w:after="0"/>
        <w:ind w:left="0"/>
        <w:jc w:val="both"/>
      </w:pPr>
      <w:r>
        <w:rPr>
          <w:rFonts w:ascii="Times New Roman"/>
          <w:b w:val="false"/>
          <w:i w:val="false"/>
          <w:color w:val="000000"/>
          <w:sz w:val="28"/>
        </w:rPr>
        <w:t>
      Қызмет алушы барлық құжаттарды жинап, электрондық шартқа қол қойғаннан кейін оларды портал және (немесе) ақпараттандыру объектілері арқылы не қағаз жеткізгіште қабылдау үшін ұсынады.</w:t>
      </w:r>
    </w:p>
    <w:bookmarkEnd w:id="140"/>
    <w:bookmarkStart w:name="z149" w:id="141"/>
    <w:p>
      <w:pPr>
        <w:spacing w:after="0"/>
        <w:ind w:left="0"/>
        <w:jc w:val="both"/>
      </w:pPr>
      <w:r>
        <w:rPr>
          <w:rFonts w:ascii="Times New Roman"/>
          <w:b w:val="false"/>
          <w:i w:val="false"/>
          <w:color w:val="000000"/>
          <w:sz w:val="28"/>
        </w:rPr>
        <w:t xml:space="preserve">
      Ақпараттандыру объектісі құжаттар келіп түскен күні оларды тіркеуді 1 (бір) жұмыс күні ішінде жүзеге асырады және ұсынылған құжаттардың Алгоритмге </w:t>
      </w:r>
      <w:r>
        <w:rPr>
          <w:rFonts w:ascii="Times New Roman"/>
          <w:b w:val="false"/>
          <w:i w:val="false"/>
          <w:color w:val="000000"/>
          <w:sz w:val="28"/>
        </w:rPr>
        <w:t>9-қосымшаның</w:t>
      </w:r>
      <w:r>
        <w:rPr>
          <w:rFonts w:ascii="Times New Roman"/>
          <w:b w:val="false"/>
          <w:i w:val="false"/>
          <w:color w:val="000000"/>
          <w:sz w:val="28"/>
        </w:rPr>
        <w:t xml:space="preserve"> 8-тармағына сәйкестігін тексереді.</w:t>
      </w:r>
    </w:p>
    <w:bookmarkEnd w:id="141"/>
    <w:bookmarkStart w:name="z150" w:id="142"/>
    <w:p>
      <w:pPr>
        <w:spacing w:after="0"/>
        <w:ind w:left="0"/>
        <w:jc w:val="both"/>
      </w:pPr>
      <w:r>
        <w:rPr>
          <w:rFonts w:ascii="Times New Roman"/>
          <w:b w:val="false"/>
          <w:i w:val="false"/>
          <w:color w:val="000000"/>
          <w:sz w:val="28"/>
        </w:rPr>
        <w:t>
      Қызмет алушы құжаттардың толық емес топтамасын және (немесе) қолданылу мерзімі өткен құжаттарды ұсынған жағдайда,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мекенге қызметті алушының тұрақты немесе уақытша тіркелуінің болмаған жағдайда МДҰ қызмет көрсетушісі ақпараттандыру объектісінде есепке алу мерзімін ұзарту қажеттігімен 2 (екі) жұмыс күні ішінде сәйкесіздіктерді жою қажеттігі туралы хабарлайды.</w:t>
      </w:r>
    </w:p>
    <w:bookmarkEnd w:id="142"/>
    <w:bookmarkStart w:name="z151" w:id="143"/>
    <w:p>
      <w:pPr>
        <w:spacing w:after="0"/>
        <w:ind w:left="0"/>
        <w:jc w:val="both"/>
      </w:pPr>
      <w:r>
        <w:rPr>
          <w:rFonts w:ascii="Times New Roman"/>
          <w:b w:val="false"/>
          <w:i w:val="false"/>
          <w:color w:val="000000"/>
          <w:sz w:val="28"/>
        </w:rPr>
        <w:t>
      Құжаттарды қабылдағаннан кейін қызмет алушының "жеке кабинетінде" МДҰ-ға қабылдау бойынша қызмет көрсету нәтижесі туралы ақпарат көрсетіледі, сондай-ақ қызмет нәтижесін алу күні мен уақыты көрсетілген хабарлама жіберіледі.</w:t>
      </w:r>
    </w:p>
    <w:bookmarkEnd w:id="143"/>
    <w:bookmarkStart w:name="z152" w:id="144"/>
    <w:p>
      <w:pPr>
        <w:spacing w:after="0"/>
        <w:ind w:left="0"/>
        <w:jc w:val="both"/>
      </w:pPr>
      <w:r>
        <w:rPr>
          <w:rFonts w:ascii="Times New Roman"/>
          <w:b w:val="false"/>
          <w:i w:val="false"/>
          <w:color w:val="000000"/>
          <w:sz w:val="28"/>
        </w:rPr>
        <w:t xml:space="preserve">
      Қызмет алушы құжаттардың толық топтамасын ұсынған жағдайда мемлекеттік қызмет көрсету үдерісін өз тарапынан оған әрқайсысы ЭЦҚ пайдалана отырып немесе заңнамада көзделген өзге де тәсілдермен ақпараттандыру объектілері арқылы қол қоя отырып, электрондық шартын жасасумен аяқтайды. </w:t>
      </w:r>
    </w:p>
    <w:bookmarkEnd w:id="144"/>
    <w:bookmarkStart w:name="z153" w:id="145"/>
    <w:p>
      <w:pPr>
        <w:spacing w:after="0"/>
        <w:ind w:left="0"/>
        <w:jc w:val="both"/>
      </w:pPr>
      <w:r>
        <w:rPr>
          <w:rFonts w:ascii="Times New Roman"/>
          <w:b w:val="false"/>
          <w:i w:val="false"/>
          <w:color w:val="000000"/>
          <w:sz w:val="28"/>
        </w:rPr>
        <w:t>
      Шарт жасалғаннан кейін қызмет алушыға баланың МДҰ-ға қабылдануы туралы хабарлама жіберіледі.</w:t>
      </w:r>
    </w:p>
    <w:bookmarkEnd w:id="145"/>
    <w:bookmarkStart w:name="z154" w:id="146"/>
    <w:p>
      <w:pPr>
        <w:spacing w:after="0"/>
        <w:ind w:left="0"/>
        <w:jc w:val="both"/>
      </w:pPr>
      <w:r>
        <w:rPr>
          <w:rFonts w:ascii="Times New Roman"/>
          <w:b w:val="false"/>
          <w:i w:val="false"/>
          <w:color w:val="000000"/>
          <w:sz w:val="28"/>
        </w:rPr>
        <w:t>
      25. МДҰ-ның қызмет көрсетушісі мынадай себептер бойынша баланы МДҰ-ға қабылдаудан бас тартады және/немесе жойады:</w:t>
      </w:r>
    </w:p>
    <w:bookmarkEnd w:id="146"/>
    <w:bookmarkStart w:name="z155" w:id="147"/>
    <w:p>
      <w:pPr>
        <w:spacing w:after="0"/>
        <w:ind w:left="0"/>
        <w:jc w:val="both"/>
      </w:pPr>
      <w:r>
        <w:rPr>
          <w:rFonts w:ascii="Times New Roman"/>
          <w:b w:val="false"/>
          <w:i w:val="false"/>
          <w:color w:val="000000"/>
          <w:sz w:val="28"/>
        </w:rPr>
        <w:t xml:space="preserve">
      1) ваучер ұстаушының осы Алгоритмнің </w:t>
      </w:r>
      <w:r>
        <w:rPr>
          <w:rFonts w:ascii="Times New Roman"/>
          <w:b w:val="false"/>
          <w:i w:val="false"/>
          <w:color w:val="000000"/>
          <w:sz w:val="28"/>
        </w:rPr>
        <w:t>23-тармағында</w:t>
      </w:r>
      <w:r>
        <w:rPr>
          <w:rFonts w:ascii="Times New Roman"/>
          <w:b w:val="false"/>
          <w:i w:val="false"/>
          <w:color w:val="000000"/>
          <w:sz w:val="28"/>
        </w:rPr>
        <w:t xml:space="preserve"> көрсетілген мерзімде бір МДҰ-дан тиісті елді мекеннің басқа МДҰ-ға ауысқан жағдайларды қоспағанда, қызмет алушы электрондық шарт жасау үшін қажетті құжаттарды ұсынбағанда немесе мерзімі өтіп кеткен құжаттар ұсынғанда (элктрондық шарт жасалған күнге қатысты күнтізбелік үш күннен кешіктірілмей берілген баланың денсаулық паспорты және баланың денсаулық жағдайы туралы анықтама);</w:t>
      </w:r>
    </w:p>
    <w:bookmarkEnd w:id="147"/>
    <w:bookmarkStart w:name="z156" w:id="148"/>
    <w:p>
      <w:pPr>
        <w:spacing w:after="0"/>
        <w:ind w:left="0"/>
        <w:jc w:val="both"/>
      </w:pPr>
      <w:r>
        <w:rPr>
          <w:rFonts w:ascii="Times New Roman"/>
          <w:b w:val="false"/>
          <w:i w:val="false"/>
          <w:color w:val="000000"/>
          <w:sz w:val="28"/>
        </w:rPr>
        <w:t>
      2) ұсынылған құжаттарға сәйкес баланы МДҰ-ға қабылдауға медициналық қарсы көрсетілімдер болғанда;</w:t>
      </w:r>
    </w:p>
    <w:bookmarkEnd w:id="148"/>
    <w:bookmarkStart w:name="z157" w:id="149"/>
    <w:p>
      <w:pPr>
        <w:spacing w:after="0"/>
        <w:ind w:left="0"/>
        <w:jc w:val="both"/>
      </w:pPr>
      <w:r>
        <w:rPr>
          <w:rFonts w:ascii="Times New Roman"/>
          <w:b w:val="false"/>
          <w:i w:val="false"/>
          <w:color w:val="000000"/>
          <w:sz w:val="28"/>
        </w:rPr>
        <w:t>
      3) топтардағы ұжымдық иммунитет шекті деңгейінен асып кеткен жағдайда (жоспарлы профилактикалық егулер алмаған балалардың саны 10%-дан көп). Бұл ретте, баланы МДҰ-ға қабылдаудан бас тартқан жағдайда, қызмет алушыға басқа МДҰ таңдау үшін 2 (екі) жұмыс күні беріледі;</w:t>
      </w:r>
    </w:p>
    <w:bookmarkEnd w:id="149"/>
    <w:bookmarkStart w:name="z158" w:id="150"/>
    <w:p>
      <w:pPr>
        <w:spacing w:after="0"/>
        <w:ind w:left="0"/>
        <w:jc w:val="both"/>
      </w:pPr>
      <w:r>
        <w:rPr>
          <w:rFonts w:ascii="Times New Roman"/>
          <w:b w:val="false"/>
          <w:i w:val="false"/>
          <w:color w:val="000000"/>
          <w:sz w:val="28"/>
        </w:rPr>
        <w:t>
      4) қызмет алушы осы Алгоритмде белгіленген мерзімде МДҰ-ға қабылдануды жүзеге асырмағанда;</w:t>
      </w:r>
    </w:p>
    <w:bookmarkEnd w:id="150"/>
    <w:bookmarkStart w:name="z159" w:id="151"/>
    <w:p>
      <w:pPr>
        <w:spacing w:after="0"/>
        <w:ind w:left="0"/>
        <w:jc w:val="both"/>
      </w:pPr>
      <w:r>
        <w:rPr>
          <w:rFonts w:ascii="Times New Roman"/>
          <w:b w:val="false"/>
          <w:i w:val="false"/>
          <w:color w:val="000000"/>
          <w:sz w:val="28"/>
        </w:rPr>
        <w:t>
      5)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мекенге қызметті алушының тұрақты немесе уақытша тіркелуінің болмаған.</w:t>
      </w:r>
    </w:p>
    <w:bookmarkEnd w:id="151"/>
    <w:bookmarkStart w:name="z160" w:id="152"/>
    <w:p>
      <w:pPr>
        <w:spacing w:after="0"/>
        <w:ind w:left="0"/>
        <w:jc w:val="both"/>
      </w:pPr>
      <w:r>
        <w:rPr>
          <w:rFonts w:ascii="Times New Roman"/>
          <w:b w:val="false"/>
          <w:i w:val="false"/>
          <w:color w:val="000000"/>
          <w:sz w:val="28"/>
        </w:rPr>
        <w:t>
      26. Ваучердің әрекеті ваучер ұстаушы бір МДҰ-нан екінші МДҰ-ға ауысқан кезде сақталады.</w:t>
      </w:r>
    </w:p>
    <w:bookmarkEnd w:id="152"/>
    <w:bookmarkStart w:name="z161" w:id="153"/>
    <w:p>
      <w:pPr>
        <w:spacing w:after="0"/>
        <w:ind w:left="0"/>
        <w:jc w:val="both"/>
      </w:pPr>
      <w:r>
        <w:rPr>
          <w:rFonts w:ascii="Times New Roman"/>
          <w:b w:val="false"/>
          <w:i w:val="false"/>
          <w:color w:val="000000"/>
          <w:sz w:val="28"/>
        </w:rPr>
        <w:t>
      Ваучер ұстаушы бір МДҰ-нан екінші МДҰ-ға ауысу үшін Қызмет алушы таңдалған МДҰ-ға өтініш береді, оны МДҰ шығу расталған сәттен бастап 1 (бір) жұмыс күні ішінде өңдеуге міндетті.</w:t>
      </w:r>
    </w:p>
    <w:bookmarkEnd w:id="153"/>
    <w:bookmarkStart w:name="z162" w:id="154"/>
    <w:p>
      <w:pPr>
        <w:spacing w:after="0"/>
        <w:ind w:left="0"/>
        <w:jc w:val="both"/>
      </w:pPr>
      <w:r>
        <w:rPr>
          <w:rFonts w:ascii="Times New Roman"/>
          <w:b w:val="false"/>
          <w:i w:val="false"/>
          <w:color w:val="000000"/>
          <w:sz w:val="28"/>
        </w:rPr>
        <w:t>
      Ағымдағы МДҰ-дан шығуды растау қызмет алушы ваучер ұстаушының қатысу табеліне қол қойған немесе қол қоюдан дәлелді бас тартқан жағдайда жүзеге асырылады.</w:t>
      </w:r>
    </w:p>
    <w:bookmarkEnd w:id="154"/>
    <w:bookmarkStart w:name="z163" w:id="155"/>
    <w:p>
      <w:pPr>
        <w:spacing w:after="0"/>
        <w:ind w:left="0"/>
        <w:jc w:val="both"/>
      </w:pPr>
      <w:r>
        <w:rPr>
          <w:rFonts w:ascii="Times New Roman"/>
          <w:b w:val="false"/>
          <w:i w:val="false"/>
          <w:color w:val="000000"/>
          <w:sz w:val="28"/>
        </w:rPr>
        <w:t>
      Ваучер ұстаушыларды республикалық маңызы бар қаланың және астананың, тиісті агломерациясы бар облыстық маңызы бар қаланың, тиісті ауданының шегінде МДҰ контингентіне қабылдаған кезде бір МДҰ-дан басқа МДҰ-ға ауысуға болады.</w:t>
      </w:r>
    </w:p>
    <w:bookmarkEnd w:id="155"/>
    <w:bookmarkStart w:name="z164" w:id="156"/>
    <w:p>
      <w:pPr>
        <w:spacing w:after="0"/>
        <w:ind w:left="0"/>
        <w:jc w:val="both"/>
      </w:pPr>
      <w:r>
        <w:rPr>
          <w:rFonts w:ascii="Times New Roman"/>
          <w:b w:val="false"/>
          <w:i w:val="false"/>
          <w:color w:val="000000"/>
          <w:sz w:val="28"/>
        </w:rPr>
        <w:t>
      27. Балаларды қабылдау бойынша қызмет көрсету мәселелері бойынша МДҰ қызмет берушінің шешіміне, әрекеттеріне (әрекетсіздігіне) шағым МДҰ қызмет беруші басшысының атына, Қазақстан Республикасының заңнамасына сәйкес қызметтер көрсету сапасын бағалау және бақылау жөніндегі уәкілетті органға беріледі.</w:t>
      </w:r>
    </w:p>
    <w:bookmarkEnd w:id="156"/>
    <w:bookmarkStart w:name="z165" w:id="157"/>
    <w:p>
      <w:pPr>
        <w:spacing w:after="0"/>
        <w:ind w:left="0"/>
        <w:jc w:val="both"/>
      </w:pPr>
      <w:r>
        <w:rPr>
          <w:rFonts w:ascii="Times New Roman"/>
          <w:b w:val="false"/>
          <w:i w:val="false"/>
          <w:color w:val="000000"/>
          <w:sz w:val="28"/>
        </w:rPr>
        <w:t xml:space="preserve">
      МДҰ қызмет берушінің атына келіп түскен қызмет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күнінен бастап 5 (бес) жұмыс күні ішінде қаралады.</w:t>
      </w:r>
    </w:p>
    <w:bookmarkEnd w:id="157"/>
    <w:bookmarkStart w:name="z166" w:id="158"/>
    <w:p>
      <w:pPr>
        <w:spacing w:after="0"/>
        <w:ind w:left="0"/>
        <w:jc w:val="both"/>
      </w:pPr>
      <w:r>
        <w:rPr>
          <w:rFonts w:ascii="Times New Roman"/>
          <w:b w:val="false"/>
          <w:i w:val="false"/>
          <w:color w:val="000000"/>
          <w:sz w:val="28"/>
        </w:rPr>
        <w:t>
      Шағымды портал арқылы жіберген кезде қызмет алушыға "жеке кабинеттен" өтініш туралы ақпарат қолжетімді болады, ол МДҰ қызмет берушісінің өтінішті өңдеу барысында жаңартылып отырады.</w:t>
      </w:r>
    </w:p>
    <w:bookmarkEnd w:id="158"/>
    <w:bookmarkStart w:name="z167" w:id="159"/>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жөніндегі бірыңғай байланыс орталығы арқылы алуға болады.</w:t>
      </w:r>
    </w:p>
    <w:bookmarkEnd w:id="159"/>
    <w:bookmarkStart w:name="z168" w:id="160"/>
    <w:p>
      <w:pPr>
        <w:spacing w:after="0"/>
        <w:ind w:left="0"/>
        <w:jc w:val="both"/>
      </w:pPr>
      <w:r>
        <w:rPr>
          <w:rFonts w:ascii="Times New Roman"/>
          <w:b w:val="false"/>
          <w:i w:val="false"/>
          <w:color w:val="000000"/>
          <w:sz w:val="28"/>
        </w:rPr>
        <w:t>
      Қызмет көрсету сапасын бағалау және бақылау жөніндегі уәкілетті органның атына келіп түскен қызмет алушының шағымы ол тіркелген күнінен бастап 15 (он бес) жұмыс күні ішінде қаралады.</w:t>
      </w:r>
    </w:p>
    <w:bookmarkEnd w:id="160"/>
    <w:bookmarkStart w:name="z169" w:id="161"/>
    <w:p>
      <w:pPr>
        <w:spacing w:after="0"/>
        <w:ind w:left="0"/>
        <w:jc w:val="both"/>
      </w:pPr>
      <w:r>
        <w:rPr>
          <w:rFonts w:ascii="Times New Roman"/>
          <w:b w:val="false"/>
          <w:i w:val="false"/>
          <w:color w:val="000000"/>
          <w:sz w:val="28"/>
        </w:rPr>
        <w:t>
      МДҰ-ға қабылдау бойынша қызмет көрсету нәтижесімен келіспеген жағдайда қызмет алушы Қазақстан Республикасының заңнамасында белгіленген тәртіппен сотқа жүгінеді.</w:t>
      </w:r>
    </w:p>
    <w:bookmarkEnd w:id="161"/>
    <w:bookmarkStart w:name="z170" w:id="162"/>
    <w:p>
      <w:pPr>
        <w:spacing w:after="0"/>
        <w:ind w:left="0"/>
        <w:jc w:val="left"/>
      </w:pPr>
      <w:r>
        <w:rPr>
          <w:rFonts w:ascii="Times New Roman"/>
          <w:b/>
          <w:i w:val="false"/>
          <w:color w:val="000000"/>
        </w:rPr>
        <w:t xml:space="preserve"> 5-тарау. Пилоттық жоба шеңберінде ваучер ұстаушылар контингентін қалыптастыру</w:t>
      </w:r>
    </w:p>
    <w:bookmarkEnd w:id="162"/>
    <w:bookmarkStart w:name="z171" w:id="163"/>
    <w:p>
      <w:pPr>
        <w:spacing w:after="0"/>
        <w:ind w:left="0"/>
        <w:jc w:val="both"/>
      </w:pPr>
      <w:r>
        <w:rPr>
          <w:rFonts w:ascii="Times New Roman"/>
          <w:b w:val="false"/>
          <w:i w:val="false"/>
          <w:color w:val="000000"/>
          <w:sz w:val="28"/>
        </w:rPr>
        <w:t>
      28. Ваучер ұстаушылар контингентіне:</w:t>
      </w:r>
    </w:p>
    <w:bookmarkEnd w:id="163"/>
    <w:bookmarkStart w:name="z172" w:id="164"/>
    <w:p>
      <w:pPr>
        <w:spacing w:after="0"/>
        <w:ind w:left="0"/>
        <w:jc w:val="both"/>
      </w:pPr>
      <w:r>
        <w:rPr>
          <w:rFonts w:ascii="Times New Roman"/>
          <w:b w:val="false"/>
          <w:i w:val="false"/>
          <w:color w:val="000000"/>
          <w:sz w:val="28"/>
        </w:rPr>
        <w:t>
      1) виртуалды ваучерлерді автоматты түрде беретін Пилоттық жобаны енгізу сәтінде мемлекеттік білім беру тапсырысы негізінде мектепке дейінгі тәрбие мен оқыту қызметін алатын балалар;</w:t>
      </w:r>
    </w:p>
    <w:bookmarkEnd w:id="164"/>
    <w:bookmarkStart w:name="z173" w:id="165"/>
    <w:p>
      <w:pPr>
        <w:spacing w:after="0"/>
        <w:ind w:left="0"/>
        <w:jc w:val="both"/>
      </w:pPr>
      <w:r>
        <w:rPr>
          <w:rFonts w:ascii="Times New Roman"/>
          <w:b w:val="false"/>
          <w:i w:val="false"/>
          <w:color w:val="000000"/>
          <w:sz w:val="28"/>
        </w:rPr>
        <w:t>
      2) кезекке қою бойынша қызмет көрсету нәтижелері бойынша қаржылық немесе виртуалды ваучер алған балалар қосылады.</w:t>
      </w:r>
    </w:p>
    <w:bookmarkEnd w:id="165"/>
    <w:bookmarkStart w:name="z174" w:id="166"/>
    <w:p>
      <w:pPr>
        <w:spacing w:after="0"/>
        <w:ind w:left="0"/>
        <w:jc w:val="left"/>
      </w:pPr>
      <w:r>
        <w:rPr>
          <w:rFonts w:ascii="Times New Roman"/>
          <w:b/>
          <w:i w:val="false"/>
          <w:color w:val="000000"/>
        </w:rPr>
        <w:t xml:space="preserve"> 6-тарау.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үшін мектепке дейінгі ұйымдардың тізбесін қалыптастыру тәртібі</w:t>
      </w:r>
    </w:p>
    <w:bookmarkEnd w:id="166"/>
    <w:bookmarkStart w:name="z175" w:id="167"/>
    <w:p>
      <w:pPr>
        <w:spacing w:after="0"/>
        <w:ind w:left="0"/>
        <w:jc w:val="both"/>
      </w:pPr>
      <w:r>
        <w:rPr>
          <w:rFonts w:ascii="Times New Roman"/>
          <w:b w:val="false"/>
          <w:i w:val="false"/>
          <w:color w:val="000000"/>
          <w:sz w:val="28"/>
        </w:rPr>
        <w:t>
      29. Білім беруді басқару органдары өздерінің ресми интернет-ресурстарында және ақпараттандыру объектісінде жыл сайын 10 қаңтардан кешіктірмей немесе ваучерлік қаржыландыруға көшкеннен кейінгі айдың 10-ынан кешіктірмей ағымдағы күнтізбелік жылдың соңына дейін жарамды Қызмет көрсетушілер тізбесіне енгізу үшін хабарландыру жариялайды және (немесе) орналастырады.</w:t>
      </w:r>
    </w:p>
    <w:bookmarkEnd w:id="167"/>
    <w:bookmarkStart w:name="z176" w:id="168"/>
    <w:p>
      <w:pPr>
        <w:spacing w:after="0"/>
        <w:ind w:left="0"/>
        <w:jc w:val="both"/>
      </w:pPr>
      <w:r>
        <w:rPr>
          <w:rFonts w:ascii="Times New Roman"/>
          <w:b w:val="false"/>
          <w:i w:val="false"/>
          <w:color w:val="000000"/>
          <w:sz w:val="28"/>
        </w:rPr>
        <w:t>
      Қызмет көрсетушілердің тізбесі қызмет қөрсетушінің атауын, БСН-ның, МДҰ-ның жобалық қуатын қамтиды және:</w:t>
      </w:r>
    </w:p>
    <w:bookmarkEnd w:id="168"/>
    <w:bookmarkStart w:name="z177" w:id="169"/>
    <w:p>
      <w:pPr>
        <w:spacing w:after="0"/>
        <w:ind w:left="0"/>
        <w:jc w:val="both"/>
      </w:pPr>
      <w:r>
        <w:rPr>
          <w:rFonts w:ascii="Times New Roman"/>
          <w:b w:val="false"/>
          <w:i w:val="false"/>
          <w:color w:val="000000"/>
          <w:sz w:val="28"/>
        </w:rPr>
        <w:t>
      1) Қызмет көрсетушілер тізбесінен, оның ішінде жоспарлы мониторинг қорытындылары бойынша шығарылған МДҰ-ларды қоспағанда, бұрын мектепке дейінгі тәрбие мен оқытуға мемлекеттік білім беру тапсырысы орналастырылған МДҰ-лардан – автоматты түрде, МДҰ-ның өтініш беруінсіз;</w:t>
      </w:r>
    </w:p>
    <w:bookmarkEnd w:id="169"/>
    <w:bookmarkStart w:name="z178" w:id="170"/>
    <w:p>
      <w:pPr>
        <w:spacing w:after="0"/>
        <w:ind w:left="0"/>
        <w:jc w:val="both"/>
      </w:pPr>
      <w:r>
        <w:rPr>
          <w:rFonts w:ascii="Times New Roman"/>
          <w:b w:val="false"/>
          <w:i w:val="false"/>
          <w:color w:val="000000"/>
          <w:sz w:val="28"/>
        </w:rPr>
        <w:t>
      2) бұдан бұрын мемлекеттік білім беру тапсырысы орналастырылмаған, бірақ Алгоритмнің осы тарауында көзделген талаптарға МДҰ-ның сәйкестігі туралы Комиссияның хаттамасына енгізілген МДҰ-лардан қалыптастырылады.</w:t>
      </w:r>
    </w:p>
    <w:bookmarkEnd w:id="170"/>
    <w:bookmarkStart w:name="z179" w:id="171"/>
    <w:p>
      <w:pPr>
        <w:spacing w:after="0"/>
        <w:ind w:left="0"/>
        <w:jc w:val="both"/>
      </w:pPr>
      <w:r>
        <w:rPr>
          <w:rFonts w:ascii="Times New Roman"/>
          <w:b w:val="false"/>
          <w:i w:val="false"/>
          <w:color w:val="000000"/>
          <w:sz w:val="28"/>
        </w:rPr>
        <w:t>
      30. Мектепке дейінгі тәрбие және оқыту саласындағы қызметтің басталғаны туралы хабарлаған МДҰ Қызмет көрсетушілер тізбесіне енгізу туралы өтініш береді және:</w:t>
      </w:r>
    </w:p>
    <w:bookmarkEnd w:id="171"/>
    <w:bookmarkStart w:name="z180" w:id="172"/>
    <w:p>
      <w:pPr>
        <w:spacing w:after="0"/>
        <w:ind w:left="0"/>
        <w:jc w:val="both"/>
      </w:pPr>
      <w:r>
        <w:rPr>
          <w:rFonts w:ascii="Times New Roman"/>
          <w:b w:val="false"/>
          <w:i w:val="false"/>
          <w:color w:val="000000"/>
          <w:sz w:val="28"/>
        </w:rPr>
        <w:t xml:space="preserve">
      1) "Мектепке дейінгі ұйымдар мен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23469 болып тіркелген) (бұдан әрі – Санитариялық қағидалар) сәйкес шарттарды;</w:t>
      </w:r>
    </w:p>
    <w:bookmarkEnd w:id="172"/>
    <w:bookmarkStart w:name="z181" w:id="173"/>
    <w:p>
      <w:pPr>
        <w:spacing w:after="0"/>
        <w:ind w:left="0"/>
        <w:jc w:val="both"/>
      </w:pPr>
      <w:r>
        <w:rPr>
          <w:rFonts w:ascii="Times New Roman"/>
          <w:b w:val="false"/>
          <w:i w:val="false"/>
          <w:color w:val="000000"/>
          <w:sz w:val="28"/>
        </w:rPr>
        <w:t xml:space="preserve">
      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(бұдан әрі – Өрт қауіпсіздігі қағидалары) сәйкес шарттарды;</w:t>
      </w:r>
    </w:p>
    <w:bookmarkEnd w:id="173"/>
    <w:bookmarkStart w:name="z182" w:id="174"/>
    <w:p>
      <w:pPr>
        <w:spacing w:after="0"/>
        <w:ind w:left="0"/>
        <w:jc w:val="both"/>
      </w:pPr>
      <w:r>
        <w:rPr>
          <w:rFonts w:ascii="Times New Roman"/>
          <w:b w:val="false"/>
          <w:i w:val="false"/>
          <w:color w:val="000000"/>
          <w:sz w:val="28"/>
        </w:rPr>
        <w:t xml:space="preserve">
      3) "Қазақстан Республикасының Білім беру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27414 болып тіркелген) (бұдан әрі – Нұсқаулық) сәйкес талаптарды;</w:t>
      </w:r>
    </w:p>
    <w:bookmarkEnd w:id="174"/>
    <w:bookmarkStart w:name="z183" w:id="175"/>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және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Сәулет қызметі туралы заң) сәйкес ерекше білім беру қажеттіліктері бар балаларға білім берудің арнайы шарттары (бар болса) қолжетімді ортаны;</w:t>
      </w:r>
    </w:p>
    <w:bookmarkEnd w:id="175"/>
    <w:bookmarkStart w:name="z184" w:id="176"/>
    <w:p>
      <w:pPr>
        <w:spacing w:after="0"/>
        <w:ind w:left="0"/>
        <w:jc w:val="both"/>
      </w:pPr>
      <w:r>
        <w:rPr>
          <w:rFonts w:ascii="Times New Roman"/>
          <w:b w:val="false"/>
          <w:i w:val="false"/>
          <w:color w:val="000000"/>
          <w:sz w:val="28"/>
        </w:rPr>
        <w:t xml:space="preserve">
      5) "Мектепке дейінгі, орта білім беру ұйымдарын, сондай-ақ арнаулы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жабдықтармен және жиһазбен жарақтандыруды;</w:t>
      </w:r>
    </w:p>
    <w:bookmarkEnd w:id="176"/>
    <w:bookmarkStart w:name="z185" w:id="177"/>
    <w:p>
      <w:pPr>
        <w:spacing w:after="0"/>
        <w:ind w:left="0"/>
        <w:jc w:val="both"/>
      </w:pPr>
      <w:r>
        <w:rPr>
          <w:rFonts w:ascii="Times New Roman"/>
          <w:b w:val="false"/>
          <w:i w:val="false"/>
          <w:color w:val="000000"/>
          <w:sz w:val="28"/>
        </w:rPr>
        <w:t>
      6) Санитариялық қағидаларға сәйкес тәрбиеленушілерге медициналық қызмет көрсету және алғашқы медициналық көмек көрсетуді;</w:t>
      </w:r>
    </w:p>
    <w:bookmarkEnd w:id="177"/>
    <w:bookmarkStart w:name="z186" w:id="178"/>
    <w:p>
      <w:pPr>
        <w:spacing w:after="0"/>
        <w:ind w:left="0"/>
        <w:jc w:val="both"/>
      </w:pPr>
      <w:r>
        <w:rPr>
          <w:rFonts w:ascii="Times New Roman"/>
          <w:b w:val="false"/>
          <w:i w:val="false"/>
          <w:color w:val="000000"/>
          <w:sz w:val="28"/>
        </w:rPr>
        <w:t xml:space="preserve">
      7)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және "Мемлекеттік білім беру ұйымдары қызметкерлерінің үлгілік штаттарын бекіту туралы" Қазақстан Республикасы Үкіметінің Оқу-ағарту министрінің м.а. 2023 жылғы 21 шiлдедегi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сәйкес бейіні бойынша педагогикалық немесе өзге де кәсіптік білімі бар педагогикалық құраммен штат санын қамтамасыз етеді.</w:t>
      </w:r>
    </w:p>
    <w:bookmarkEnd w:id="178"/>
    <w:bookmarkStart w:name="z187" w:id="179"/>
    <w:p>
      <w:pPr>
        <w:spacing w:after="0"/>
        <w:ind w:left="0"/>
        <w:jc w:val="both"/>
      </w:pPr>
      <w:r>
        <w:rPr>
          <w:rFonts w:ascii="Times New Roman"/>
          <w:b w:val="false"/>
          <w:i w:val="false"/>
          <w:color w:val="000000"/>
          <w:sz w:val="28"/>
        </w:rPr>
        <w:t xml:space="preserve">
      31. Алгоритмнің </w:t>
      </w:r>
      <w:r>
        <w:rPr>
          <w:rFonts w:ascii="Times New Roman"/>
          <w:b w:val="false"/>
          <w:i w:val="false"/>
          <w:color w:val="000000"/>
          <w:sz w:val="28"/>
        </w:rPr>
        <w:t>30-тармағында</w:t>
      </w:r>
      <w:r>
        <w:rPr>
          <w:rFonts w:ascii="Times New Roman"/>
          <w:b w:val="false"/>
          <w:i w:val="false"/>
          <w:color w:val="000000"/>
          <w:sz w:val="28"/>
        </w:rPr>
        <w:t xml:space="preserve"> көрсетілген МДҰ ақпараттандыру объектісінде бастапқы түпнұсқаға толық сәйкес келетін анық оқылатын түрде pdf электрондық форматында бекіту жолымен мынадай құжаттарды:</w:t>
      </w:r>
    </w:p>
    <w:bookmarkEnd w:id="179"/>
    <w:bookmarkStart w:name="z188" w:id="180"/>
    <w:p>
      <w:pPr>
        <w:spacing w:after="0"/>
        <w:ind w:left="0"/>
        <w:jc w:val="both"/>
      </w:pPr>
      <w:r>
        <w:rPr>
          <w:rFonts w:ascii="Times New Roman"/>
          <w:b w:val="false"/>
          <w:i w:val="false"/>
          <w:color w:val="000000"/>
          <w:sz w:val="28"/>
        </w:rPr>
        <w:t xml:space="preserve">
      1) Алгоритмге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w:t>
      </w:r>
    </w:p>
    <w:bookmarkEnd w:id="180"/>
    <w:bookmarkStart w:name="z189" w:id="181"/>
    <w:p>
      <w:pPr>
        <w:spacing w:after="0"/>
        <w:ind w:left="0"/>
        <w:jc w:val="both"/>
      </w:pPr>
      <w:r>
        <w:rPr>
          <w:rFonts w:ascii="Times New Roman"/>
          <w:b w:val="false"/>
          <w:i w:val="false"/>
          <w:color w:val="000000"/>
          <w:sz w:val="28"/>
        </w:rPr>
        <w:t>
      2) МДҰ басшының қолымен және мөрімен расталған бейнебақылау жүйелерінің, автоматты өрт жүйесінің, дабыл түймесінің, дауыстық хабарлаудың және домофон жүйесінің болуы туралы ақпаратты;</w:t>
      </w:r>
    </w:p>
    <w:bookmarkEnd w:id="181"/>
    <w:bookmarkStart w:name="z190" w:id="182"/>
    <w:p>
      <w:pPr>
        <w:spacing w:after="0"/>
        <w:ind w:left="0"/>
        <w:jc w:val="both"/>
      </w:pPr>
      <w:r>
        <w:rPr>
          <w:rFonts w:ascii="Times New Roman"/>
          <w:b w:val="false"/>
          <w:i w:val="false"/>
          <w:color w:val="000000"/>
          <w:sz w:val="28"/>
        </w:rPr>
        <w:t>
      3) Санитариялық қағидаларға сәйкес тәрбиеленушілерді медициналық қамтамасыз етуді жүзеге асыруға арналған аумақтық алғашқы медициналық-санитариялық көмек көрсету ұйымымен шартты (сиымдылығы үш топқа дейін);</w:t>
      </w:r>
    </w:p>
    <w:bookmarkEnd w:id="182"/>
    <w:bookmarkStart w:name="z191" w:id="183"/>
    <w:p>
      <w:pPr>
        <w:spacing w:after="0"/>
        <w:ind w:left="0"/>
        <w:jc w:val="both"/>
      </w:pPr>
      <w:r>
        <w:rPr>
          <w:rFonts w:ascii="Times New Roman"/>
          <w:b w:val="false"/>
          <w:i w:val="false"/>
          <w:color w:val="000000"/>
          <w:sz w:val="28"/>
        </w:rPr>
        <w:t>
      4) педагогтік немесе бейіндік білімі бар педагогтердің белгіленген үлгідегі білім туралы штат кестесінің және құжаттарының көшірмелерін;</w:t>
      </w:r>
    </w:p>
    <w:bookmarkEnd w:id="183"/>
    <w:bookmarkStart w:name="z192" w:id="184"/>
    <w:p>
      <w:pPr>
        <w:spacing w:after="0"/>
        <w:ind w:left="0"/>
        <w:jc w:val="both"/>
      </w:pPr>
      <w:r>
        <w:rPr>
          <w:rFonts w:ascii="Times New Roman"/>
          <w:b w:val="false"/>
          <w:i w:val="false"/>
          <w:color w:val="000000"/>
          <w:sz w:val="28"/>
        </w:rPr>
        <w:t>
      5) ғимаратты/үй-жайларды жалдау шартының көшірмесін (бар болса) ұсынады.</w:t>
      </w:r>
    </w:p>
    <w:bookmarkEnd w:id="184"/>
    <w:bookmarkStart w:name="z193" w:id="185"/>
    <w:p>
      <w:pPr>
        <w:spacing w:after="0"/>
        <w:ind w:left="0"/>
        <w:jc w:val="both"/>
      </w:pPr>
      <w:r>
        <w:rPr>
          <w:rFonts w:ascii="Times New Roman"/>
          <w:b w:val="false"/>
          <w:i w:val="false"/>
          <w:color w:val="000000"/>
          <w:sz w:val="28"/>
        </w:rPr>
        <w:t xml:space="preserve">
      32. Алгоритмнің </w:t>
      </w:r>
      <w:r>
        <w:rPr>
          <w:rFonts w:ascii="Times New Roman"/>
          <w:b w:val="false"/>
          <w:i w:val="false"/>
          <w:color w:val="000000"/>
          <w:sz w:val="28"/>
        </w:rPr>
        <w:t>31-тармағында</w:t>
      </w:r>
      <w:r>
        <w:rPr>
          <w:rFonts w:ascii="Times New Roman"/>
          <w:b w:val="false"/>
          <w:i w:val="false"/>
          <w:color w:val="000000"/>
          <w:sz w:val="28"/>
        </w:rPr>
        <w:t xml:space="preserve"> көрсетілген құжаттар 5 (бес) жұмыс күнінен аспайтын мерзімде ұсынылғаннан кейін:</w:t>
      </w:r>
    </w:p>
    <w:bookmarkEnd w:id="185"/>
    <w:bookmarkStart w:name="z194" w:id="186"/>
    <w:p>
      <w:pPr>
        <w:spacing w:after="0"/>
        <w:ind w:left="0"/>
        <w:jc w:val="both"/>
      </w:pPr>
      <w:r>
        <w:rPr>
          <w:rFonts w:ascii="Times New Roman"/>
          <w:b w:val="false"/>
          <w:i w:val="false"/>
          <w:color w:val="000000"/>
          <w:sz w:val="28"/>
        </w:rPr>
        <w:t>
      1) ақпараттандыру объектісі мемлекеттік электрондық ақпараттық жүйелер арқылы ("электрондық үкіметтің" веб-порталы www.egov.kz, www.elicense.kz):</w:t>
      </w:r>
    </w:p>
    <w:bookmarkEnd w:id="186"/>
    <w:bookmarkStart w:name="z195" w:id="187"/>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мектепке дейінгі тәрбие және оқыту саласындағы қызметтің басталуы немесе тоқтатылуы туралы хабарламаларды;</w:t>
      </w:r>
    </w:p>
    <w:bookmarkEnd w:id="187"/>
    <w:bookmarkStart w:name="z196" w:id="188"/>
    <w:p>
      <w:pPr>
        <w:spacing w:after="0"/>
        <w:ind w:left="0"/>
        <w:jc w:val="both"/>
      </w:pPr>
      <w:r>
        <w:rPr>
          <w:rFonts w:ascii="Times New Roman"/>
          <w:b w:val="false"/>
          <w:i w:val="false"/>
          <w:color w:val="000000"/>
          <w:sz w:val="28"/>
        </w:rPr>
        <w:t>
      сыйымдылығы 3 (үш) топтан көп МДҰ үшін медициналық қызметке арналған лицензияларды алады, олардың болуы мен дұрыстығын жүзеге асырады;</w:t>
      </w:r>
    </w:p>
    <w:bookmarkEnd w:id="188"/>
    <w:bookmarkStart w:name="z197" w:id="189"/>
    <w:p>
      <w:pPr>
        <w:spacing w:after="0"/>
        <w:ind w:left="0"/>
        <w:jc w:val="both"/>
      </w:pPr>
      <w:r>
        <w:rPr>
          <w:rFonts w:ascii="Times New Roman"/>
          <w:b w:val="false"/>
          <w:i w:val="false"/>
          <w:color w:val="000000"/>
          <w:sz w:val="28"/>
        </w:rPr>
        <w:t>
      2) білім беруді басқару органы:</w:t>
      </w:r>
    </w:p>
    <w:bookmarkEnd w:id="189"/>
    <w:bookmarkStart w:name="z198" w:id="190"/>
    <w:p>
      <w:pPr>
        <w:spacing w:after="0"/>
        <w:ind w:left="0"/>
        <w:jc w:val="both"/>
      </w:pPr>
      <w:r>
        <w:rPr>
          <w:rFonts w:ascii="Times New Roman"/>
          <w:b w:val="false"/>
          <w:i w:val="false"/>
          <w:color w:val="000000"/>
          <w:sz w:val="28"/>
        </w:rPr>
        <w:t>
      Қазақстан Республикасының заңнамасына сәйкес заңды тұлғаны немесе жеке кәсіпкерді мемлекеттік тіркеу/қайта тіркеу туралы анықтамалар, жылжымайтын мүлікке тіркелген құқықтар (ауыртпалықтар) және оның техникалық сипаттамалары туралы анықтамаларды;</w:t>
      </w:r>
    </w:p>
    <w:bookmarkEnd w:id="190"/>
    <w:bookmarkStart w:name="z199" w:id="191"/>
    <w:p>
      <w:pPr>
        <w:spacing w:after="0"/>
        <w:ind w:left="0"/>
        <w:jc w:val="both"/>
      </w:pPr>
      <w:r>
        <w:rPr>
          <w:rFonts w:ascii="Times New Roman"/>
          <w:b w:val="false"/>
          <w:i w:val="false"/>
          <w:color w:val="000000"/>
          <w:sz w:val="28"/>
        </w:rPr>
        <w:t xml:space="preserve">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(Нормативтік құқықтық актілерді мемлекеттік тіркеу тізілімінде № 28566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 29/қе бұйрық) сәйкес МДҰ-ның санитариялық-эпидемиологиялық талаптарға сәйкестігін;</w:t>
      </w:r>
    </w:p>
    <w:bookmarkEnd w:id="191"/>
    <w:bookmarkStart w:name="z200" w:id="192"/>
    <w:p>
      <w:pPr>
        <w:spacing w:after="0"/>
        <w:ind w:left="0"/>
        <w:jc w:val="both"/>
      </w:pPr>
      <w:r>
        <w:rPr>
          <w:rFonts w:ascii="Times New Roman"/>
          <w:b w:val="false"/>
          <w:i w:val="false"/>
          <w:color w:val="000000"/>
          <w:sz w:val="28"/>
        </w:rPr>
        <w:t>
      Қызмет көрсетушілердің тізбесіне енгізу үшін құжаттарды тапсырғанға дейін бір айдан аспайтын мерзімде мемлекеттік кірістер органдарында жүргізілетін есеп бойынша берешектің болмауы (болуы) туралы мәліметтерді қабылдайды және бар-жоғын, жарамдылығын тексеруді жүзеге асырады.</w:t>
      </w:r>
    </w:p>
    <w:bookmarkEnd w:id="192"/>
    <w:bookmarkStart w:name="z201" w:id="193"/>
    <w:p>
      <w:pPr>
        <w:spacing w:after="0"/>
        <w:ind w:left="0"/>
        <w:jc w:val="both"/>
      </w:pPr>
      <w:r>
        <w:rPr>
          <w:rFonts w:ascii="Times New Roman"/>
          <w:b w:val="false"/>
          <w:i w:val="false"/>
          <w:color w:val="000000"/>
          <w:sz w:val="28"/>
        </w:rPr>
        <w:t>
      33. Ұсынылған құжаттарды тексеру қорытындысы бойынша білім беруді басқару органы 2 (екі) жұмыс күні ішінде мынадай бұзушылықтарды жою қажеттігі туралы хабарламаны МДҰ-ға жібереді:</w:t>
      </w:r>
    </w:p>
    <w:bookmarkEnd w:id="193"/>
    <w:bookmarkStart w:name="z202" w:id="194"/>
    <w:p>
      <w:pPr>
        <w:spacing w:after="0"/>
        <w:ind w:left="0"/>
        <w:jc w:val="both"/>
      </w:pPr>
      <w:r>
        <w:rPr>
          <w:rFonts w:ascii="Times New Roman"/>
          <w:b w:val="false"/>
          <w:i w:val="false"/>
          <w:color w:val="000000"/>
          <w:sz w:val="28"/>
        </w:rPr>
        <w:t xml:space="preserve">
      1) МДҰ өтініші Алгоритмге </w:t>
      </w:r>
      <w:r>
        <w:rPr>
          <w:rFonts w:ascii="Times New Roman"/>
          <w:b w:val="false"/>
          <w:i w:val="false"/>
          <w:color w:val="000000"/>
          <w:sz w:val="28"/>
        </w:rPr>
        <w:t>10-қосымшада</w:t>
      </w:r>
      <w:r>
        <w:rPr>
          <w:rFonts w:ascii="Times New Roman"/>
          <w:b w:val="false"/>
          <w:i w:val="false"/>
          <w:color w:val="000000"/>
          <w:sz w:val="28"/>
        </w:rPr>
        <w:t xml:space="preserve"> белгіленген нысанға сәйкес келмейді және (немесе) толтырылмаған не ішінара толтырылған;</w:t>
      </w:r>
    </w:p>
    <w:bookmarkEnd w:id="194"/>
    <w:bookmarkStart w:name="z203" w:id="195"/>
    <w:p>
      <w:pPr>
        <w:spacing w:after="0"/>
        <w:ind w:left="0"/>
        <w:jc w:val="both"/>
      </w:pPr>
      <w:r>
        <w:rPr>
          <w:rFonts w:ascii="Times New Roman"/>
          <w:b w:val="false"/>
          <w:i w:val="false"/>
          <w:color w:val="000000"/>
          <w:sz w:val="28"/>
        </w:rPr>
        <w:t xml:space="preserve">
      2) электрондық форматта ұсынылған құжаттар Алгоритмнің </w:t>
      </w:r>
      <w:r>
        <w:rPr>
          <w:rFonts w:ascii="Times New Roman"/>
          <w:b w:val="false"/>
          <w:i w:val="false"/>
          <w:color w:val="000000"/>
          <w:sz w:val="28"/>
        </w:rPr>
        <w:t>31-тармағының</w:t>
      </w:r>
      <w:r>
        <w:rPr>
          <w:rFonts w:ascii="Times New Roman"/>
          <w:b w:val="false"/>
          <w:i w:val="false"/>
          <w:color w:val="000000"/>
          <w:sz w:val="28"/>
        </w:rPr>
        <w:t xml:space="preserve"> бірінші абзацының талаптарына сәйкес келмеуін қоса алғанда, Алгоритмнің 31-тармағында көзделген құжаттардың жоқ болуы немесе сәйкес келмеуі;</w:t>
      </w:r>
    </w:p>
    <w:bookmarkEnd w:id="195"/>
    <w:bookmarkStart w:name="z204" w:id="196"/>
    <w:p>
      <w:pPr>
        <w:spacing w:after="0"/>
        <w:ind w:left="0"/>
        <w:jc w:val="both"/>
      </w:pPr>
      <w:r>
        <w:rPr>
          <w:rFonts w:ascii="Times New Roman"/>
          <w:b w:val="false"/>
          <w:i w:val="false"/>
          <w:color w:val="000000"/>
          <w:sz w:val="28"/>
        </w:rPr>
        <w:t>
      3) өтініште көрсетілген МДҰ ҰБДҚ-да тіркелмеген.</w:t>
      </w:r>
    </w:p>
    <w:bookmarkEnd w:id="196"/>
    <w:bookmarkStart w:name="z205" w:id="197"/>
    <w:p>
      <w:pPr>
        <w:spacing w:after="0"/>
        <w:ind w:left="0"/>
        <w:jc w:val="both"/>
      </w:pPr>
      <w:r>
        <w:rPr>
          <w:rFonts w:ascii="Times New Roman"/>
          <w:b w:val="false"/>
          <w:i w:val="false"/>
          <w:color w:val="000000"/>
          <w:sz w:val="28"/>
        </w:rPr>
        <w:t>
      Хабарлама жіберілген күннен бастап 2 (екі) жұмыс күні ішінде МДҰ ақпараттандыру объектісінде осы Алгоритмге сәйкес келтірілген өтінішті және оған қоса берілген құжаттарды қайта ұсынады. Белгіленген мерзімде МДҰ өтініші оған қоса берілген құжаттармен бірге ұсынылмаған жағдайда білім беруді басқару органы МДҰ-ға негізделген және дәлелді бас тарту жібереді.</w:t>
      </w:r>
    </w:p>
    <w:bookmarkEnd w:id="197"/>
    <w:bookmarkStart w:name="z206" w:id="198"/>
    <w:p>
      <w:pPr>
        <w:spacing w:after="0"/>
        <w:ind w:left="0"/>
        <w:jc w:val="both"/>
      </w:pPr>
      <w:r>
        <w:rPr>
          <w:rFonts w:ascii="Times New Roman"/>
          <w:b w:val="false"/>
          <w:i w:val="false"/>
          <w:color w:val="000000"/>
          <w:sz w:val="28"/>
        </w:rPr>
        <w:t>
      34. Білім беруді басқару органы МДҰ-ның қайта жіберген өтінішімен қоса берілген құжаттарды келіп түскен күннен бастап 2 (екі) жұмыс күні ішінде оларды қарауды жүзеге асырады.</w:t>
      </w:r>
    </w:p>
    <w:bookmarkEnd w:id="198"/>
    <w:bookmarkStart w:name="z207" w:id="199"/>
    <w:p>
      <w:pPr>
        <w:spacing w:after="0"/>
        <w:ind w:left="0"/>
        <w:jc w:val="both"/>
      </w:pPr>
      <w:r>
        <w:rPr>
          <w:rFonts w:ascii="Times New Roman"/>
          <w:b w:val="false"/>
          <w:i w:val="false"/>
          <w:color w:val="000000"/>
          <w:sz w:val="28"/>
        </w:rPr>
        <w:t>
      Өтінішті және оған қоса берілген құжаттарды қайта қарау нәтижелері бойынша білім беруді басқару органы МДҰ хабарламада көрсетілген сәйкессіздіктерді жоймаған жағдайда МДҰ-ға Қызмет көрсетушілер тізбесіне енгізуден негізді және дәлелді бас тарту жолдайды.</w:t>
      </w:r>
    </w:p>
    <w:bookmarkEnd w:id="199"/>
    <w:bookmarkStart w:name="z208" w:id="200"/>
    <w:p>
      <w:pPr>
        <w:spacing w:after="0"/>
        <w:ind w:left="0"/>
        <w:jc w:val="both"/>
      </w:pPr>
      <w:r>
        <w:rPr>
          <w:rFonts w:ascii="Times New Roman"/>
          <w:b w:val="false"/>
          <w:i w:val="false"/>
          <w:color w:val="000000"/>
          <w:sz w:val="28"/>
        </w:rPr>
        <w:t xml:space="preserve">
      Алгоритмнің </w:t>
      </w:r>
      <w:r>
        <w:rPr>
          <w:rFonts w:ascii="Times New Roman"/>
          <w:b w:val="false"/>
          <w:i w:val="false"/>
          <w:color w:val="000000"/>
          <w:sz w:val="28"/>
        </w:rPr>
        <w:t>33-тармағында</w:t>
      </w:r>
      <w:r>
        <w:rPr>
          <w:rFonts w:ascii="Times New Roman"/>
          <w:b w:val="false"/>
          <w:i w:val="false"/>
          <w:color w:val="000000"/>
          <w:sz w:val="28"/>
        </w:rPr>
        <w:t xml:space="preserve"> және осы тармағында көзделген бас тартуды және хабарламаны МДҰ-ға білім беруді басқару органы ақпараттандыру объектісінде және (немесе) өтініште көрсетілген электрондық поштаға не электрондық пошта болмаған жағдайда өтініште көрсетілген пошта мекенжайына жібереді.</w:t>
      </w:r>
    </w:p>
    <w:bookmarkEnd w:id="200"/>
    <w:bookmarkStart w:name="z209" w:id="201"/>
    <w:p>
      <w:pPr>
        <w:spacing w:after="0"/>
        <w:ind w:left="0"/>
        <w:jc w:val="both"/>
      </w:pPr>
      <w:r>
        <w:rPr>
          <w:rFonts w:ascii="Times New Roman"/>
          <w:b w:val="false"/>
          <w:i w:val="false"/>
          <w:color w:val="000000"/>
          <w:sz w:val="28"/>
        </w:rPr>
        <w:t>
      35. Білім беруді басқару органы өтінішті және оған қоса берілген құжаттарды осы Алгоритмде көзделген талаптарға сәйкестігін растағаннан кейін келесі 5 (бес) жұмыс күні ішінде ұсынылған құжаттардың осы Aлгоритмнің талаптарына сәйкестігін айқындау үшін МДҰ-ға шығу жүзеге асырылады.</w:t>
      </w:r>
    </w:p>
    <w:bookmarkEnd w:id="201"/>
    <w:bookmarkStart w:name="z210" w:id="202"/>
    <w:p>
      <w:pPr>
        <w:spacing w:after="0"/>
        <w:ind w:left="0"/>
        <w:jc w:val="both"/>
      </w:pPr>
      <w:r>
        <w:rPr>
          <w:rFonts w:ascii="Times New Roman"/>
          <w:b w:val="false"/>
          <w:i w:val="false"/>
          <w:color w:val="000000"/>
          <w:sz w:val="28"/>
        </w:rPr>
        <w:t>
      Шығуды жүзеге асыру мақсатында білім беруді басқару органы Комиссия құрады.</w:t>
      </w:r>
    </w:p>
    <w:bookmarkEnd w:id="202"/>
    <w:bookmarkStart w:name="z211" w:id="203"/>
    <w:p>
      <w:pPr>
        <w:spacing w:after="0"/>
        <w:ind w:left="0"/>
        <w:jc w:val="both"/>
      </w:pPr>
      <w:r>
        <w:rPr>
          <w:rFonts w:ascii="Times New Roman"/>
          <w:b w:val="false"/>
          <w:i w:val="false"/>
          <w:color w:val="000000"/>
          <w:sz w:val="28"/>
        </w:rPr>
        <w:t>
      Келесі күнтізбелік жылға арналған Комиссияның құрамы білім беруді басқару органының шешімімен күнтізбелік жылдың 31 желтоқсанынан кешіктірілмей бекітіледі. Бұл ретте ваучерлік қаржыландыруға көшпеген аймақтар үшін Комиссияның құрамын басқа мерзімде бекітуге жол беріледі.</w:t>
      </w:r>
    </w:p>
    <w:bookmarkEnd w:id="203"/>
    <w:bookmarkStart w:name="z212" w:id="204"/>
    <w:p>
      <w:pPr>
        <w:spacing w:after="0"/>
        <w:ind w:left="0"/>
        <w:jc w:val="both"/>
      </w:pPr>
      <w:r>
        <w:rPr>
          <w:rFonts w:ascii="Times New Roman"/>
          <w:b w:val="false"/>
          <w:i w:val="false"/>
          <w:color w:val="000000"/>
          <w:sz w:val="28"/>
        </w:rPr>
        <w:t>
      Комиссияның құрамы жергілікті өкілді және атқарушы органдардың, үкіметтік емес ұйымдардың, білім беруді басқару органдарының және өңірлік кәсіпкерлер палатасының өкілдері қатарынан олардың тең үлесін қамтамасыз ете отырып қалыптастырылады.</w:t>
      </w:r>
    </w:p>
    <w:bookmarkEnd w:id="204"/>
    <w:bookmarkStart w:name="z213" w:id="205"/>
    <w:p>
      <w:pPr>
        <w:spacing w:after="0"/>
        <w:ind w:left="0"/>
        <w:jc w:val="both"/>
      </w:pPr>
      <w:r>
        <w:rPr>
          <w:rFonts w:ascii="Times New Roman"/>
          <w:b w:val="false"/>
          <w:i w:val="false"/>
          <w:color w:val="000000"/>
          <w:sz w:val="28"/>
        </w:rPr>
        <w:t>
      Комиссия төрағадан және Комиссия мүшелерінің тақ санынан тұрады, бірақ комиссия төрағасын қоса алғанда, кемінде 5 (бес) адамнан тұрады.</w:t>
      </w:r>
    </w:p>
    <w:bookmarkEnd w:id="205"/>
    <w:bookmarkStart w:name="z214" w:id="206"/>
    <w:p>
      <w:pPr>
        <w:spacing w:after="0"/>
        <w:ind w:left="0"/>
        <w:jc w:val="both"/>
      </w:pPr>
      <w:r>
        <w:rPr>
          <w:rFonts w:ascii="Times New Roman"/>
          <w:b w:val="false"/>
          <w:i w:val="false"/>
          <w:color w:val="000000"/>
          <w:sz w:val="28"/>
        </w:rPr>
        <w:t>
      Білім беруді басқару органының басшысы және (немесе) оны алмастыратын тұлға Комиссия төрағасы болып табылады.</w:t>
      </w:r>
    </w:p>
    <w:bookmarkEnd w:id="206"/>
    <w:bookmarkStart w:name="z215" w:id="207"/>
    <w:p>
      <w:pPr>
        <w:spacing w:after="0"/>
        <w:ind w:left="0"/>
        <w:jc w:val="both"/>
      </w:pPr>
      <w:r>
        <w:rPr>
          <w:rFonts w:ascii="Times New Roman"/>
          <w:b w:val="false"/>
          <w:i w:val="false"/>
          <w:color w:val="000000"/>
          <w:sz w:val="28"/>
        </w:rPr>
        <w:t>
      Комиссияның қызметі білім беруді басқару органы Комиссияның жаңа құрамын қалыптастырған және бекіткен кезде тоқтатылады.</w:t>
      </w:r>
    </w:p>
    <w:bookmarkEnd w:id="207"/>
    <w:bookmarkStart w:name="z216" w:id="208"/>
    <w:p>
      <w:pPr>
        <w:spacing w:after="0"/>
        <w:ind w:left="0"/>
        <w:jc w:val="both"/>
      </w:pPr>
      <w:r>
        <w:rPr>
          <w:rFonts w:ascii="Times New Roman"/>
          <w:b w:val="false"/>
          <w:i w:val="false"/>
          <w:color w:val="000000"/>
          <w:sz w:val="28"/>
        </w:rPr>
        <w:t>
      Комиссия төрағасын қоспағанда, Комиссия мүшелері дауыс беруге ауыстыру құқығынсыз қатысады.</w:t>
      </w:r>
    </w:p>
    <w:bookmarkEnd w:id="208"/>
    <w:bookmarkStart w:name="z217" w:id="209"/>
    <w:p>
      <w:pPr>
        <w:spacing w:after="0"/>
        <w:ind w:left="0"/>
        <w:jc w:val="both"/>
      </w:pPr>
      <w:r>
        <w:rPr>
          <w:rFonts w:ascii="Times New Roman"/>
          <w:b w:val="false"/>
          <w:i w:val="false"/>
          <w:color w:val="000000"/>
          <w:sz w:val="28"/>
        </w:rPr>
        <w:t>
      Егер отырысқа Комиссия мүшелерінің жалпы санының кемінде үштен екісі қатысса, ол заңды деп есептеледі.</w:t>
      </w:r>
    </w:p>
    <w:bookmarkEnd w:id="209"/>
    <w:bookmarkStart w:name="z218" w:id="210"/>
    <w:p>
      <w:pPr>
        <w:spacing w:after="0"/>
        <w:ind w:left="0"/>
        <w:jc w:val="both"/>
      </w:pPr>
      <w:r>
        <w:rPr>
          <w:rFonts w:ascii="Times New Roman"/>
          <w:b w:val="false"/>
          <w:i w:val="false"/>
          <w:color w:val="000000"/>
          <w:sz w:val="28"/>
        </w:rPr>
        <w:t>
      Дауыстар тең болған кезде комиссия төрағасының дауыс берген ұсынысы қабылданды деп есептеледі.</w:t>
      </w:r>
    </w:p>
    <w:bookmarkEnd w:id="210"/>
    <w:bookmarkStart w:name="z219" w:id="211"/>
    <w:p>
      <w:pPr>
        <w:spacing w:after="0"/>
        <w:ind w:left="0"/>
        <w:jc w:val="both"/>
      </w:pPr>
      <w:r>
        <w:rPr>
          <w:rFonts w:ascii="Times New Roman"/>
          <w:b w:val="false"/>
          <w:i w:val="false"/>
          <w:color w:val="000000"/>
          <w:sz w:val="28"/>
        </w:rPr>
        <w:t xml:space="preserve">
      36. Шығу нәтижелері бойынша Комиссия осы Алгоритмге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талаптарға сәйкестігі/сәйкессіздігі туралы хаттама жасайды және білім беруді басқару органының ресми интернет-ресурсында 3 (үш) жұмыс күні ішінде орналастырылады.</w:t>
      </w:r>
    </w:p>
    <w:bookmarkEnd w:id="211"/>
    <w:bookmarkStart w:name="z220" w:id="212"/>
    <w:p>
      <w:pPr>
        <w:spacing w:after="0"/>
        <w:ind w:left="0"/>
        <w:jc w:val="both"/>
      </w:pPr>
      <w:r>
        <w:rPr>
          <w:rFonts w:ascii="Times New Roman"/>
          <w:b w:val="false"/>
          <w:i w:val="false"/>
          <w:color w:val="000000"/>
          <w:sz w:val="28"/>
        </w:rPr>
        <w:t>
      37. Білім беруді басқару органдары Комиссия хаттамасының негізінде қызмет көрсетушіның атауын, БСН-ның, қызмет көрсету мекенжайын, жобалық қуатын қамтитын Қызмет көрсетушілер тізбесін өзектендіреді және Комиссия хаттамасы жарияланған күні білім беруді басқару органының ресми интернет-ресурсында орналастырады.</w:t>
      </w:r>
    </w:p>
    <w:bookmarkEnd w:id="212"/>
    <w:bookmarkStart w:name="z221" w:id="213"/>
    <w:p>
      <w:pPr>
        <w:spacing w:after="0"/>
        <w:ind w:left="0"/>
        <w:jc w:val="both"/>
      </w:pPr>
      <w:r>
        <w:rPr>
          <w:rFonts w:ascii="Times New Roman"/>
          <w:b w:val="false"/>
          <w:i w:val="false"/>
          <w:color w:val="000000"/>
          <w:sz w:val="28"/>
        </w:rPr>
        <w:t>
      38. МДҰ-ны Қызмет көрсетушілер тізбесіне енгізуден бас тарту Қызмет көрсетушілер тізбесіне енгізу үшін оның қайта өтініш беруіне кедергі келтірмейді, бірақ бас тартуды алған күннен бастап күнтізбелік 30 (отыз) күннен ерте болмауы керек.</w:t>
      </w:r>
    </w:p>
    <w:bookmarkEnd w:id="213"/>
    <w:bookmarkStart w:name="z222" w:id="214"/>
    <w:p>
      <w:pPr>
        <w:spacing w:after="0"/>
        <w:ind w:left="0"/>
        <w:jc w:val="both"/>
      </w:pPr>
      <w:r>
        <w:rPr>
          <w:rFonts w:ascii="Times New Roman"/>
          <w:b w:val="false"/>
          <w:i w:val="false"/>
          <w:color w:val="000000"/>
          <w:sz w:val="28"/>
        </w:rPr>
        <w:t>
      39. Мемлекеттік білім беру тапсырысы орналастырылған МДҰ-да 3 (үш) жылда бір рет Алгоритмнің 30-тармағының талаптарын сақтау және қамтамасыз ету бойынша жоспарлы мониторинг жүргізіледі.</w:t>
      </w:r>
    </w:p>
    <w:bookmarkEnd w:id="214"/>
    <w:bookmarkStart w:name="z223" w:id="215"/>
    <w:p>
      <w:pPr>
        <w:spacing w:after="0"/>
        <w:ind w:left="0"/>
        <w:jc w:val="both"/>
      </w:pPr>
      <w:r>
        <w:rPr>
          <w:rFonts w:ascii="Times New Roman"/>
          <w:b w:val="false"/>
          <w:i w:val="false"/>
          <w:color w:val="000000"/>
          <w:sz w:val="28"/>
        </w:rPr>
        <w:t>
      Жоспарлы мониторингті Комиссия жергілікті атқарушы органдардың, білім беруді басқару органдарының, аккредиттелген (салалық) қауымдастықтардың және (немесе) өңірлік кәсіпкерлер палатасының өкілдерін тарта отырып жүзеге асырады.</w:t>
      </w:r>
    </w:p>
    <w:bookmarkEnd w:id="215"/>
    <w:bookmarkStart w:name="z224" w:id="216"/>
    <w:p>
      <w:pPr>
        <w:spacing w:after="0"/>
        <w:ind w:left="0"/>
        <w:jc w:val="both"/>
      </w:pPr>
      <w:r>
        <w:rPr>
          <w:rFonts w:ascii="Times New Roman"/>
          <w:b w:val="false"/>
          <w:i w:val="false"/>
          <w:color w:val="000000"/>
          <w:sz w:val="28"/>
        </w:rPr>
        <w:t>
      МДҰ-ға жоспарлы мониторинг жүргізу мерзімдері көрсетілген хабарламаны білім беруді басқару органы бір ай бұрын жібереді.</w:t>
      </w:r>
    </w:p>
    <w:bookmarkEnd w:id="216"/>
    <w:bookmarkStart w:name="z225" w:id="217"/>
    <w:p>
      <w:pPr>
        <w:spacing w:after="0"/>
        <w:ind w:left="0"/>
        <w:jc w:val="both"/>
      </w:pPr>
      <w:r>
        <w:rPr>
          <w:rFonts w:ascii="Times New Roman"/>
          <w:b w:val="false"/>
          <w:i w:val="false"/>
          <w:color w:val="000000"/>
          <w:sz w:val="28"/>
        </w:rPr>
        <w:t>
      Жоспарлы мониторинг нәтижелері бойынша Комиссия 3 (үш) жұмыс күні ішінде хаттама жасайды және МДҰ-ның танысуы үшін білім беруді басқару органының ресми интернет-ресурсында орналастырады.</w:t>
      </w:r>
    </w:p>
    <w:bookmarkEnd w:id="217"/>
    <w:bookmarkStart w:name="z226" w:id="218"/>
    <w:p>
      <w:pPr>
        <w:spacing w:after="0"/>
        <w:ind w:left="0"/>
        <w:jc w:val="both"/>
      </w:pPr>
      <w:r>
        <w:rPr>
          <w:rFonts w:ascii="Times New Roman"/>
          <w:b w:val="false"/>
          <w:i w:val="false"/>
          <w:color w:val="000000"/>
          <w:sz w:val="28"/>
        </w:rPr>
        <w:t>
      40. Осы алгоритмнің нормаларын бұзу фактілері анықталған кезде МДҰ комиссия хаттамасын алғаннан кейін 7 (жеті) жұмыс күні ішінде анықталған бұзушылықтарды жояды және білім беруді басқару органдарын құжаттамалық қамтамасыз ету жөніндегі міндеттер мен функцияларды іске асыруға арналған құрылымдық бөлімшеге басшы қол қойған растайтын құжаттарды қағаз немесе электрондық форматта ұсынады.</w:t>
      </w:r>
    </w:p>
    <w:bookmarkEnd w:id="218"/>
    <w:bookmarkStart w:name="z227" w:id="219"/>
    <w:p>
      <w:pPr>
        <w:spacing w:after="0"/>
        <w:ind w:left="0"/>
        <w:jc w:val="both"/>
      </w:pPr>
      <w:r>
        <w:rPr>
          <w:rFonts w:ascii="Times New Roman"/>
          <w:b w:val="false"/>
          <w:i w:val="false"/>
          <w:color w:val="000000"/>
          <w:sz w:val="28"/>
        </w:rPr>
        <w:t>
      Анықталған бұзушылықтар жойылмаған кезде Комиссия 3 (үш) жұмыс күні ішінде білім беруді басқару органын МДҰ-ны қызмет көрсетушілер тізбесінен алып тастау қажеттігі туралы хабарлайды.</w:t>
      </w:r>
    </w:p>
    <w:bookmarkEnd w:id="219"/>
    <w:bookmarkStart w:name="z228" w:id="220"/>
    <w:p>
      <w:pPr>
        <w:spacing w:after="0"/>
        <w:ind w:left="0"/>
        <w:jc w:val="both"/>
      </w:pPr>
      <w:r>
        <w:rPr>
          <w:rFonts w:ascii="Times New Roman"/>
          <w:b w:val="false"/>
          <w:i w:val="false"/>
          <w:color w:val="000000"/>
          <w:sz w:val="28"/>
        </w:rPr>
        <w:t xml:space="preserve">
      41. Білім беруді басқару органы мынадай жағдайларда: </w:t>
      </w:r>
    </w:p>
    <w:bookmarkEnd w:id="220"/>
    <w:bookmarkStart w:name="z229" w:id="221"/>
    <w:p>
      <w:pPr>
        <w:spacing w:after="0"/>
        <w:ind w:left="0"/>
        <w:jc w:val="both"/>
      </w:pPr>
      <w:r>
        <w:rPr>
          <w:rFonts w:ascii="Times New Roman"/>
          <w:b w:val="false"/>
          <w:i w:val="false"/>
          <w:color w:val="000000"/>
          <w:sz w:val="28"/>
        </w:rPr>
        <w:t>
      1) Комиссияның тиісті хабарламасын алғаннан кейін МДҰ жоспарлы мониторинг шеңберінде анықталған бұзушылықтар МДҰ-мен жойылмаған кезде;</w:t>
      </w:r>
    </w:p>
    <w:bookmarkEnd w:id="221"/>
    <w:bookmarkStart w:name="z230" w:id="222"/>
    <w:p>
      <w:pPr>
        <w:spacing w:after="0"/>
        <w:ind w:left="0"/>
        <w:jc w:val="both"/>
      </w:pPr>
      <w:r>
        <w:rPr>
          <w:rFonts w:ascii="Times New Roman"/>
          <w:b w:val="false"/>
          <w:i w:val="false"/>
          <w:color w:val="000000"/>
          <w:sz w:val="28"/>
        </w:rPr>
        <w:t>
      2) саны 10 (он) асатын МДҰ-дағы көрсетілетін қызмет алушылардың саны бойынша анық емес ақпарат беру бөлігінде тексеру іс-шараларының нәтижелері бойынша бұрмалау фактісі анықталған кезде;</w:t>
      </w:r>
    </w:p>
    <w:bookmarkEnd w:id="222"/>
    <w:bookmarkStart w:name="z231" w:id="223"/>
    <w:p>
      <w:pPr>
        <w:spacing w:after="0"/>
        <w:ind w:left="0"/>
        <w:jc w:val="both"/>
      </w:pPr>
      <w:r>
        <w:rPr>
          <w:rFonts w:ascii="Times New Roman"/>
          <w:b w:val="false"/>
          <w:i w:val="false"/>
          <w:color w:val="000000"/>
          <w:sz w:val="28"/>
        </w:rPr>
        <w:t xml:space="preserve">
      3) Алгоритмнің </w:t>
      </w:r>
      <w:r>
        <w:rPr>
          <w:rFonts w:ascii="Times New Roman"/>
          <w:b w:val="false"/>
          <w:i w:val="false"/>
          <w:color w:val="000000"/>
          <w:sz w:val="28"/>
        </w:rPr>
        <w:t>31-тармағында</w:t>
      </w:r>
      <w:r>
        <w:rPr>
          <w:rFonts w:ascii="Times New Roman"/>
          <w:b w:val="false"/>
          <w:i w:val="false"/>
          <w:color w:val="000000"/>
          <w:sz w:val="28"/>
        </w:rPr>
        <w:t xml:space="preserve"> көзделген құжаттарды верификациялау қорытындылары бойынша деректердің қателігі анықталған кезде МДҰ мемлекеттік электрондық ақпараттық жүйелер арқылы, оның ішінде оператордың хабарламасына сәйкес;</w:t>
      </w:r>
    </w:p>
    <w:bookmarkEnd w:id="223"/>
    <w:bookmarkStart w:name="z232" w:id="224"/>
    <w:p>
      <w:pPr>
        <w:spacing w:after="0"/>
        <w:ind w:left="0"/>
        <w:jc w:val="both"/>
      </w:pPr>
      <w:r>
        <w:rPr>
          <w:rFonts w:ascii="Times New Roman"/>
          <w:b w:val="false"/>
          <w:i w:val="false"/>
          <w:color w:val="000000"/>
          <w:sz w:val="28"/>
        </w:rPr>
        <w:t>
      4) білім беруді басқару органына МДҰ-ның орналасқан жерінің өзгеруі (ғимаратты/үй-жайды ауыстыру) туралы хабарлама берілмеген жағдайда, сондай-ақ Алгоритмнің 46-48-тармағының талаптары орындалмаған жағдайда МДҰ-ны Қызмет көрсетушілер тізбесінен алып тастайды.</w:t>
      </w:r>
    </w:p>
    <w:bookmarkEnd w:id="224"/>
    <w:bookmarkStart w:name="z233" w:id="225"/>
    <w:p>
      <w:pPr>
        <w:spacing w:after="0"/>
        <w:ind w:left="0"/>
        <w:jc w:val="both"/>
      </w:pPr>
      <w:r>
        <w:rPr>
          <w:rFonts w:ascii="Times New Roman"/>
          <w:b w:val="false"/>
          <w:i w:val="false"/>
          <w:color w:val="000000"/>
          <w:sz w:val="28"/>
        </w:rPr>
        <w:t>
      42. Білім беруді басқару органдары ақпараттандыру объектісінде қызмет көрсетушілердің тізбесін тұрақты негізде өзектендіреді және операторды хабардар етеді.</w:t>
      </w:r>
    </w:p>
    <w:bookmarkEnd w:id="225"/>
    <w:bookmarkStart w:name="z234" w:id="226"/>
    <w:p>
      <w:pPr>
        <w:spacing w:after="0"/>
        <w:ind w:left="0"/>
        <w:jc w:val="both"/>
      </w:pPr>
      <w:r>
        <w:rPr>
          <w:rFonts w:ascii="Times New Roman"/>
          <w:b w:val="false"/>
          <w:i w:val="false"/>
          <w:color w:val="000000"/>
          <w:sz w:val="28"/>
        </w:rPr>
        <w:t>
      МДҰ-ны Қызмет көрсетушілер тізбесінен алып тастау оны осы Алгоритмге сәйкес Қызмет көрсетушілер тізбесіне қайта енгізуге кедергі келтірмейді, бірақ ол шығарылған күннен бастап 3 (үш) айдан ерте болмауы керек.</w:t>
      </w:r>
    </w:p>
    <w:bookmarkEnd w:id="226"/>
    <w:bookmarkStart w:name="z235" w:id="227"/>
    <w:p>
      <w:pPr>
        <w:spacing w:after="0"/>
        <w:ind w:left="0"/>
        <w:jc w:val="both"/>
      </w:pPr>
      <w:r>
        <w:rPr>
          <w:rFonts w:ascii="Times New Roman"/>
          <w:b w:val="false"/>
          <w:i w:val="false"/>
          <w:color w:val="000000"/>
          <w:sz w:val="28"/>
        </w:rPr>
        <w:t>
      МДҰ-ны Қызмет көрсетушілер тізбесінен алып тастаған кезде ақпараттандыру объектісі бұл жайында осы МДҰ күнтізбелік 30 (отыз) күн ішінде Қызмет көрсетушілер тізбесінен басқа МДҰ-мен электронды шартын жасасатын қызмет алушыларын хабардар етеді және көрсетілген мерзім ішінде ваучерді жоймай-ақ осы МДҰ-да қаржыландырудың тоқтатылғаны туралы хабардар етеді.</w:t>
      </w:r>
    </w:p>
    <w:bookmarkEnd w:id="227"/>
    <w:bookmarkStart w:name="z236" w:id="228"/>
    <w:p>
      <w:pPr>
        <w:spacing w:after="0"/>
        <w:ind w:left="0"/>
        <w:jc w:val="both"/>
      </w:pPr>
      <w:r>
        <w:rPr>
          <w:rFonts w:ascii="Times New Roman"/>
          <w:b w:val="false"/>
          <w:i w:val="false"/>
          <w:color w:val="000000"/>
          <w:sz w:val="28"/>
        </w:rPr>
        <w:t>
      43. Жеке және (немесе) заңды тұлғалардың МДҰ қызметіндегі және осы Алгоритм талаптарындағы бұзушылықтар бойынша өтініштері негізінде білім беруді басқару органы Қазақстан Республикасының Әкімшілік рәсімдік-процестік кодексінде көзделген мерзімдерде жоспардан тыс мониторинг жүргізеді.</w:t>
      </w:r>
    </w:p>
    <w:bookmarkEnd w:id="228"/>
    <w:bookmarkStart w:name="z237" w:id="229"/>
    <w:p>
      <w:pPr>
        <w:spacing w:after="0"/>
        <w:ind w:left="0"/>
        <w:jc w:val="both"/>
      </w:pPr>
      <w:r>
        <w:rPr>
          <w:rFonts w:ascii="Times New Roman"/>
          <w:b w:val="false"/>
          <w:i w:val="false"/>
          <w:color w:val="000000"/>
          <w:sz w:val="28"/>
        </w:rPr>
        <w:t>
      44. Орналасқан жері (ғимараттың/үй-жайдың ауысуы) өзгерген кезде МДҰ білім беруді басқару органына орналасқан жері (ғимараттың/үй-жайдың ауысуы) өзгергенге дейін 1 (бір) ай бұрын хабарлайды.</w:t>
      </w:r>
    </w:p>
    <w:bookmarkEnd w:id="229"/>
    <w:bookmarkStart w:name="z238" w:id="230"/>
    <w:p>
      <w:pPr>
        <w:spacing w:after="0"/>
        <w:ind w:left="0"/>
        <w:jc w:val="both"/>
      </w:pPr>
      <w:r>
        <w:rPr>
          <w:rFonts w:ascii="Times New Roman"/>
          <w:b w:val="false"/>
          <w:i w:val="false"/>
          <w:color w:val="000000"/>
          <w:sz w:val="28"/>
        </w:rPr>
        <w:t>
      Орналасқан жерін өзгерту (ғимаратты/үй-жайды ауыстыру) мерзімдерін көрсете отырып, МДҰ басшысы қол қойған хабарлама білім беруді басқару органының ақпараттандыру объектісі арқылы электрондық форматта жіберіледі.</w:t>
      </w:r>
    </w:p>
    <w:bookmarkEnd w:id="230"/>
    <w:bookmarkStart w:name="z239" w:id="231"/>
    <w:p>
      <w:pPr>
        <w:spacing w:after="0"/>
        <w:ind w:left="0"/>
        <w:jc w:val="both"/>
      </w:pPr>
      <w:r>
        <w:rPr>
          <w:rFonts w:ascii="Times New Roman"/>
          <w:b w:val="false"/>
          <w:i w:val="false"/>
          <w:color w:val="000000"/>
          <w:sz w:val="28"/>
        </w:rPr>
        <w:t>
      Хабарламаны тапсыру күні мен уақыты белгіленген тіркеу туралы анықтама (талон) МДҰ-ға білім беруді басқару органының ақпараттандыру объектісі арқылы жіберіледі.</w:t>
      </w:r>
    </w:p>
    <w:bookmarkEnd w:id="231"/>
    <w:bookmarkStart w:name="z240" w:id="232"/>
    <w:p>
      <w:pPr>
        <w:spacing w:after="0"/>
        <w:ind w:left="0"/>
        <w:jc w:val="both"/>
      </w:pPr>
      <w:r>
        <w:rPr>
          <w:rFonts w:ascii="Times New Roman"/>
          <w:b w:val="false"/>
          <w:i w:val="false"/>
          <w:color w:val="000000"/>
          <w:sz w:val="28"/>
        </w:rPr>
        <w:t>
      45. Орналасқан жерінің өзгергені (ғимараттың/үй-жайдың ауысуы) туралы хабарлаған МДҰ хабарлама тіркелген күннен бастап 1 (бір) ай мемлекеттік білім беру тапсырысы бойынша қаржыландырылады.</w:t>
      </w:r>
    </w:p>
    <w:bookmarkEnd w:id="232"/>
    <w:bookmarkStart w:name="z241" w:id="233"/>
    <w:p>
      <w:pPr>
        <w:spacing w:after="0"/>
        <w:ind w:left="0"/>
        <w:jc w:val="both"/>
      </w:pPr>
      <w:r>
        <w:rPr>
          <w:rFonts w:ascii="Times New Roman"/>
          <w:b w:val="false"/>
          <w:i w:val="false"/>
          <w:color w:val="000000"/>
          <w:sz w:val="28"/>
        </w:rPr>
        <w:t>
      46. Білім беруді басқару органын хабардар еткен күннен бастап бір ай ішінде МДҰ мынадай құжаттарды ұсынады:</w:t>
      </w:r>
    </w:p>
    <w:bookmarkEnd w:id="233"/>
    <w:bookmarkStart w:name="z242" w:id="234"/>
    <w:p>
      <w:pPr>
        <w:spacing w:after="0"/>
        <w:ind w:left="0"/>
        <w:jc w:val="both"/>
      </w:pPr>
      <w:r>
        <w:rPr>
          <w:rFonts w:ascii="Times New Roman"/>
          <w:b w:val="false"/>
          <w:i w:val="false"/>
          <w:color w:val="000000"/>
          <w:sz w:val="28"/>
        </w:rPr>
        <w:t xml:space="preserve">
      1) Алгоритмге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w:t>
      </w:r>
    </w:p>
    <w:bookmarkEnd w:id="234"/>
    <w:bookmarkStart w:name="z243" w:id="235"/>
    <w:p>
      <w:pPr>
        <w:spacing w:after="0"/>
        <w:ind w:left="0"/>
        <w:jc w:val="both"/>
      </w:pPr>
      <w:r>
        <w:rPr>
          <w:rFonts w:ascii="Times New Roman"/>
          <w:b w:val="false"/>
          <w:i w:val="false"/>
          <w:color w:val="000000"/>
          <w:sz w:val="28"/>
        </w:rPr>
        <w:t>
      2) МДҰ басшысының қолымен және мөрімен куәландырылған бейнебақылау камераларының, дабыл түймесінің және дауыстық хабарландырудың болуы туралы ақпаратты;</w:t>
      </w:r>
    </w:p>
    <w:bookmarkEnd w:id="235"/>
    <w:bookmarkStart w:name="z244" w:id="236"/>
    <w:p>
      <w:pPr>
        <w:spacing w:after="0"/>
        <w:ind w:left="0"/>
        <w:jc w:val="both"/>
      </w:pPr>
      <w:r>
        <w:rPr>
          <w:rFonts w:ascii="Times New Roman"/>
          <w:b w:val="false"/>
          <w:i w:val="false"/>
          <w:color w:val="000000"/>
          <w:sz w:val="28"/>
        </w:rPr>
        <w:t>
      3) ғимаратты/үй-жайларды жалдау шартының көшірмесін (бар болса).</w:t>
      </w:r>
    </w:p>
    <w:bookmarkEnd w:id="236"/>
    <w:bookmarkStart w:name="z245" w:id="237"/>
    <w:p>
      <w:pPr>
        <w:spacing w:after="0"/>
        <w:ind w:left="0"/>
        <w:jc w:val="both"/>
      </w:pPr>
      <w:r>
        <w:rPr>
          <w:rFonts w:ascii="Times New Roman"/>
          <w:b w:val="false"/>
          <w:i w:val="false"/>
          <w:color w:val="000000"/>
          <w:sz w:val="28"/>
        </w:rPr>
        <w:t>
      Көрсетілген құжаттар МДҰ-мен білім беруді басқару органының ақпараттандыру объектісі арқылы электрондық форматта жіберіледі.</w:t>
      </w:r>
    </w:p>
    <w:bookmarkEnd w:id="237"/>
    <w:bookmarkStart w:name="z246" w:id="238"/>
    <w:p>
      <w:pPr>
        <w:spacing w:after="0"/>
        <w:ind w:left="0"/>
        <w:jc w:val="both"/>
      </w:pPr>
      <w:r>
        <w:rPr>
          <w:rFonts w:ascii="Times New Roman"/>
          <w:b w:val="false"/>
          <w:i w:val="false"/>
          <w:color w:val="000000"/>
          <w:sz w:val="28"/>
        </w:rPr>
        <w:t>
      47. Алгоритмнің 46-тармағында көрсетілген құжаттарды тіркегеннен кейін білім беруді басқару органы ақпараттандыру объектісі және (немесе) мемлекеттік электрондық ақпараттық жүйелер ("электрондық үкіметтің" веб-порталы www.egov.kz, www.elicense.kz) арқылы алады және мынадай құжаттардың бар-жоғын және жарамдылығын тексеруді жүзеге асырады:</w:t>
      </w:r>
    </w:p>
    <w:bookmarkEnd w:id="238"/>
    <w:bookmarkStart w:name="z247" w:id="239"/>
    <w:p>
      <w:pPr>
        <w:spacing w:after="0"/>
        <w:ind w:left="0"/>
        <w:jc w:val="both"/>
      </w:pPr>
      <w:r>
        <w:rPr>
          <w:rFonts w:ascii="Times New Roman"/>
          <w:b w:val="false"/>
          <w:i w:val="false"/>
          <w:color w:val="000000"/>
          <w:sz w:val="28"/>
        </w:rPr>
        <w:t>
      1) № 29/қе бұйрыққа сәйкес санитариялық-эпидемиологиялық қорытынды;</w:t>
      </w:r>
    </w:p>
    <w:bookmarkEnd w:id="239"/>
    <w:bookmarkStart w:name="z248" w:id="240"/>
    <w:p>
      <w:pPr>
        <w:spacing w:after="0"/>
        <w:ind w:left="0"/>
        <w:jc w:val="both"/>
      </w:pPr>
      <w:r>
        <w:rPr>
          <w:rFonts w:ascii="Times New Roman"/>
          <w:b w:val="false"/>
          <w:i w:val="false"/>
          <w:color w:val="000000"/>
          <w:sz w:val="28"/>
        </w:rPr>
        <w:t>
      2) медициналық қызметке лицензиялар;</w:t>
      </w:r>
    </w:p>
    <w:bookmarkEnd w:id="240"/>
    <w:bookmarkStart w:name="z249" w:id="241"/>
    <w:p>
      <w:pPr>
        <w:spacing w:after="0"/>
        <w:ind w:left="0"/>
        <w:jc w:val="both"/>
      </w:pPr>
      <w:r>
        <w:rPr>
          <w:rFonts w:ascii="Times New Roman"/>
          <w:b w:val="false"/>
          <w:i w:val="false"/>
          <w:color w:val="000000"/>
          <w:sz w:val="28"/>
        </w:rPr>
        <w:t>
      3) заңды тұлғаны немесе жеке кәсіпкерді мемлекеттік тіркеу/қайта тіркеу туралы анықтамалар, Қазақстан Республикасының заңнамасына сәйкес жылжымайтын мүлікке тіркелген құқықтар (ауыртпалықтар) және оның техникалық сипаттамалары туралы анықтамалар.</w:t>
      </w:r>
    </w:p>
    <w:bookmarkEnd w:id="241"/>
    <w:bookmarkStart w:name="z250" w:id="242"/>
    <w:p>
      <w:pPr>
        <w:spacing w:after="0"/>
        <w:ind w:left="0"/>
        <w:jc w:val="both"/>
      </w:pPr>
      <w:r>
        <w:rPr>
          <w:rFonts w:ascii="Times New Roman"/>
          <w:b w:val="false"/>
          <w:i w:val="false"/>
          <w:color w:val="000000"/>
          <w:sz w:val="28"/>
        </w:rPr>
        <w:t xml:space="preserve">
      48. Ұсынылған құжаттарды қарау нәтижелері бойынша Комиссия Алгоритмнің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талаптарға сәйкестігі/сәйкессіздігі туралы хаттама жасап, оны білім беруді басқару органдарының ақпараттандыру объектісінде 3 (үш) жұмыс күні ішінде орналастырады.</w:t>
      </w:r>
    </w:p>
    <w:bookmarkEnd w:id="242"/>
    <w:bookmarkStart w:name="z251" w:id="243"/>
    <w:p>
      <w:pPr>
        <w:spacing w:after="0"/>
        <w:ind w:left="0"/>
        <w:jc w:val="both"/>
      </w:pPr>
      <w:r>
        <w:rPr>
          <w:rFonts w:ascii="Times New Roman"/>
          <w:b w:val="false"/>
          <w:i w:val="false"/>
          <w:color w:val="000000"/>
          <w:sz w:val="28"/>
        </w:rPr>
        <w:t>
      Білім беруді басқару органы комиссия хаттамасының негізінде қызмет көрсетушінің атауын, БСН-ның, қызмет көрсету мекенжайын, МДҰ-ның жобалық қуатын көрсете отырып, Қызмет көрсетушілер тізбесін өзектендіреді.</w:t>
      </w:r>
    </w:p>
    <w:bookmarkEnd w:id="243"/>
    <w:bookmarkStart w:name="z252" w:id="244"/>
    <w:p>
      <w:pPr>
        <w:spacing w:after="0"/>
        <w:ind w:left="0"/>
        <w:jc w:val="left"/>
      </w:pPr>
      <w:r>
        <w:rPr>
          <w:rFonts w:ascii="Times New Roman"/>
          <w:b/>
          <w:i w:val="false"/>
          <w:color w:val="000000"/>
        </w:rPr>
        <w:t xml:space="preserve"> 7-тарау. Білім беру қызметтерін алушылар бойынша ваучерлік қаржыландыруды ескере отырып, мектепке дейінгі тәрбиелеу мен оқытуға мемлекеттік білім беру тапсырысын орналастыру кезіндегі Пилоттық жоба қатысушыларының әрекеттері</w:t>
      </w:r>
    </w:p>
    <w:bookmarkEnd w:id="244"/>
    <w:bookmarkStart w:name="z253" w:id="245"/>
    <w:p>
      <w:pPr>
        <w:spacing w:after="0"/>
        <w:ind w:left="0"/>
        <w:jc w:val="both"/>
      </w:pPr>
      <w:r>
        <w:rPr>
          <w:rFonts w:ascii="Times New Roman"/>
          <w:b w:val="false"/>
          <w:i w:val="false"/>
          <w:color w:val="000000"/>
          <w:sz w:val="28"/>
        </w:rPr>
        <w:t>
      49. Пилоттық жоба аясында мемлекеттік білім беру тапсырысын білім беру қызметтерін алушылар бойынша ваучерлік қаржыландыруды ескере отырып, мектепке дейінгі тәрбиелеу мен оқытуға орналастыру оның қатысушыларының мынадай дәйекті әрекеттері арқылы жүзеге асырылады:</w:t>
      </w:r>
    </w:p>
    <w:bookmarkEnd w:id="245"/>
    <w:bookmarkStart w:name="z254" w:id="246"/>
    <w:p>
      <w:pPr>
        <w:spacing w:after="0"/>
        <w:ind w:left="0"/>
        <w:jc w:val="both"/>
      </w:pPr>
      <w:r>
        <w:rPr>
          <w:rFonts w:ascii="Times New Roman"/>
          <w:b w:val="false"/>
          <w:i w:val="false"/>
          <w:color w:val="000000"/>
          <w:sz w:val="28"/>
        </w:rPr>
        <w:t>
      Білім беруді басқару органы:</w:t>
      </w:r>
    </w:p>
    <w:bookmarkEnd w:id="246"/>
    <w:bookmarkStart w:name="z255" w:id="247"/>
    <w:p>
      <w:pPr>
        <w:spacing w:after="0"/>
        <w:ind w:left="0"/>
        <w:jc w:val="both"/>
      </w:pPr>
      <w:r>
        <w:rPr>
          <w:rFonts w:ascii="Times New Roman"/>
          <w:b w:val="false"/>
          <w:i w:val="false"/>
          <w:color w:val="000000"/>
          <w:sz w:val="28"/>
        </w:rPr>
        <w:t xml:space="preserve">
      1) Алгоритмге сәйкес: </w:t>
      </w:r>
    </w:p>
    <w:bookmarkEnd w:id="247"/>
    <w:bookmarkStart w:name="z256" w:id="248"/>
    <w:p>
      <w:pPr>
        <w:spacing w:after="0"/>
        <w:ind w:left="0"/>
        <w:jc w:val="both"/>
      </w:pPr>
      <w:r>
        <w:rPr>
          <w:rFonts w:ascii="Times New Roman"/>
          <w:b w:val="false"/>
          <w:i w:val="false"/>
          <w:color w:val="000000"/>
          <w:sz w:val="28"/>
        </w:rPr>
        <w:t>
      пилоттық жобаны іске асыру үшін мектепке дейінгі тәрбие мен оқытуға мемлекеттік білім беру тапсырысының көлемін;</w:t>
      </w:r>
    </w:p>
    <w:bookmarkEnd w:id="248"/>
    <w:bookmarkStart w:name="z257" w:id="249"/>
    <w:p>
      <w:pPr>
        <w:spacing w:after="0"/>
        <w:ind w:left="0"/>
        <w:jc w:val="both"/>
      </w:pPr>
      <w:r>
        <w:rPr>
          <w:rFonts w:ascii="Times New Roman"/>
          <w:b w:val="false"/>
          <w:i w:val="false"/>
          <w:color w:val="000000"/>
          <w:sz w:val="28"/>
        </w:rPr>
        <w:t>
      Қызмет көрсетушілердің тізбесі мен ваучер ұстаушылардың тізімін қалыптастырады;</w:t>
      </w:r>
    </w:p>
    <w:bookmarkEnd w:id="249"/>
    <w:bookmarkStart w:name="z258" w:id="250"/>
    <w:p>
      <w:pPr>
        <w:spacing w:after="0"/>
        <w:ind w:left="0"/>
        <w:jc w:val="both"/>
      </w:pPr>
      <w:r>
        <w:rPr>
          <w:rFonts w:ascii="Times New Roman"/>
          <w:b w:val="false"/>
          <w:i w:val="false"/>
          <w:color w:val="000000"/>
          <w:sz w:val="28"/>
        </w:rPr>
        <w:t>
      2) Жан басына шаққандағы нормативтік қаржыландыру әдістемесі мен Қағидаларына сәйкес мектепке дейінгі тәрбие мен оқытуға мемлекеттік білім беру тапсырысының мөлшерін бекіту туралы жергілікті атқарушы органның шешімін және ата-аналық төлемінің рұқсат етілегн ең жоғары мөлшері, оның ішінде қосымша қызметтер үшін, тамақтану үшін және өзгерістер енгізу кезінде операторға ұсынып, бір уақытта бекітеді;</w:t>
      </w:r>
    </w:p>
    <w:bookmarkEnd w:id="250"/>
    <w:bookmarkStart w:name="z259" w:id="251"/>
    <w:p>
      <w:pPr>
        <w:spacing w:after="0"/>
        <w:ind w:left="0"/>
        <w:jc w:val="both"/>
      </w:pPr>
      <w:r>
        <w:rPr>
          <w:rFonts w:ascii="Times New Roman"/>
          <w:b w:val="false"/>
          <w:i w:val="false"/>
          <w:color w:val="000000"/>
          <w:sz w:val="28"/>
        </w:rPr>
        <w:t>
      3) операторды Пилоттық жобаны іске асыру үшін қажетті құралдармен қамтамасыз етеді, оның ішінде:</w:t>
      </w:r>
    </w:p>
    <w:bookmarkEnd w:id="251"/>
    <w:bookmarkStart w:name="z260" w:id="252"/>
    <w:p>
      <w:pPr>
        <w:spacing w:after="0"/>
        <w:ind w:left="0"/>
        <w:jc w:val="both"/>
      </w:pPr>
      <w:r>
        <w:rPr>
          <w:rFonts w:ascii="Times New Roman"/>
          <w:b w:val="false"/>
          <w:i w:val="false"/>
          <w:color w:val="000000"/>
          <w:sz w:val="28"/>
        </w:rPr>
        <w:t>
      ваучер ұстаушылардың қатысу табельдерін МДҰ деректерімен салыстыру мақсатында тиісті ақпараттандыру объектісіне тұрақты қолжетімділікті (логин және құпия сөз);</w:t>
      </w:r>
    </w:p>
    <w:bookmarkEnd w:id="252"/>
    <w:bookmarkStart w:name="z261" w:id="253"/>
    <w:p>
      <w:pPr>
        <w:spacing w:after="0"/>
        <w:ind w:left="0"/>
        <w:jc w:val="both"/>
      </w:pPr>
      <w:r>
        <w:rPr>
          <w:rFonts w:ascii="Times New Roman"/>
          <w:b w:val="false"/>
          <w:i w:val="false"/>
          <w:color w:val="000000"/>
          <w:sz w:val="28"/>
        </w:rPr>
        <w:t>
      тиісті қаржы жылына мектепке дейінгі тәрбие мен оқытуға мемлекеттік білім беру тапсырысының білім беруді басқару органы қалыптастырған көлемі шегінде оператор қаржыландыруға берген өтінішке сәйкес көлемде және мерзімдерде бюджет қаражатымен қамтамасыз етеді;</w:t>
      </w:r>
    </w:p>
    <w:bookmarkEnd w:id="253"/>
    <w:bookmarkStart w:name="z262" w:id="254"/>
    <w:p>
      <w:pPr>
        <w:spacing w:after="0"/>
        <w:ind w:left="0"/>
        <w:jc w:val="both"/>
      </w:pPr>
      <w:r>
        <w:rPr>
          <w:rFonts w:ascii="Times New Roman"/>
          <w:b w:val="false"/>
          <w:i w:val="false"/>
          <w:color w:val="000000"/>
          <w:sz w:val="28"/>
        </w:rPr>
        <w:t>
      Қызмет көрсетушілердің өзекті тізбесін және қызмет алушылардың тізімін, оның ішінде ақпараттандыру объектісі арқылы, сондай-ақ оларға барлық өзгерістерді және (немесе) толықтыруларды уақтылы жібереді;</w:t>
      </w:r>
    </w:p>
    <w:bookmarkEnd w:id="254"/>
    <w:bookmarkStart w:name="z263" w:id="255"/>
    <w:p>
      <w:pPr>
        <w:spacing w:after="0"/>
        <w:ind w:left="0"/>
        <w:jc w:val="both"/>
      </w:pPr>
      <w:r>
        <w:rPr>
          <w:rFonts w:ascii="Times New Roman"/>
          <w:b w:val="false"/>
          <w:i w:val="false"/>
          <w:color w:val="000000"/>
          <w:sz w:val="28"/>
        </w:rPr>
        <w:t>
      4) Пилоттық жобаны іске асыру шеңберінде оператордың қосылу шартына қосылған МДҰ-мен мектепке дейінгі тәрбие мен оқытуға арналған мемлекеттік білім беру тапсырысының сомасын азайту және мерзімін қысқарту туралы қосымша келісімдерді мемлекеттік сатып алу веб-порталында бұзу немесе жасасу жөнінде шаралар қабылдайды, білім беруді басқару органы Тапсырыс беруші болып табылатын мемлекеттік сатып алу веб-порталында жоғарыда көрсетілген шарттарға қосымша келісімдердің бұзылуына немесе жасалуына байланысты осындай МДҰ қандай да бір айыппұл санкцияларын қолданбайды;</w:t>
      </w:r>
    </w:p>
    <w:bookmarkEnd w:id="255"/>
    <w:bookmarkStart w:name="z264" w:id="256"/>
    <w:p>
      <w:pPr>
        <w:spacing w:after="0"/>
        <w:ind w:left="0"/>
        <w:jc w:val="both"/>
      </w:pPr>
      <w:r>
        <w:rPr>
          <w:rFonts w:ascii="Times New Roman"/>
          <w:b w:val="false"/>
          <w:i w:val="false"/>
          <w:color w:val="000000"/>
          <w:sz w:val="28"/>
        </w:rPr>
        <w:t>
      5) ваучер ұстаушылардың қатысу табелінде көрсетілген ақпаратты растау мақсатында қызмет алушылар ұсынған құжаттарды тексереді;</w:t>
      </w:r>
    </w:p>
    <w:bookmarkEnd w:id="256"/>
    <w:bookmarkStart w:name="z265" w:id="257"/>
    <w:p>
      <w:pPr>
        <w:spacing w:after="0"/>
        <w:ind w:left="0"/>
        <w:jc w:val="both"/>
      </w:pPr>
      <w:r>
        <w:rPr>
          <w:rFonts w:ascii="Times New Roman"/>
          <w:b w:val="false"/>
          <w:i w:val="false"/>
          <w:color w:val="000000"/>
          <w:sz w:val="28"/>
        </w:rPr>
        <w:t xml:space="preserve">
      6) оператордың хабарламасы бойынша, Алгоритмнің 41-тармақтың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 анықталған кезде МДҰ-ны Қызмет көрсетушілер тізбесінен алып тастайды;</w:t>
      </w:r>
    </w:p>
    <w:bookmarkEnd w:id="257"/>
    <w:bookmarkStart w:name="z266" w:id="258"/>
    <w:p>
      <w:pPr>
        <w:spacing w:after="0"/>
        <w:ind w:left="0"/>
        <w:jc w:val="both"/>
      </w:pPr>
      <w:r>
        <w:rPr>
          <w:rFonts w:ascii="Times New Roman"/>
          <w:b w:val="false"/>
          <w:i w:val="false"/>
          <w:color w:val="000000"/>
          <w:sz w:val="28"/>
        </w:rPr>
        <w:t>
      7) ақпараттандыру объектісі арқылы қызмет алушылардың, екінші деңгейдегі банктің және (немесе) Ұлттық пошта операторының қосылу шартының талаптарымен келісуін қамтамасыз етеді;</w:t>
      </w:r>
    </w:p>
    <w:bookmarkEnd w:id="258"/>
    <w:bookmarkStart w:name="z267" w:id="259"/>
    <w:p>
      <w:pPr>
        <w:spacing w:after="0"/>
        <w:ind w:left="0"/>
        <w:jc w:val="both"/>
      </w:pPr>
      <w:r>
        <w:rPr>
          <w:rFonts w:ascii="Times New Roman"/>
          <w:b w:val="false"/>
          <w:i w:val="false"/>
          <w:color w:val="000000"/>
          <w:sz w:val="28"/>
        </w:rPr>
        <w:t>
      оператор:</w:t>
      </w:r>
    </w:p>
    <w:bookmarkEnd w:id="259"/>
    <w:bookmarkStart w:name="z268" w:id="260"/>
    <w:p>
      <w:pPr>
        <w:spacing w:after="0"/>
        <w:ind w:left="0"/>
        <w:jc w:val="both"/>
      </w:pPr>
      <w:r>
        <w:rPr>
          <w:rFonts w:ascii="Times New Roman"/>
          <w:b w:val="false"/>
          <w:i w:val="false"/>
          <w:color w:val="000000"/>
          <w:sz w:val="28"/>
        </w:rPr>
        <w:t>
      8) Қызмет көрсетушілер тізбесін және ваучер ұстаушылар тізімін оларда келтірілген деректердің мемлекеттік электрондық ақпараттық жүйелердің, оның ішінде ҰБДҚ деректерімен сәйкестігіне тексеру жүргізеді.</w:t>
      </w:r>
    </w:p>
    <w:bookmarkEnd w:id="260"/>
    <w:bookmarkStart w:name="z269" w:id="261"/>
    <w:p>
      <w:pPr>
        <w:spacing w:after="0"/>
        <w:ind w:left="0"/>
        <w:jc w:val="both"/>
      </w:pPr>
      <w:r>
        <w:rPr>
          <w:rFonts w:ascii="Times New Roman"/>
          <w:b w:val="false"/>
          <w:i w:val="false"/>
          <w:color w:val="000000"/>
          <w:sz w:val="28"/>
        </w:rPr>
        <w:t>
      Қызмет көрсетушілердің тізбесінде көрсетілген МДҰ деректерінің (немесе) қызмет алушылар тізімінде көрсетілген қызмет алушылардың деректерінің сәйкессіздігі анықталған жағдайда оператор өзінің тәуекелдерді басқару жүйесінде верификация жүргізеді. Мемлекеттік электрондық ақпараттық жүйелер, оның ішінде ҰБДҚ арқылы оларды верификациялау қорытындылары бойынша деректердің дұрыс еместігі анықталған кезде оператор білім беруді басқару органын Қызмет алушылардың тізімінен тиісті емес қызмет алушыларды және (немесе) қызмет көрсетушілердің тізбесінен сәйкес келмейтін МДҰ-ны алып тастау қажеттігі туралы хабарлайды;</w:t>
      </w:r>
    </w:p>
    <w:bookmarkEnd w:id="261"/>
    <w:bookmarkStart w:name="z270" w:id="262"/>
    <w:p>
      <w:pPr>
        <w:spacing w:after="0"/>
        <w:ind w:left="0"/>
        <w:jc w:val="both"/>
      </w:pPr>
      <w:r>
        <w:rPr>
          <w:rFonts w:ascii="Times New Roman"/>
          <w:b w:val="false"/>
          <w:i w:val="false"/>
          <w:color w:val="000000"/>
          <w:sz w:val="28"/>
        </w:rPr>
        <w:t>
      9) білім беруді басқару органына тиісті қаржы жылына мектепке дейінгі тәрбие мен оқытуға мемлекеттік білім беру тапсырысының көлемін білім беруді басқару органы қалыптастырған шекте қаржыландыруға өтініш жібереді;</w:t>
      </w:r>
    </w:p>
    <w:bookmarkEnd w:id="262"/>
    <w:bookmarkStart w:name="z271" w:id="263"/>
    <w:p>
      <w:pPr>
        <w:spacing w:after="0"/>
        <w:ind w:left="0"/>
        <w:jc w:val="both"/>
      </w:pPr>
      <w:r>
        <w:rPr>
          <w:rFonts w:ascii="Times New Roman"/>
          <w:b w:val="false"/>
          <w:i w:val="false"/>
          <w:color w:val="000000"/>
          <w:sz w:val="28"/>
        </w:rPr>
        <w:t>
      10) Пилоттық жобаға қатысушылар арасында тараптардың өзара іс-әрекет жасау талаптарын көздейтін, нысаны оператормен бекітілген қосылу шартын жасасады.</w:t>
      </w:r>
    </w:p>
    <w:bookmarkEnd w:id="263"/>
    <w:bookmarkStart w:name="z272" w:id="264"/>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381-бабына</w:t>
      </w:r>
      <w:r>
        <w:rPr>
          <w:rFonts w:ascii="Times New Roman"/>
          <w:b w:val="false"/>
          <w:i w:val="false"/>
          <w:color w:val="000000"/>
          <w:sz w:val="28"/>
        </w:rPr>
        <w:t xml:space="preserve"> сәйкес Пилоттық жобаға қатысушылар арасында жасалатын қосылу шарты аралас шарт болып табылады, ол Қазақстан Республикасы Азаматтық кодексінің 41-тарауына, "Мемлекеттік сатып алу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25) тармақшасына және "Білім туралы" Қазақстан Республикасының Заңы 1-бабының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жасалатын тапсырыс шартының, Қазақстан Республикасы Азаматтық кодексінің 389-бабының 1-тармағына сәйкес жасалатын қосылу шартының элементтерін қамтиды.</w:t>
      </w:r>
    </w:p>
    <w:bookmarkEnd w:id="264"/>
    <w:bookmarkStart w:name="z273" w:id="265"/>
    <w:p>
      <w:pPr>
        <w:spacing w:after="0"/>
        <w:ind w:left="0"/>
        <w:jc w:val="both"/>
      </w:pPr>
      <w:r>
        <w:rPr>
          <w:rFonts w:ascii="Times New Roman"/>
          <w:b w:val="false"/>
          <w:i w:val="false"/>
          <w:color w:val="000000"/>
          <w:sz w:val="28"/>
        </w:rPr>
        <w:t>
      Пилоттық жобаға қатысушылардың қосылу шартына қосылу тәртібін оператор айқындайды және қосылу шартының бекітілген нысанында көрсетіледі.</w:t>
      </w:r>
    </w:p>
    <w:bookmarkEnd w:id="265"/>
    <w:bookmarkStart w:name="z274" w:id="266"/>
    <w:p>
      <w:pPr>
        <w:spacing w:after="0"/>
        <w:ind w:left="0"/>
        <w:jc w:val="both"/>
      </w:pPr>
      <w:r>
        <w:rPr>
          <w:rFonts w:ascii="Times New Roman"/>
          <w:b w:val="false"/>
          <w:i w:val="false"/>
          <w:color w:val="000000"/>
          <w:sz w:val="28"/>
        </w:rPr>
        <w:t>
      Мемлекеттік сатып алу веб-порталы арқылы жасалған шартқа өзгерістер білім беруді басқару органының бекітілген бюджеті шегінде біржақты тәртіппен енгізіледі;</w:t>
      </w:r>
    </w:p>
    <w:bookmarkEnd w:id="266"/>
    <w:bookmarkStart w:name="z275" w:id="267"/>
    <w:p>
      <w:pPr>
        <w:spacing w:after="0"/>
        <w:ind w:left="0"/>
        <w:jc w:val="both"/>
      </w:pPr>
      <w:r>
        <w:rPr>
          <w:rFonts w:ascii="Times New Roman"/>
          <w:b w:val="false"/>
          <w:i w:val="false"/>
          <w:color w:val="000000"/>
          <w:sz w:val="28"/>
        </w:rPr>
        <w:t>
      11) виртуалды ваучер кезінде – мемлекеттік сатып алу туралы Қазақстан Республикасының заңнамасында, сондай-ақ қосылу шартында көзделген талаптарда белгіленген тәртіппен және мерзімдерде МДҰ көрсеткен білім беру қызметтерін қабылдайды не мұндай қызметтерді қабылдаудан дәлелді түрде бас тартады;</w:t>
      </w:r>
    </w:p>
    <w:bookmarkEnd w:id="267"/>
    <w:bookmarkStart w:name="z276" w:id="268"/>
    <w:p>
      <w:pPr>
        <w:spacing w:after="0"/>
        <w:ind w:left="0"/>
        <w:jc w:val="both"/>
      </w:pPr>
      <w:r>
        <w:rPr>
          <w:rFonts w:ascii="Times New Roman"/>
          <w:b w:val="false"/>
          <w:i w:val="false"/>
          <w:color w:val="000000"/>
          <w:sz w:val="28"/>
        </w:rPr>
        <w:t>
      12) қаржылық ваучер кезінде – екінші деңгейдегі банкте және (немесе) Ұлттық пошта операторында ашылған тиісті қызмет алушылардың шоттарына олар көрсеткен білім беру қызметтері үшін кейіннен тиісті МДҰ-ға қолма-қол ақшасыз аударуға арналған қаражатты ай сайын аударуды жүргізеді;</w:t>
      </w:r>
    </w:p>
    <w:bookmarkEnd w:id="268"/>
    <w:bookmarkStart w:name="z277" w:id="269"/>
    <w:p>
      <w:pPr>
        <w:spacing w:after="0"/>
        <w:ind w:left="0"/>
        <w:jc w:val="both"/>
      </w:pPr>
      <w:r>
        <w:rPr>
          <w:rFonts w:ascii="Times New Roman"/>
          <w:b w:val="false"/>
          <w:i w:val="false"/>
          <w:color w:val="000000"/>
          <w:sz w:val="28"/>
        </w:rPr>
        <w:t>
      13) тәуекелдерді басқару жүйесін жүргізеді;</w:t>
      </w:r>
    </w:p>
    <w:bookmarkEnd w:id="269"/>
    <w:bookmarkStart w:name="z278" w:id="270"/>
    <w:p>
      <w:pPr>
        <w:spacing w:after="0"/>
        <w:ind w:left="0"/>
        <w:jc w:val="both"/>
      </w:pPr>
      <w:r>
        <w:rPr>
          <w:rFonts w:ascii="Times New Roman"/>
          <w:b w:val="false"/>
          <w:i w:val="false"/>
          <w:color w:val="000000"/>
          <w:sz w:val="28"/>
        </w:rPr>
        <w:t>
      қаржылық ваучер кезінде Пилоттық жобаға қатысатын екінші деңгейдегі банк және (немесе) Ұлттық пошта операторы:</w:t>
      </w:r>
    </w:p>
    <w:bookmarkEnd w:id="270"/>
    <w:bookmarkStart w:name="z279" w:id="271"/>
    <w:p>
      <w:pPr>
        <w:spacing w:after="0"/>
        <w:ind w:left="0"/>
        <w:jc w:val="both"/>
      </w:pPr>
      <w:r>
        <w:rPr>
          <w:rFonts w:ascii="Times New Roman"/>
          <w:b w:val="false"/>
          <w:i w:val="false"/>
          <w:color w:val="000000"/>
          <w:sz w:val="28"/>
        </w:rPr>
        <w:t>
      14) қызмет алушы екінші деңгейдегі банктің және (немесе) Ұлттық пошта операторының мобильді қосымшасында және (немесе) ақпараттандыру объектісінде тіркеу жөніндегі нұсқаулықты жолдай отырып, қаржылық ваучерді таңдаған кезде ваучер ұстаушылардың атына банктік шот ашады.</w:t>
      </w:r>
    </w:p>
    <w:bookmarkEnd w:id="271"/>
    <w:bookmarkStart w:name="z280" w:id="272"/>
    <w:p>
      <w:pPr>
        <w:spacing w:after="0"/>
        <w:ind w:left="0"/>
        <w:jc w:val="both"/>
      </w:pPr>
      <w:r>
        <w:rPr>
          <w:rFonts w:ascii="Times New Roman"/>
          <w:b w:val="false"/>
          <w:i w:val="false"/>
          <w:color w:val="000000"/>
          <w:sz w:val="28"/>
        </w:rPr>
        <w:t>
      Банк шоттарын ашу осы тармақтың 10) тармақшасында көрсетілген қосылу шартына қосылған екінші деңгейдегі банкте және (немесе) Ұлттық пошта операторында жүзеге асырылады, оның шеңберінде екінші деңгейдегі банк және (немесе) Ұлттық пошта операторы қызмет алушылардың банк шоттарына аударылатын және кейіннен Пилоттық жоба шеңберінде тиісті ваучер ұстаушыларға көрсеткен білім беру қызметтері үшін Қызмет көрсетушілердің тізбесіне енгізілген МДҰ-ға қолма-қол ақшасыз аударуға арналған бюджет қаражатының нысаналы мақсатын сақтауға кепілдік береді;</w:t>
      </w:r>
    </w:p>
    <w:bookmarkEnd w:id="272"/>
    <w:bookmarkStart w:name="z281" w:id="273"/>
    <w:p>
      <w:pPr>
        <w:spacing w:after="0"/>
        <w:ind w:left="0"/>
        <w:jc w:val="both"/>
      </w:pPr>
      <w:r>
        <w:rPr>
          <w:rFonts w:ascii="Times New Roman"/>
          <w:b w:val="false"/>
          <w:i w:val="false"/>
          <w:color w:val="000000"/>
          <w:sz w:val="28"/>
        </w:rPr>
        <w:t>
      15) қосылу шартында көзделген мерзімдерде ваучер ұстаушылардың расталған қатысу табеліне сәйкес есептелген мөлшерде ақшалай қаражатты ваучер ұстаушылардың банктік шоттарынан МДҰ банктік шоттарына аударады;</w:t>
      </w:r>
    </w:p>
    <w:bookmarkEnd w:id="273"/>
    <w:bookmarkStart w:name="z282" w:id="274"/>
    <w:p>
      <w:pPr>
        <w:spacing w:after="0"/>
        <w:ind w:left="0"/>
        <w:jc w:val="both"/>
      </w:pPr>
      <w:r>
        <w:rPr>
          <w:rFonts w:ascii="Times New Roman"/>
          <w:b w:val="false"/>
          <w:i w:val="false"/>
          <w:color w:val="000000"/>
          <w:sz w:val="28"/>
        </w:rPr>
        <w:t>
      16) қосылу шартында көзделген мерзімдерде акцептісіз тәртіппен есептен шығарады:</w:t>
      </w:r>
    </w:p>
    <w:bookmarkEnd w:id="274"/>
    <w:bookmarkStart w:name="z283" w:id="275"/>
    <w:p>
      <w:pPr>
        <w:spacing w:after="0"/>
        <w:ind w:left="0"/>
        <w:jc w:val="both"/>
      </w:pPr>
      <w:r>
        <w:rPr>
          <w:rFonts w:ascii="Times New Roman"/>
          <w:b w:val="false"/>
          <w:i w:val="false"/>
          <w:color w:val="000000"/>
          <w:sz w:val="28"/>
        </w:rPr>
        <w:t>
      қаржы жылының 31 желтоқсанындағы жағдай бойынша пайдаланылмаған қалған ақша ваучер ұстаушылардың шоттарынан алынып, операторға аударылады;</w:t>
      </w:r>
    </w:p>
    <w:bookmarkEnd w:id="275"/>
    <w:bookmarkStart w:name="z284" w:id="276"/>
    <w:p>
      <w:pPr>
        <w:spacing w:after="0"/>
        <w:ind w:left="0"/>
        <w:jc w:val="both"/>
      </w:pPr>
      <w:r>
        <w:rPr>
          <w:rFonts w:ascii="Times New Roman"/>
          <w:b w:val="false"/>
          <w:i w:val="false"/>
          <w:color w:val="000000"/>
          <w:sz w:val="28"/>
        </w:rPr>
        <w:t xml:space="preserve">
      Алгоритмнің </w:t>
      </w:r>
      <w:r>
        <w:rPr>
          <w:rFonts w:ascii="Times New Roman"/>
          <w:b w:val="false"/>
          <w:i w:val="false"/>
          <w:color w:val="000000"/>
          <w:sz w:val="28"/>
        </w:rPr>
        <w:t>56-тармағына</w:t>
      </w:r>
      <w:r>
        <w:rPr>
          <w:rFonts w:ascii="Times New Roman"/>
          <w:b w:val="false"/>
          <w:i w:val="false"/>
          <w:color w:val="000000"/>
          <w:sz w:val="28"/>
        </w:rPr>
        <w:t xml:space="preserve"> сәйкес ваучер жойылған, ваучер ұстаушымен банктік шот шарты бұзылған жағдайда ваучер ұстаушының банктік шоттарында қалған ақша операторға аударылады;</w:t>
      </w:r>
    </w:p>
    <w:bookmarkEnd w:id="276"/>
    <w:bookmarkStart w:name="z285" w:id="277"/>
    <w:p>
      <w:pPr>
        <w:spacing w:after="0"/>
        <w:ind w:left="0"/>
        <w:jc w:val="both"/>
      </w:pPr>
      <w:r>
        <w:rPr>
          <w:rFonts w:ascii="Times New Roman"/>
          <w:b w:val="false"/>
          <w:i w:val="false"/>
          <w:color w:val="000000"/>
          <w:sz w:val="28"/>
        </w:rPr>
        <w:t>
      17) қосылу шартында көзделген мерзімдерде операторға мектепке дейінгі тәрбие мен оқытуға мемлекеттік білім беру тапсырысын орналастыруға пайдаланылған қаражат туралы ақпаратты оператормен келісілген нысан бойынша береді;</w:t>
      </w:r>
    </w:p>
    <w:bookmarkEnd w:id="277"/>
    <w:bookmarkStart w:name="z286" w:id="278"/>
    <w:p>
      <w:pPr>
        <w:spacing w:after="0"/>
        <w:ind w:left="0"/>
        <w:jc w:val="both"/>
      </w:pPr>
      <w:r>
        <w:rPr>
          <w:rFonts w:ascii="Times New Roman"/>
          <w:b w:val="false"/>
          <w:i w:val="false"/>
          <w:color w:val="000000"/>
          <w:sz w:val="28"/>
        </w:rPr>
        <w:t>
      18) қаржылық ваучер шеңберінде таңдаған және қатысатын ваучер ұстаушылардың қатысу табелін одан әрі операторға беру үшін ҰБДҚ-ға береді;</w:t>
      </w:r>
    </w:p>
    <w:bookmarkEnd w:id="278"/>
    <w:bookmarkStart w:name="z287" w:id="279"/>
    <w:p>
      <w:pPr>
        <w:spacing w:after="0"/>
        <w:ind w:left="0"/>
        <w:jc w:val="both"/>
      </w:pPr>
      <w:r>
        <w:rPr>
          <w:rFonts w:ascii="Times New Roman"/>
          <w:b w:val="false"/>
          <w:i w:val="false"/>
          <w:color w:val="000000"/>
          <w:sz w:val="28"/>
        </w:rPr>
        <w:t>
      19) тиісті ваучер ұстаұшыларға мектепке дейінгі тәрбие мен оқыту бойынша олар көрсеткен білім беру қызметтері үшін кейіннен МДҰ-ға қолма-қол ақшасыз аударуға арналған бюджет қаражатының нысаналы мақсатының сақталуына, оның ішінде:</w:t>
      </w:r>
    </w:p>
    <w:bookmarkEnd w:id="279"/>
    <w:bookmarkStart w:name="z288" w:id="280"/>
    <w:p>
      <w:pPr>
        <w:spacing w:after="0"/>
        <w:ind w:left="0"/>
        <w:jc w:val="both"/>
      </w:pPr>
      <w:r>
        <w:rPr>
          <w:rFonts w:ascii="Times New Roman"/>
          <w:b w:val="false"/>
          <w:i w:val="false"/>
          <w:color w:val="000000"/>
          <w:sz w:val="28"/>
        </w:rPr>
        <w:t>
      басқа ваучер ұстаушы немесе өзге үшінші тұлға үшін білім беру қызметтеріне ақы төлеу мақсатында бір ваучер ұстаушының атына ашылған банктік шоттан МДҰ шотына бюджет қаражатын аудару;</w:t>
      </w:r>
    </w:p>
    <w:bookmarkEnd w:id="280"/>
    <w:bookmarkStart w:name="z289" w:id="281"/>
    <w:p>
      <w:pPr>
        <w:spacing w:after="0"/>
        <w:ind w:left="0"/>
        <w:jc w:val="both"/>
      </w:pPr>
      <w:r>
        <w:rPr>
          <w:rFonts w:ascii="Times New Roman"/>
          <w:b w:val="false"/>
          <w:i w:val="false"/>
          <w:color w:val="000000"/>
          <w:sz w:val="28"/>
        </w:rPr>
        <w:t>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шеңберінде ашылған ваучер ұстаушының банктік шоттарынан қолма-қол ақша беру фактілеріне жол бермеуге кепілдік береді;</w:t>
      </w:r>
    </w:p>
    <w:bookmarkEnd w:id="281"/>
    <w:bookmarkStart w:name="z290" w:id="282"/>
    <w:p>
      <w:pPr>
        <w:spacing w:after="0"/>
        <w:ind w:left="0"/>
        <w:jc w:val="both"/>
      </w:pPr>
      <w:r>
        <w:rPr>
          <w:rFonts w:ascii="Times New Roman"/>
          <w:b w:val="false"/>
          <w:i w:val="false"/>
          <w:color w:val="000000"/>
          <w:sz w:val="28"/>
        </w:rPr>
        <w:t>
      20) өзінің ақпараттандыру объектісінің және (немесе) мобильді қосымшаның үздіксіз жұмысын және ваучер ұстаушылардың қатысу табеліне растайтын құжаттардың сақталуын қамтамасыз етеді;</w:t>
      </w:r>
    </w:p>
    <w:bookmarkEnd w:id="282"/>
    <w:bookmarkStart w:name="z291" w:id="283"/>
    <w:p>
      <w:pPr>
        <w:spacing w:after="0"/>
        <w:ind w:left="0"/>
        <w:jc w:val="both"/>
      </w:pPr>
      <w:r>
        <w:rPr>
          <w:rFonts w:ascii="Times New Roman"/>
          <w:b w:val="false"/>
          <w:i w:val="false"/>
          <w:color w:val="000000"/>
          <w:sz w:val="28"/>
        </w:rPr>
        <w:t>
      Қызмет алушы:</w:t>
      </w:r>
    </w:p>
    <w:bookmarkEnd w:id="283"/>
    <w:bookmarkStart w:name="z292" w:id="284"/>
    <w:p>
      <w:pPr>
        <w:spacing w:after="0"/>
        <w:ind w:left="0"/>
        <w:jc w:val="both"/>
      </w:pPr>
      <w:r>
        <w:rPr>
          <w:rFonts w:ascii="Times New Roman"/>
          <w:b w:val="false"/>
          <w:i w:val="false"/>
          <w:color w:val="000000"/>
          <w:sz w:val="28"/>
        </w:rPr>
        <w:t>
      21) қаржылық ваучерді таңдағанда, екінші деңгейдегі банк және (немесе) Ұлттық пошта операторы тарапынан хабарлама алғаннан кейін мобильді қосымшада тіркеледі және екінші деңгейдегі банктің немесе Ұлттық пошта операторының белгіленген тәртібі мен нысанында банк шоты туралы келісімшартты және қосылу келісіміне қосылу туралы өтінішке қол қояды;</w:t>
      </w:r>
    </w:p>
    <w:bookmarkEnd w:id="284"/>
    <w:bookmarkStart w:name="z293" w:id="285"/>
    <w:p>
      <w:pPr>
        <w:spacing w:after="0"/>
        <w:ind w:left="0"/>
        <w:jc w:val="both"/>
      </w:pPr>
      <w:r>
        <w:rPr>
          <w:rFonts w:ascii="Times New Roman"/>
          <w:b w:val="false"/>
          <w:i w:val="false"/>
          <w:color w:val="000000"/>
          <w:sz w:val="28"/>
        </w:rPr>
        <w:t>
      22) қызмет алушымен МДҰ арасында мектепке дейінгі тәрбие мен оқыту бойынша білім беру қызметтерін көрсетудің қолданыстағы электрондық шарты болған жағдайларды қоспағанда, мектепке дейінгі тәрбие мен оқыту бойынша білім беру қызметтерін көрсетудің электрондық шартын жасасатын тиісті ақпараттандыру объектісі арқылы қолайлы МДҰ-ны таңдайды;</w:t>
      </w:r>
    </w:p>
    <w:bookmarkEnd w:id="285"/>
    <w:bookmarkStart w:name="z294" w:id="286"/>
    <w:p>
      <w:pPr>
        <w:spacing w:after="0"/>
        <w:ind w:left="0"/>
        <w:jc w:val="both"/>
      </w:pPr>
      <w:r>
        <w:rPr>
          <w:rFonts w:ascii="Times New Roman"/>
          <w:b w:val="false"/>
          <w:i w:val="false"/>
          <w:color w:val="000000"/>
          <w:sz w:val="28"/>
        </w:rPr>
        <w:t>
      23) электронды шартын МДҰ-мен жасаса отырып, осы тармақтың 10) тармақшасында көрсетілген қосылу шартына қосылуға келісім білдіреді және көрсетілген шарттардың талаптарын орындауға жауапты болады;</w:t>
      </w:r>
    </w:p>
    <w:bookmarkEnd w:id="286"/>
    <w:bookmarkStart w:name="z295" w:id="287"/>
    <w:p>
      <w:pPr>
        <w:spacing w:after="0"/>
        <w:ind w:left="0"/>
        <w:jc w:val="both"/>
      </w:pPr>
      <w:r>
        <w:rPr>
          <w:rFonts w:ascii="Times New Roman"/>
          <w:b w:val="false"/>
          <w:i w:val="false"/>
          <w:color w:val="000000"/>
          <w:sz w:val="28"/>
        </w:rPr>
        <w:t>
      24) ваучер ұстаушының МДҰ қатысу табелін есепті айдан кейінгі айдың 1-10 аралығындағы кезеңде растайды.</w:t>
      </w:r>
    </w:p>
    <w:bookmarkEnd w:id="287"/>
    <w:bookmarkStart w:name="z296" w:id="288"/>
    <w:p>
      <w:pPr>
        <w:spacing w:after="0"/>
        <w:ind w:left="0"/>
        <w:jc w:val="both"/>
      </w:pPr>
      <w:r>
        <w:rPr>
          <w:rFonts w:ascii="Times New Roman"/>
          <w:b w:val="false"/>
          <w:i w:val="false"/>
          <w:color w:val="000000"/>
          <w:sz w:val="28"/>
        </w:rPr>
        <w:t>
      МДҰ толтырған ваучер ұстаушының МДҰ-ға қатысу табелінің деректерімен келіспеген жағдайда қызмет алушы растайтын құжаттарды (олар болған жағдайда) қоса бере отырып, ақпараттандыру объектісінде келіспеу себебін толтырады.</w:t>
      </w:r>
    </w:p>
    <w:bookmarkEnd w:id="288"/>
    <w:bookmarkStart w:name="z297" w:id="289"/>
    <w:p>
      <w:pPr>
        <w:spacing w:after="0"/>
        <w:ind w:left="0"/>
        <w:jc w:val="both"/>
      </w:pPr>
      <w:r>
        <w:rPr>
          <w:rFonts w:ascii="Times New Roman"/>
          <w:b w:val="false"/>
          <w:i w:val="false"/>
          <w:color w:val="000000"/>
          <w:sz w:val="28"/>
        </w:rPr>
        <w:t>
      Ваучер ұстаушының қатысу табелі жоғарыда көрсетілген мерзімде расталмаған жағдайда, соңғысы қызмет алушы тарапынан автоматты түрде расталған болып есептеледі, бірақ бұл қатарынан 2 (екі) айдан аспауы қажет.</w:t>
      </w:r>
    </w:p>
    <w:bookmarkEnd w:id="289"/>
    <w:bookmarkStart w:name="z298" w:id="290"/>
    <w:p>
      <w:pPr>
        <w:spacing w:after="0"/>
        <w:ind w:left="0"/>
        <w:jc w:val="both"/>
      </w:pPr>
      <w:r>
        <w:rPr>
          <w:rFonts w:ascii="Times New Roman"/>
          <w:b w:val="false"/>
          <w:i w:val="false"/>
          <w:color w:val="000000"/>
          <w:sz w:val="28"/>
        </w:rPr>
        <w:t>
      Бұл ретте МДҰ-да QR-кодтар пайдаланылатын келуді есепке алудың қосымша электрондық жүйесі енгізілген болса, онда қызмет алушы тарапынан қатысу табелін растау талап етілмейді;</w:t>
      </w:r>
    </w:p>
    <w:bookmarkEnd w:id="290"/>
    <w:bookmarkStart w:name="z299" w:id="291"/>
    <w:p>
      <w:pPr>
        <w:spacing w:after="0"/>
        <w:ind w:left="0"/>
        <w:jc w:val="both"/>
      </w:pPr>
      <w:r>
        <w:rPr>
          <w:rFonts w:ascii="Times New Roman"/>
          <w:b w:val="false"/>
          <w:i w:val="false"/>
          <w:color w:val="000000"/>
          <w:sz w:val="28"/>
        </w:rPr>
        <w:t>
      25) облыстық, республикалық маңызы бар қалалардың немесе астананың агломерациясына жатқызылған елді мекенде тіркелу жағдайларын қоспағанда, мектепке дейінгі тәрбие мен оқыту қызметі көрсетілетін елді мекенде тұрақты немесе уақытша тіркелудің болуын қамтамасыз етеді;</w:t>
      </w:r>
    </w:p>
    <w:bookmarkEnd w:id="291"/>
    <w:bookmarkStart w:name="z300" w:id="292"/>
    <w:p>
      <w:pPr>
        <w:spacing w:after="0"/>
        <w:ind w:left="0"/>
        <w:jc w:val="both"/>
      </w:pPr>
      <w:r>
        <w:rPr>
          <w:rFonts w:ascii="Times New Roman"/>
          <w:b w:val="false"/>
          <w:i w:val="false"/>
          <w:color w:val="000000"/>
          <w:sz w:val="28"/>
        </w:rPr>
        <w:t>
      МДҰ:</w:t>
      </w:r>
    </w:p>
    <w:bookmarkEnd w:id="292"/>
    <w:bookmarkStart w:name="z301" w:id="293"/>
    <w:p>
      <w:pPr>
        <w:spacing w:after="0"/>
        <w:ind w:left="0"/>
        <w:jc w:val="both"/>
      </w:pPr>
      <w:r>
        <w:rPr>
          <w:rFonts w:ascii="Times New Roman"/>
          <w:b w:val="false"/>
          <w:i w:val="false"/>
          <w:color w:val="000000"/>
          <w:sz w:val="28"/>
        </w:rPr>
        <w:t xml:space="preserve">
      26) Пилоттық жобаға қатысушыларға қызмет алушылардың дербес деректерін беруге, сондай-ақ мемлекеттік білім беру тапсырысын орналастыру шеңберінде Пилоттық жобаға қатысушылар алған дербес деректерді жинауға және өңдеуге қызмет алушының келісім беруін "Дербес деректер және оларды қорғау туралы" Қазақстан Республикасы Заңның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МДҰ мен қызмет алушы арасындағы электронды шартқа енгізу жолымен келісуін қамтамасыз етеді;</w:t>
      </w:r>
    </w:p>
    <w:bookmarkEnd w:id="293"/>
    <w:bookmarkStart w:name="z302" w:id="294"/>
    <w:p>
      <w:pPr>
        <w:spacing w:after="0"/>
        <w:ind w:left="0"/>
        <w:jc w:val="both"/>
      </w:pPr>
      <w:r>
        <w:rPr>
          <w:rFonts w:ascii="Times New Roman"/>
          <w:b w:val="false"/>
          <w:i w:val="false"/>
          <w:color w:val="000000"/>
          <w:sz w:val="28"/>
        </w:rPr>
        <w:t>
      27) ҰБДҚ және ақпараттандыру объектісінде МДҰ тәрбиеленушілерінің нақты контингенті және объектінің жобалық қуаты туралы ақпаратты уақытылы өзектендіреді;</w:t>
      </w:r>
    </w:p>
    <w:bookmarkEnd w:id="294"/>
    <w:bookmarkStart w:name="z303" w:id="295"/>
    <w:p>
      <w:pPr>
        <w:spacing w:after="0"/>
        <w:ind w:left="0"/>
        <w:jc w:val="both"/>
      </w:pPr>
      <w:r>
        <w:rPr>
          <w:rFonts w:ascii="Times New Roman"/>
          <w:b w:val="false"/>
          <w:i w:val="false"/>
          <w:color w:val="000000"/>
          <w:sz w:val="28"/>
        </w:rPr>
        <w:t xml:space="preserve">
      28) қызметкерлермен еңбек шарттарын есепке алудың бірыңғай жүйесінде еңбек шарттарының болуын қамтамасыз етеді; </w:t>
      </w:r>
    </w:p>
    <w:bookmarkEnd w:id="295"/>
    <w:bookmarkStart w:name="z304" w:id="296"/>
    <w:p>
      <w:pPr>
        <w:spacing w:after="0"/>
        <w:ind w:left="0"/>
        <w:jc w:val="both"/>
      </w:pPr>
      <w:r>
        <w:rPr>
          <w:rFonts w:ascii="Times New Roman"/>
          <w:b w:val="false"/>
          <w:i w:val="false"/>
          <w:color w:val="000000"/>
          <w:sz w:val="28"/>
        </w:rPr>
        <w:t>
      29) ақпараттандыру объектісінде күн сайын ваучер ұстаушылардың қатысу табелін толтырады және ақпараттандыру объектісінде растайтын құжаттардың болуын қамтамасыз етеді;</w:t>
      </w:r>
    </w:p>
    <w:bookmarkEnd w:id="296"/>
    <w:bookmarkStart w:name="z305" w:id="297"/>
    <w:p>
      <w:pPr>
        <w:spacing w:after="0"/>
        <w:ind w:left="0"/>
        <w:jc w:val="both"/>
      </w:pPr>
      <w:r>
        <w:rPr>
          <w:rFonts w:ascii="Times New Roman"/>
          <w:b w:val="false"/>
          <w:i w:val="false"/>
          <w:color w:val="000000"/>
          <w:sz w:val="28"/>
        </w:rPr>
        <w:t>
      30) ваучер ұстаушының МДҰ-ға қатысу табелің деректерімен қызмет алушының келіспеу себебін қарастырады және қарау нәтижелері бойынша осы тармақтың 10) тармақшасында көрсетілген қосылу шартында көзделген мерзімдерде онымен келіспеуіне байланысты (келіспеу себебін көрсете отырып) МДҰ ваучер ұстаушылардың қатысу табелін өзгерту туралы қызмет алушы талабын қанағаттандыру не қанағаттандырудан бас тарту туралы тиісті шешім қабылдайды;</w:t>
      </w:r>
    </w:p>
    <w:bookmarkEnd w:id="297"/>
    <w:bookmarkStart w:name="z306" w:id="298"/>
    <w:p>
      <w:pPr>
        <w:spacing w:after="0"/>
        <w:ind w:left="0"/>
        <w:jc w:val="both"/>
      </w:pPr>
      <w:r>
        <w:rPr>
          <w:rFonts w:ascii="Times New Roman"/>
          <w:b w:val="false"/>
          <w:i w:val="false"/>
          <w:color w:val="000000"/>
          <w:sz w:val="28"/>
        </w:rPr>
        <w:t>
      31) жас топтарын бір жастағы немесе әртүрлі жастағы қағидаты бойынша жинақтайды. Жас ерекшелігі бір қағидасы бойынша толтырылуы:</w:t>
      </w:r>
    </w:p>
    <w:bookmarkEnd w:id="298"/>
    <w:bookmarkStart w:name="z307" w:id="299"/>
    <w:p>
      <w:pPr>
        <w:spacing w:after="0"/>
        <w:ind w:left="0"/>
        <w:jc w:val="both"/>
      </w:pPr>
      <w:r>
        <w:rPr>
          <w:rFonts w:ascii="Times New Roman"/>
          <w:b w:val="false"/>
          <w:i w:val="false"/>
          <w:color w:val="000000"/>
          <w:sz w:val="28"/>
        </w:rPr>
        <w:t>
      - ерте жас тобы (1 жастағы балалар) – 10 баладан артық емес;</w:t>
      </w:r>
    </w:p>
    <w:bookmarkEnd w:id="299"/>
    <w:bookmarkStart w:name="z308" w:id="300"/>
    <w:p>
      <w:pPr>
        <w:spacing w:after="0"/>
        <w:ind w:left="0"/>
        <w:jc w:val="both"/>
      </w:pPr>
      <w:r>
        <w:rPr>
          <w:rFonts w:ascii="Times New Roman"/>
          <w:b w:val="false"/>
          <w:i w:val="false"/>
          <w:color w:val="000000"/>
          <w:sz w:val="28"/>
        </w:rPr>
        <w:t>
      - кіші топ (2 жастағы балалар) – 20 баладан артық емес;</w:t>
      </w:r>
    </w:p>
    <w:bookmarkEnd w:id="300"/>
    <w:bookmarkStart w:name="z309" w:id="301"/>
    <w:p>
      <w:pPr>
        <w:spacing w:after="0"/>
        <w:ind w:left="0"/>
        <w:jc w:val="both"/>
      </w:pPr>
      <w:r>
        <w:rPr>
          <w:rFonts w:ascii="Times New Roman"/>
          <w:b w:val="false"/>
          <w:i w:val="false"/>
          <w:color w:val="000000"/>
          <w:sz w:val="28"/>
        </w:rPr>
        <w:t>
      - ортаңғы топ (3 жастағы балалар) – 25 баладан артық емес;</w:t>
      </w:r>
    </w:p>
    <w:bookmarkEnd w:id="301"/>
    <w:bookmarkStart w:name="z310" w:id="302"/>
    <w:p>
      <w:pPr>
        <w:spacing w:after="0"/>
        <w:ind w:left="0"/>
        <w:jc w:val="both"/>
      </w:pPr>
      <w:r>
        <w:rPr>
          <w:rFonts w:ascii="Times New Roman"/>
          <w:b w:val="false"/>
          <w:i w:val="false"/>
          <w:color w:val="000000"/>
          <w:sz w:val="28"/>
        </w:rPr>
        <w:t>
      - ересек топ (4 жастағы балалар) – 25 баладан артық емес;</w:t>
      </w:r>
    </w:p>
    <w:bookmarkEnd w:id="302"/>
    <w:bookmarkStart w:name="z311" w:id="303"/>
    <w:p>
      <w:pPr>
        <w:spacing w:after="0"/>
        <w:ind w:left="0"/>
        <w:jc w:val="both"/>
      </w:pPr>
      <w:r>
        <w:rPr>
          <w:rFonts w:ascii="Times New Roman"/>
          <w:b w:val="false"/>
          <w:i w:val="false"/>
          <w:color w:val="000000"/>
          <w:sz w:val="28"/>
        </w:rPr>
        <w:t>
      - мектепалды даярлық тобы (сыныбы) (5 жастағы балалар) – 25 баладан артық емес.</w:t>
      </w:r>
    </w:p>
    <w:bookmarkEnd w:id="303"/>
    <w:bookmarkStart w:name="z312" w:id="304"/>
    <w:p>
      <w:pPr>
        <w:spacing w:after="0"/>
        <w:ind w:left="0"/>
        <w:jc w:val="both"/>
      </w:pPr>
      <w:r>
        <w:rPr>
          <w:rFonts w:ascii="Times New Roman"/>
          <w:b w:val="false"/>
          <w:i w:val="false"/>
          <w:color w:val="000000"/>
          <w:sz w:val="28"/>
        </w:rPr>
        <w:t>
      Жас ерекшелігі әртүрлі қағидасы бойынша толықтырылуы:</w:t>
      </w:r>
    </w:p>
    <w:bookmarkEnd w:id="304"/>
    <w:bookmarkStart w:name="z313" w:id="305"/>
    <w:p>
      <w:pPr>
        <w:spacing w:after="0"/>
        <w:ind w:left="0"/>
        <w:jc w:val="both"/>
      </w:pPr>
      <w:r>
        <w:rPr>
          <w:rFonts w:ascii="Times New Roman"/>
          <w:b w:val="false"/>
          <w:i w:val="false"/>
          <w:color w:val="000000"/>
          <w:sz w:val="28"/>
        </w:rPr>
        <w:t>
      1) топта жас ерекшелігі екі түрлі балалар болған жағдайда:</w:t>
      </w:r>
    </w:p>
    <w:bookmarkEnd w:id="305"/>
    <w:bookmarkStart w:name="z314" w:id="306"/>
    <w:p>
      <w:pPr>
        <w:spacing w:after="0"/>
        <w:ind w:left="0"/>
        <w:jc w:val="both"/>
      </w:pPr>
      <w:r>
        <w:rPr>
          <w:rFonts w:ascii="Times New Roman"/>
          <w:b w:val="false"/>
          <w:i w:val="false"/>
          <w:color w:val="000000"/>
          <w:sz w:val="28"/>
        </w:rPr>
        <w:t>
      - 1 және 2 жастағы – 15 баладан артық емес;</w:t>
      </w:r>
    </w:p>
    <w:bookmarkEnd w:id="306"/>
    <w:bookmarkStart w:name="z315" w:id="307"/>
    <w:p>
      <w:pPr>
        <w:spacing w:after="0"/>
        <w:ind w:left="0"/>
        <w:jc w:val="both"/>
      </w:pPr>
      <w:r>
        <w:rPr>
          <w:rFonts w:ascii="Times New Roman"/>
          <w:b w:val="false"/>
          <w:i w:val="false"/>
          <w:color w:val="000000"/>
          <w:sz w:val="28"/>
        </w:rPr>
        <w:t>
      - 2 және 3 жастағы – 20 баладан артық емес;</w:t>
      </w:r>
    </w:p>
    <w:bookmarkEnd w:id="307"/>
    <w:bookmarkStart w:name="z316" w:id="308"/>
    <w:p>
      <w:pPr>
        <w:spacing w:after="0"/>
        <w:ind w:left="0"/>
        <w:jc w:val="both"/>
      </w:pPr>
      <w:r>
        <w:rPr>
          <w:rFonts w:ascii="Times New Roman"/>
          <w:b w:val="false"/>
          <w:i w:val="false"/>
          <w:color w:val="000000"/>
          <w:sz w:val="28"/>
        </w:rPr>
        <w:t>
      - 3 және 4 жастағы – 25 баладан артық емес;</w:t>
      </w:r>
    </w:p>
    <w:bookmarkEnd w:id="308"/>
    <w:bookmarkStart w:name="z317" w:id="309"/>
    <w:p>
      <w:pPr>
        <w:spacing w:after="0"/>
        <w:ind w:left="0"/>
        <w:jc w:val="both"/>
      </w:pPr>
      <w:r>
        <w:rPr>
          <w:rFonts w:ascii="Times New Roman"/>
          <w:b w:val="false"/>
          <w:i w:val="false"/>
          <w:color w:val="000000"/>
          <w:sz w:val="28"/>
        </w:rPr>
        <w:t>
      - 4 және 5 жастағы – 25 баладан артық емес;</w:t>
      </w:r>
    </w:p>
    <w:bookmarkEnd w:id="309"/>
    <w:bookmarkStart w:name="z318" w:id="310"/>
    <w:p>
      <w:pPr>
        <w:spacing w:after="0"/>
        <w:ind w:left="0"/>
        <w:jc w:val="both"/>
      </w:pPr>
      <w:r>
        <w:rPr>
          <w:rFonts w:ascii="Times New Roman"/>
          <w:b w:val="false"/>
          <w:i w:val="false"/>
          <w:color w:val="000000"/>
          <w:sz w:val="28"/>
        </w:rPr>
        <w:t>
      2) топта жас ерекшелігі үш түрлі балалар болған жағдайда:</w:t>
      </w:r>
    </w:p>
    <w:bookmarkEnd w:id="310"/>
    <w:bookmarkStart w:name="z319" w:id="311"/>
    <w:p>
      <w:pPr>
        <w:spacing w:after="0"/>
        <w:ind w:left="0"/>
        <w:jc w:val="both"/>
      </w:pPr>
      <w:r>
        <w:rPr>
          <w:rFonts w:ascii="Times New Roman"/>
          <w:b w:val="false"/>
          <w:i w:val="false"/>
          <w:color w:val="000000"/>
          <w:sz w:val="28"/>
        </w:rPr>
        <w:t>
      - 2, 3, 4 жастағы – 25 баладан артық емес;</w:t>
      </w:r>
    </w:p>
    <w:bookmarkEnd w:id="311"/>
    <w:bookmarkStart w:name="z320" w:id="312"/>
    <w:p>
      <w:pPr>
        <w:spacing w:after="0"/>
        <w:ind w:left="0"/>
        <w:jc w:val="both"/>
      </w:pPr>
      <w:r>
        <w:rPr>
          <w:rFonts w:ascii="Times New Roman"/>
          <w:b w:val="false"/>
          <w:i w:val="false"/>
          <w:color w:val="000000"/>
          <w:sz w:val="28"/>
        </w:rPr>
        <w:t>
      - 3, 4, 5 жастағы – 25 баладан артық емес.</w:t>
      </w:r>
    </w:p>
    <w:bookmarkEnd w:id="312"/>
    <w:bookmarkStart w:name="z321" w:id="313"/>
    <w:p>
      <w:pPr>
        <w:spacing w:after="0"/>
        <w:ind w:left="0"/>
        <w:jc w:val="both"/>
      </w:pPr>
      <w:r>
        <w:rPr>
          <w:rFonts w:ascii="Times New Roman"/>
          <w:b w:val="false"/>
          <w:i w:val="false"/>
          <w:color w:val="000000"/>
          <w:sz w:val="28"/>
        </w:rPr>
        <w:t>
      Бұл ретте ерте жас және мектепалды жастағы балаларды біріктіре отырып, әртүрлі жас қағидасы бойынша топтар құруға жол берілмейді (мектеп жасына дейінгі балалар саны аз елді мекендерден басқа).</w:t>
      </w:r>
    </w:p>
    <w:bookmarkEnd w:id="313"/>
    <w:bookmarkStart w:name="z322" w:id="314"/>
    <w:p>
      <w:pPr>
        <w:spacing w:after="0"/>
        <w:ind w:left="0"/>
        <w:jc w:val="both"/>
      </w:pPr>
      <w:r>
        <w:rPr>
          <w:rFonts w:ascii="Times New Roman"/>
          <w:b w:val="false"/>
          <w:i w:val="false"/>
          <w:color w:val="000000"/>
          <w:sz w:val="28"/>
        </w:rPr>
        <w:t xml:space="preserve">
      50. Топта ерекше білім беру қажеттіліктері бар тәрбиеленушілер болған кезде топты жинақтау білім беруді басқару органы әрбір осындай ваучер ұстаушыға жан басына шаққанда Жан басына шаққандағы нормативтік қаржыландыру әдістемесінде көзделген жан басына шаққандағы нормативтің кемінде 3 еселенген мөлшерін белгілеген жағдайда, ваучер ұстаушылардың жалпы санын әрбір осындай ваучер ұстаушыға 3 (үш) кеміту есебінен жүзеге асырылады. </w:t>
      </w:r>
    </w:p>
    <w:bookmarkEnd w:id="314"/>
    <w:bookmarkStart w:name="z323" w:id="315"/>
    <w:p>
      <w:pPr>
        <w:spacing w:after="0"/>
        <w:ind w:left="0"/>
        <w:jc w:val="both"/>
      </w:pPr>
      <w:r>
        <w:rPr>
          <w:rFonts w:ascii="Times New Roman"/>
          <w:b w:val="false"/>
          <w:i w:val="false"/>
          <w:color w:val="000000"/>
          <w:sz w:val="28"/>
        </w:rPr>
        <w:t>
      51. 1 шілдеден 31 шілдеге дейін жинақтау кезеңінде кемінде 30 (отыз) күн мерзімге демалыс себебінен уақытша болмаған балалардың орындарына балаларды қабылдауға жол беріледі, бұл ретте қаржыландыру жобалық қуаттан жоғары емес жүзеге асырылады.</w:t>
      </w:r>
    </w:p>
    <w:bookmarkEnd w:id="315"/>
    <w:bookmarkStart w:name="z324" w:id="316"/>
    <w:p>
      <w:pPr>
        <w:spacing w:after="0"/>
        <w:ind w:left="0"/>
        <w:jc w:val="both"/>
      </w:pPr>
      <w:r>
        <w:rPr>
          <w:rFonts w:ascii="Times New Roman"/>
          <w:b w:val="false"/>
          <w:i w:val="false"/>
          <w:color w:val="000000"/>
          <w:sz w:val="28"/>
        </w:rPr>
        <w:t xml:space="preserve">
      52. Мектепке дейінгі тәрбие мен оқыту бойынша көрсетілген білім беру қызметтері үшін ақы төлеу қосылу шартында көрсетілген мерзімде және талаптармен: </w:t>
      </w:r>
    </w:p>
    <w:bookmarkEnd w:id="316"/>
    <w:bookmarkStart w:name="z325" w:id="317"/>
    <w:p>
      <w:pPr>
        <w:spacing w:after="0"/>
        <w:ind w:left="0"/>
        <w:jc w:val="both"/>
      </w:pPr>
      <w:r>
        <w:rPr>
          <w:rFonts w:ascii="Times New Roman"/>
          <w:b w:val="false"/>
          <w:i w:val="false"/>
          <w:color w:val="000000"/>
          <w:sz w:val="28"/>
        </w:rPr>
        <w:t>
      1) мектепке дейінгі ұйымға іс жүзінде келіп жүрген;</w:t>
      </w:r>
    </w:p>
    <w:bookmarkEnd w:id="317"/>
    <w:bookmarkStart w:name="z326" w:id="318"/>
    <w:p>
      <w:pPr>
        <w:spacing w:after="0"/>
        <w:ind w:left="0"/>
        <w:jc w:val="both"/>
      </w:pPr>
      <w:r>
        <w:rPr>
          <w:rFonts w:ascii="Times New Roman"/>
          <w:b w:val="false"/>
          <w:i w:val="false"/>
          <w:color w:val="000000"/>
          <w:sz w:val="28"/>
        </w:rPr>
        <w:t>
      2) медициналық және өзге де ұйымдарда ауру, емделу, оңалту, ата-анасының біріне немесе баланың заңды өкіліне жылына 60 (алпыс) күн мерзімге еңбек демалысын беруі және баланы сауықтыруы себебі бойынша болмаған (анықтама немесе ата-анасының бірінің немесе баланың заңды өкілінің жазбаша өтінішін ұсынған жағдайда) ваучер ұстаушылар үшін жүргізіледі.</w:t>
      </w:r>
    </w:p>
    <w:bookmarkEnd w:id="318"/>
    <w:bookmarkStart w:name="z327" w:id="319"/>
    <w:p>
      <w:pPr>
        <w:spacing w:after="0"/>
        <w:ind w:left="0"/>
        <w:jc w:val="both"/>
      </w:pPr>
      <w:r>
        <w:rPr>
          <w:rFonts w:ascii="Times New Roman"/>
          <w:b w:val="false"/>
          <w:i w:val="false"/>
          <w:color w:val="000000"/>
          <w:sz w:val="28"/>
        </w:rPr>
        <w:t>
      Қызмет алушы ваучер ұстаушының еңбекке уақытша жарамсыздығын (ауру, емдеу, оңалту) растайтын құжаттарды ұсынған жағдайда, медициналық құжаттармен растау болмаған күндері еңбекке уақытша жарамсыздық себебі бойынша болмаған күндер ретінде есептеледі, ал расталмаған күндер ата-анасының күнтізбелік жыл ішінде күнтізбелік 60 (алпыс) күн шегінде есепке алуды жалғастырады;</w:t>
      </w:r>
    </w:p>
    <w:bookmarkEnd w:id="319"/>
    <w:bookmarkStart w:name="z328" w:id="320"/>
    <w:p>
      <w:pPr>
        <w:spacing w:after="0"/>
        <w:ind w:left="0"/>
        <w:jc w:val="both"/>
      </w:pPr>
      <w:r>
        <w:rPr>
          <w:rFonts w:ascii="Times New Roman"/>
          <w:b w:val="false"/>
          <w:i w:val="false"/>
          <w:color w:val="000000"/>
          <w:sz w:val="28"/>
        </w:rPr>
        <w:t>
      3) МДҰ-да ағымдағы күнтізбелік жыл ішінде 40 (қырық) жиынтық күннен аспайтын мерзім қабылданған ваучер ұстаушылар үшін жүргізіледі.</w:t>
      </w:r>
    </w:p>
    <w:bookmarkEnd w:id="320"/>
    <w:bookmarkStart w:name="z329" w:id="321"/>
    <w:p>
      <w:pPr>
        <w:spacing w:after="0"/>
        <w:ind w:left="0"/>
        <w:jc w:val="both"/>
      </w:pPr>
      <w:r>
        <w:rPr>
          <w:rFonts w:ascii="Times New Roman"/>
          <w:b w:val="false"/>
          <w:i w:val="false"/>
          <w:color w:val="000000"/>
          <w:sz w:val="28"/>
        </w:rPr>
        <w:t xml:space="preserve">
      53. Мектепке дейінгі тәрбие мен оқытуға мемлекеттік білім беру тапсырысы жергілікті атқарушы органдардың шешімі бойынша айқындалатын көлемде және мөлшерде мынадай жағдайларда қаржыландырылады: </w:t>
      </w:r>
    </w:p>
    <w:bookmarkEnd w:id="321"/>
    <w:bookmarkStart w:name="z330" w:id="322"/>
    <w:p>
      <w:pPr>
        <w:spacing w:after="0"/>
        <w:ind w:left="0"/>
        <w:jc w:val="both"/>
      </w:pPr>
      <w:r>
        <w:rPr>
          <w:rFonts w:ascii="Times New Roman"/>
          <w:b w:val="false"/>
          <w:i w:val="false"/>
          <w:color w:val="000000"/>
          <w:sz w:val="28"/>
        </w:rPr>
        <w:t>
      1) балалар МДҰ-ға бармайтын шектеу іс-шараларының, оның ішінде карантиннің, әлеуметтік, табиғи және техногендік сипаттағы төтенше жағдайлардың нәтижесінде қолданылу кезеңіне;</w:t>
      </w:r>
    </w:p>
    <w:bookmarkEnd w:id="322"/>
    <w:bookmarkStart w:name="z331" w:id="323"/>
    <w:p>
      <w:pPr>
        <w:spacing w:after="0"/>
        <w:ind w:left="0"/>
        <w:jc w:val="both"/>
      </w:pPr>
      <w:r>
        <w:rPr>
          <w:rFonts w:ascii="Times New Roman"/>
          <w:b w:val="false"/>
          <w:i w:val="false"/>
          <w:color w:val="000000"/>
          <w:sz w:val="28"/>
        </w:rPr>
        <w:t>
      2) МДҰ-ға қабылданған, бірақ МДҰ-да кеңейту, жаңғырту, техникалық қайта жабдықтау, қайта жаңарту, қалпына келтіру, күрделі немесе ағымдағы жөндеу жүргізілуі себепті бармайтын балалар үшін (құжаттамалық растамасы болса) бірақ оған жылына 2 (екі) айдан аспайтын мерзімге қаржыландырылады.</w:t>
      </w:r>
    </w:p>
    <w:bookmarkEnd w:id="323"/>
    <w:bookmarkStart w:name="z332" w:id="324"/>
    <w:p>
      <w:pPr>
        <w:spacing w:after="0"/>
        <w:ind w:left="0"/>
        <w:jc w:val="both"/>
      </w:pPr>
      <w:r>
        <w:rPr>
          <w:rFonts w:ascii="Times New Roman"/>
          <w:b w:val="false"/>
          <w:i w:val="false"/>
          <w:color w:val="000000"/>
          <w:sz w:val="28"/>
        </w:rPr>
        <w:t xml:space="preserve">
      54. МДҰ-ға қатысты қаржыландыруды тоқтату мынадай жағдайларда жүзеге асырылады: </w:t>
      </w:r>
    </w:p>
    <w:bookmarkEnd w:id="324"/>
    <w:bookmarkStart w:name="z333" w:id="325"/>
    <w:p>
      <w:pPr>
        <w:spacing w:after="0"/>
        <w:ind w:left="0"/>
        <w:jc w:val="both"/>
      </w:pPr>
      <w:r>
        <w:rPr>
          <w:rFonts w:ascii="Times New Roman"/>
          <w:b w:val="false"/>
          <w:i w:val="false"/>
          <w:color w:val="000000"/>
          <w:sz w:val="28"/>
        </w:rPr>
        <w:t>
      1) оператор, уәкілетті орган, білім беруді басқару органы бастамашылық жасаған, ваучер ұстаушылар контингенті бойынша мәліметтерді бұрмалау фактілерін анықтауға байланысты тексерулер жүргізу кезеңінде;</w:t>
      </w:r>
    </w:p>
    <w:bookmarkEnd w:id="325"/>
    <w:bookmarkStart w:name="z334" w:id="326"/>
    <w:p>
      <w:pPr>
        <w:spacing w:after="0"/>
        <w:ind w:left="0"/>
        <w:jc w:val="both"/>
      </w:pPr>
      <w:r>
        <w:rPr>
          <w:rFonts w:ascii="Times New Roman"/>
          <w:b w:val="false"/>
          <w:i w:val="false"/>
          <w:color w:val="000000"/>
          <w:sz w:val="28"/>
        </w:rPr>
        <w:t>
      2) Тапсырыс беруші мектепке дейінгі білім беру саласындағы заңнаманы бұзушылықтарды анықтаған кезде қаржыландыруды тоқтата тұру туралы талаптарды және (немесе) хабарламаларды орындау сәтіне дейін қатысу табеліне негізсіз енгізілген ваучер ұстаушы үшін бөлінген бюджет қаражатын қайтару туралы талаптар жіберілгеннен кейін.</w:t>
      </w:r>
    </w:p>
    <w:bookmarkEnd w:id="326"/>
    <w:bookmarkStart w:name="z335" w:id="327"/>
    <w:p>
      <w:pPr>
        <w:spacing w:after="0"/>
        <w:ind w:left="0"/>
        <w:jc w:val="both"/>
      </w:pPr>
      <w:r>
        <w:rPr>
          <w:rFonts w:ascii="Times New Roman"/>
          <w:b w:val="false"/>
          <w:i w:val="false"/>
          <w:color w:val="000000"/>
          <w:sz w:val="28"/>
        </w:rPr>
        <w:t>
      55. Ваучер ұстаушыларға қатысты қаржыландыруды тоқтату басқа МДҰ-дан мемлекеттік тапсырыс алатын ваучер ұстаушының деректері қайталанған жағдайда жүзеге асырылады.</w:t>
      </w:r>
    </w:p>
    <w:bookmarkEnd w:id="327"/>
    <w:bookmarkStart w:name="z336" w:id="328"/>
    <w:p>
      <w:pPr>
        <w:spacing w:after="0"/>
        <w:ind w:left="0"/>
        <w:jc w:val="both"/>
      </w:pPr>
      <w:r>
        <w:rPr>
          <w:rFonts w:ascii="Times New Roman"/>
          <w:b w:val="false"/>
          <w:i w:val="false"/>
          <w:color w:val="000000"/>
          <w:sz w:val="28"/>
        </w:rPr>
        <w:t xml:space="preserve">
      56. Ваучер ұстаушыларға қатысты ваучер мынадай: </w:t>
      </w:r>
    </w:p>
    <w:bookmarkEnd w:id="328"/>
    <w:bookmarkStart w:name="z337" w:id="329"/>
    <w:p>
      <w:pPr>
        <w:spacing w:after="0"/>
        <w:ind w:left="0"/>
        <w:jc w:val="both"/>
      </w:pPr>
      <w:r>
        <w:rPr>
          <w:rFonts w:ascii="Times New Roman"/>
          <w:b w:val="false"/>
          <w:i w:val="false"/>
          <w:color w:val="000000"/>
          <w:sz w:val="28"/>
        </w:rPr>
        <w:t>
      1) ваучер ұстаушы басқа елді мекенге көшкен;</w:t>
      </w:r>
    </w:p>
    <w:bookmarkEnd w:id="329"/>
    <w:bookmarkStart w:name="z338" w:id="330"/>
    <w:p>
      <w:pPr>
        <w:spacing w:after="0"/>
        <w:ind w:left="0"/>
        <w:jc w:val="both"/>
      </w:pPr>
      <w:r>
        <w:rPr>
          <w:rFonts w:ascii="Times New Roman"/>
          <w:b w:val="false"/>
          <w:i w:val="false"/>
          <w:color w:val="000000"/>
          <w:sz w:val="28"/>
        </w:rPr>
        <w:t>
      2) ваучер ұстаушы қайтыс болған жағдайда;</w:t>
      </w:r>
    </w:p>
    <w:bookmarkEnd w:id="330"/>
    <w:bookmarkStart w:name="z339" w:id="331"/>
    <w:p>
      <w:pPr>
        <w:spacing w:after="0"/>
        <w:ind w:left="0"/>
        <w:jc w:val="both"/>
      </w:pPr>
      <w:r>
        <w:rPr>
          <w:rFonts w:ascii="Times New Roman"/>
          <w:b w:val="false"/>
          <w:i w:val="false"/>
          <w:color w:val="000000"/>
          <w:sz w:val="28"/>
        </w:rPr>
        <w:t>
      3) ваучер ұстаушының қатысу табелінде келтірілген деректермен келіспеуі себепті оны растамаған жағдайларды қоспағанда, қызмет алушы қатарынан екі ай бойы осы табельді растамаған жағдайларда жойылады. Елді мекенді Пилоттық жобаға қосу кезінде өтпелі кезеңге аталған мерзім қосылу шартының күнінен бастап 3 (үш) айды құрайды.</w:t>
      </w:r>
    </w:p>
    <w:bookmarkEnd w:id="331"/>
    <w:bookmarkStart w:name="z340" w:id="332"/>
    <w:p>
      <w:pPr>
        <w:spacing w:after="0"/>
        <w:ind w:left="0"/>
        <w:jc w:val="both"/>
      </w:pPr>
      <w:r>
        <w:rPr>
          <w:rFonts w:ascii="Times New Roman"/>
          <w:b w:val="false"/>
          <w:i w:val="false"/>
          <w:color w:val="000000"/>
          <w:sz w:val="28"/>
        </w:rPr>
        <w:t>
      Бұл ретте осы тармақшаның талабы туындаған күтпеген жағдаяттарға байланысты саны осы МДҰ тәрбиеленушілерінің жалпы санының 3%-ынан аспайтын қызмет алушының қатысу табелі расталмаған жағдайға қолданылмайды.</w:t>
      </w:r>
    </w:p>
    <w:bookmarkEnd w:id="332"/>
    <w:bookmarkStart w:name="z341" w:id="333"/>
    <w:p>
      <w:pPr>
        <w:spacing w:after="0"/>
        <w:ind w:left="0"/>
        <w:jc w:val="both"/>
      </w:pPr>
      <w:r>
        <w:rPr>
          <w:rFonts w:ascii="Times New Roman"/>
          <w:b w:val="false"/>
          <w:i w:val="false"/>
          <w:color w:val="000000"/>
          <w:sz w:val="28"/>
        </w:rPr>
        <w:t>
      Ата-аналары немесе заңды өкілдері қатысу табельдерін растауға мүмкіндігі жоқ ваучер ұстаушылардың тізімін басқару органы айқындайды және операторға ұсынады;</w:t>
      </w:r>
    </w:p>
    <w:bookmarkEnd w:id="333"/>
    <w:bookmarkStart w:name="z342" w:id="334"/>
    <w:p>
      <w:pPr>
        <w:spacing w:after="0"/>
        <w:ind w:left="0"/>
        <w:jc w:val="both"/>
      </w:pPr>
      <w:r>
        <w:rPr>
          <w:rFonts w:ascii="Times New Roman"/>
          <w:b w:val="false"/>
          <w:i w:val="false"/>
          <w:color w:val="000000"/>
          <w:sz w:val="28"/>
        </w:rPr>
        <w:t>
      4) заңнамада көзделген жағдайларды қоспағанда, дәлелді себепсіз ағымдағы күнтізбелік жыл ішінде ваучер ұстаушы 40 (қырық) жиынтық күннен артық келмеуі және білім беру қазметтерін алмауы, мынадай тәртіппен жүзеге асырылады. Ваучер ұстаушының дәлелсіз себеппен 35 (отыз бес) күнге дейін келмеуінің жиынтық ұзақтығына жеткен кезде ақпараттандыру объектісі қызмет алушыға, сондай-ақ МДҰ-ға ваучер ұстаушының МДҰ-ға келмеуінің жиынтық 40 (қырық) күніне жеткен жағдайда ваучердің күшін жою туралы ескертумен хабарлама жібереді. Ваучер ұстаушының дәлелді себепсіз келмеуінің жиынтық ұзақтығына 40 (қырық) күнге жеткен кезде ақпараттандыру объектісі қызмет алушыға, сондай-ақ МДҰ-ға бармаудың дәлелді себебін растайтын құжаттарды 5 (бес) жұмыс күні ішінде ұсынбаған жағдайда ваучердің күшін жою туралы хабарлама жібереді.</w:t>
      </w:r>
    </w:p>
    <w:bookmarkEnd w:id="334"/>
    <w:bookmarkStart w:name="z343" w:id="335"/>
    <w:p>
      <w:pPr>
        <w:spacing w:after="0"/>
        <w:ind w:left="0"/>
        <w:jc w:val="both"/>
      </w:pPr>
      <w:r>
        <w:rPr>
          <w:rFonts w:ascii="Times New Roman"/>
          <w:b w:val="false"/>
          <w:i w:val="false"/>
          <w:color w:val="000000"/>
          <w:sz w:val="28"/>
        </w:rPr>
        <w:t>
      57. Пилоттық жоба шеңберінде көрсетілетін білім беру қазметтерінің сапасы мен көлеміне мониторингтеуді Пилоттық жобаға қатысушылар жүргізеді.</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p>
        </w:tc>
      </w:tr>
    </w:tbl>
    <w:bookmarkStart w:name="z345" w:id="336"/>
    <w:p>
      <w:pPr>
        <w:spacing w:after="0"/>
        <w:ind w:left="0"/>
        <w:jc w:val="both"/>
      </w:pPr>
      <w:r>
        <w:rPr>
          <w:rFonts w:ascii="Times New Roman"/>
          <w:b w:val="false"/>
          <w:i w:val="false"/>
          <w:color w:val="000000"/>
          <w:sz w:val="28"/>
        </w:rPr>
        <w:t>
      Қызмет көрсетушіге</w:t>
      </w:r>
    </w:p>
    <w:bookmarkEnd w:id="336"/>
    <w:bookmarkStart w:name="z346" w:id="337"/>
    <w:p>
      <w:pPr>
        <w:spacing w:after="0"/>
        <w:ind w:left="0"/>
        <w:jc w:val="both"/>
      </w:pPr>
      <w:r>
        <w:rPr>
          <w:rFonts w:ascii="Times New Roman"/>
          <w:b w:val="false"/>
          <w:i w:val="false"/>
          <w:color w:val="000000"/>
          <w:sz w:val="28"/>
        </w:rPr>
        <w:t>
      _________________________</w:t>
      </w:r>
    </w:p>
    <w:bookmarkEnd w:id="337"/>
    <w:bookmarkStart w:name="z347" w:id="338"/>
    <w:p>
      <w:pPr>
        <w:spacing w:after="0"/>
        <w:ind w:left="0"/>
        <w:jc w:val="both"/>
      </w:pPr>
      <w:r>
        <w:rPr>
          <w:rFonts w:ascii="Times New Roman"/>
          <w:b w:val="false"/>
          <w:i w:val="false"/>
          <w:color w:val="000000"/>
          <w:sz w:val="28"/>
        </w:rPr>
        <w:t>
      (тегі, аты, әкесінің аты (болған жағдайда)</w:t>
      </w:r>
    </w:p>
    <w:bookmarkEnd w:id="338"/>
    <w:bookmarkStart w:name="z348" w:id="339"/>
    <w:p>
      <w:pPr>
        <w:spacing w:after="0"/>
        <w:ind w:left="0"/>
        <w:jc w:val="both"/>
      </w:pPr>
      <w:r>
        <w:rPr>
          <w:rFonts w:ascii="Times New Roman"/>
          <w:b w:val="false"/>
          <w:i w:val="false"/>
          <w:color w:val="000000"/>
          <w:sz w:val="28"/>
        </w:rPr>
        <w:t>
      _________________________жеке</w:t>
      </w:r>
    </w:p>
    <w:bookmarkEnd w:id="339"/>
    <w:bookmarkStart w:name="z349" w:id="340"/>
    <w:p>
      <w:pPr>
        <w:spacing w:after="0"/>
        <w:ind w:left="0"/>
        <w:jc w:val="both"/>
      </w:pPr>
      <w:r>
        <w:rPr>
          <w:rFonts w:ascii="Times New Roman"/>
          <w:b w:val="false"/>
          <w:i w:val="false"/>
          <w:color w:val="000000"/>
          <w:sz w:val="28"/>
        </w:rPr>
        <w:t>
      сәйкестендіру нөмірі (бұдан әрі – ЖСН),</w:t>
      </w:r>
    </w:p>
    <w:bookmarkEnd w:id="340"/>
    <w:bookmarkStart w:name="z350" w:id="341"/>
    <w:p>
      <w:pPr>
        <w:spacing w:after="0"/>
        <w:ind w:left="0"/>
        <w:jc w:val="both"/>
      </w:pPr>
      <w:r>
        <w:rPr>
          <w:rFonts w:ascii="Times New Roman"/>
          <w:b w:val="false"/>
          <w:i w:val="false"/>
          <w:color w:val="000000"/>
          <w:sz w:val="28"/>
        </w:rPr>
        <w:t>
      _____________________</w:t>
      </w:r>
    </w:p>
    <w:bookmarkEnd w:id="341"/>
    <w:bookmarkStart w:name="z351" w:id="342"/>
    <w:p>
      <w:pPr>
        <w:spacing w:after="0"/>
        <w:ind w:left="0"/>
        <w:jc w:val="both"/>
      </w:pPr>
      <w:r>
        <w:rPr>
          <w:rFonts w:ascii="Times New Roman"/>
          <w:b w:val="false"/>
          <w:i w:val="false"/>
          <w:color w:val="000000"/>
          <w:sz w:val="28"/>
        </w:rPr>
        <w:t>
      тұратын мекен-жайы</w:t>
      </w:r>
    </w:p>
    <w:bookmarkEnd w:id="342"/>
    <w:bookmarkStart w:name="z352" w:id="343"/>
    <w:p>
      <w:pPr>
        <w:spacing w:after="0"/>
        <w:ind w:left="0"/>
        <w:jc w:val="left"/>
      </w:pPr>
      <w:r>
        <w:rPr>
          <w:rFonts w:ascii="Times New Roman"/>
          <w:b/>
          <w:i w:val="false"/>
          <w:color w:val="000000"/>
        </w:rPr>
        <w:t xml:space="preserve"> Өтініш</w:t>
      </w:r>
    </w:p>
    <w:bookmarkEnd w:id="343"/>
    <w:bookmarkStart w:name="z353" w:id="344"/>
    <w:p>
      <w:pPr>
        <w:spacing w:after="0"/>
        <w:ind w:left="0"/>
        <w:jc w:val="both"/>
      </w:pPr>
      <w:r>
        <w:rPr>
          <w:rFonts w:ascii="Times New Roman"/>
          <w:b w:val="false"/>
          <w:i w:val="false"/>
          <w:color w:val="000000"/>
          <w:sz w:val="28"/>
        </w:rPr>
        <w:t>
      Сізден ____________________ (тегі, аты, әкесінің аты болған жағдайда), жеке сәйкестендіру нөмірі) баланы мынадай елді мекенде:</w:t>
      </w:r>
    </w:p>
    <w:bookmarkEnd w:id="344"/>
    <w:bookmarkStart w:name="z354" w:id="345"/>
    <w:p>
      <w:pPr>
        <w:spacing w:after="0"/>
        <w:ind w:left="0"/>
        <w:jc w:val="both"/>
      </w:pPr>
      <w:r>
        <w:rPr>
          <w:rFonts w:ascii="Times New Roman"/>
          <w:b w:val="false"/>
          <w:i w:val="false"/>
          <w:color w:val="000000"/>
          <w:sz w:val="28"/>
        </w:rPr>
        <w:t>
      қала (кент, ауыл) ____________________________________________</w:t>
      </w:r>
    </w:p>
    <w:bookmarkEnd w:id="345"/>
    <w:bookmarkStart w:name="z355" w:id="346"/>
    <w:p>
      <w:pPr>
        <w:spacing w:after="0"/>
        <w:ind w:left="0"/>
        <w:jc w:val="both"/>
      </w:pPr>
      <w:r>
        <w:rPr>
          <w:rFonts w:ascii="Times New Roman"/>
          <w:b w:val="false"/>
          <w:i w:val="false"/>
          <w:color w:val="000000"/>
          <w:sz w:val="28"/>
        </w:rPr>
        <w:t>
      ваучер алу үшін кезекке қоюды сұраймын.</w:t>
      </w:r>
    </w:p>
    <w:bookmarkEnd w:id="346"/>
    <w:bookmarkStart w:name="z356" w:id="347"/>
    <w:p>
      <w:pPr>
        <w:spacing w:after="0"/>
        <w:ind w:left="0"/>
        <w:jc w:val="both"/>
      </w:pPr>
      <w:r>
        <w:rPr>
          <w:rFonts w:ascii="Times New Roman"/>
          <w:b w:val="false"/>
          <w:i w:val="false"/>
          <w:color w:val="000000"/>
          <w:sz w:val="28"/>
        </w:rPr>
        <w:t>
      Бала:</w:t>
      </w:r>
    </w:p>
    <w:bookmarkEnd w:id="347"/>
    <w:bookmarkStart w:name="z357" w:id="348"/>
    <w:p>
      <w:pPr>
        <w:spacing w:after="0"/>
        <w:ind w:left="0"/>
        <w:jc w:val="both"/>
      </w:pPr>
      <w:r>
        <w:rPr>
          <w:rFonts w:ascii="Times New Roman"/>
          <w:b w:val="false"/>
          <w:i w:val="false"/>
          <w:color w:val="000000"/>
          <w:sz w:val="28"/>
        </w:rPr>
        <w:t>
      1) әскери қызметкерлердің, соның ішінде қызмет өткеріп жүргенде қаза тапқан, қайтыс болған немесе із-түзсіз жоғалғандардың баласы (құжаттың көшірмесі);</w:t>
      </w:r>
    </w:p>
    <w:bookmarkEnd w:id="348"/>
    <w:bookmarkStart w:name="z358" w:id="349"/>
    <w:p>
      <w:pPr>
        <w:spacing w:after="0"/>
        <w:ind w:left="0"/>
        <w:jc w:val="both"/>
      </w:pPr>
      <w:r>
        <w:rPr>
          <w:rFonts w:ascii="Times New Roman"/>
          <w:b w:val="false"/>
          <w:i w:val="false"/>
          <w:color w:val="000000"/>
          <w:sz w:val="28"/>
        </w:rPr>
        <w:t>
      2) арнайы мемлекеттік органдардың қызметкерлерінің, соның ішінде қызмет өткеріп жүргенде қаза тапқан, қайтыс болған немесе із-түзсіз жоғалғандардың баласы (құжаттың көшірмесі);</w:t>
      </w:r>
    </w:p>
    <w:bookmarkEnd w:id="349"/>
    <w:bookmarkStart w:name="z359" w:id="350"/>
    <w:p>
      <w:pPr>
        <w:spacing w:after="0"/>
        <w:ind w:left="0"/>
        <w:jc w:val="both"/>
      </w:pPr>
      <w:r>
        <w:rPr>
          <w:rFonts w:ascii="Times New Roman"/>
          <w:b w:val="false"/>
          <w:i w:val="false"/>
          <w:color w:val="000000"/>
          <w:sz w:val="28"/>
        </w:rPr>
        <w:t>
      3) құқық қорғау органдарының қызметкерлерінің баласы, соның ішінде қызмет өткеріп жүргенде қаза тапқан, қайтыс болған немесе із-түзсіз жоғалғандардың баласы (құжаттың көшірмесі);</w:t>
      </w:r>
    </w:p>
    <w:bookmarkEnd w:id="350"/>
    <w:bookmarkStart w:name="z360" w:id="351"/>
    <w:p>
      <w:pPr>
        <w:spacing w:after="0"/>
        <w:ind w:left="0"/>
        <w:jc w:val="both"/>
      </w:pPr>
      <w:r>
        <w:rPr>
          <w:rFonts w:ascii="Times New Roman"/>
          <w:b w:val="false"/>
          <w:i w:val="false"/>
          <w:color w:val="000000"/>
          <w:sz w:val="28"/>
        </w:rPr>
        <w:t>
      4) мемлекеттік фельдъегерлік қызмет қызметкерлерінің, соның ішінде қызмет өткеріп жүргенде қаза тапқан, қайтыс болған немесе із-түзсіз жоғалғандардың баласы (құжаттың көшірмесі);</w:t>
      </w:r>
    </w:p>
    <w:bookmarkEnd w:id="351"/>
    <w:bookmarkStart w:name="z361" w:id="352"/>
    <w:p>
      <w:pPr>
        <w:spacing w:after="0"/>
        <w:ind w:left="0"/>
        <w:jc w:val="both"/>
      </w:pPr>
      <w:r>
        <w:rPr>
          <w:rFonts w:ascii="Times New Roman"/>
          <w:b w:val="false"/>
          <w:i w:val="false"/>
          <w:color w:val="000000"/>
          <w:sz w:val="28"/>
        </w:rPr>
        <w:t>
      5) мүмкіндігі шектеулі баласы (құжаттың көшірмесі);</w:t>
      </w:r>
    </w:p>
    <w:bookmarkEnd w:id="352"/>
    <w:bookmarkStart w:name="z362" w:id="353"/>
    <w:p>
      <w:pPr>
        <w:spacing w:after="0"/>
        <w:ind w:left="0"/>
        <w:jc w:val="both"/>
      </w:pPr>
      <w:r>
        <w:rPr>
          <w:rFonts w:ascii="Times New Roman"/>
          <w:b w:val="false"/>
          <w:i w:val="false"/>
          <w:color w:val="000000"/>
          <w:sz w:val="28"/>
        </w:rPr>
        <w:t>
      6) мүгедектігі бар баланы тәрбиелеп отырған отбасы баласы;</w:t>
      </w:r>
    </w:p>
    <w:bookmarkEnd w:id="353"/>
    <w:bookmarkStart w:name="z363" w:id="354"/>
    <w:p>
      <w:pPr>
        <w:spacing w:after="0"/>
        <w:ind w:left="0"/>
        <w:jc w:val="both"/>
      </w:pPr>
      <w:r>
        <w:rPr>
          <w:rFonts w:ascii="Times New Roman"/>
          <w:b w:val="false"/>
          <w:i w:val="false"/>
          <w:color w:val="000000"/>
          <w:sz w:val="28"/>
        </w:rPr>
        <w:t>
      7) ата-анасының бірінде мүгедектігібар отбасы баласы;</w:t>
      </w:r>
    </w:p>
    <w:bookmarkEnd w:id="354"/>
    <w:bookmarkStart w:name="z364" w:id="355"/>
    <w:p>
      <w:pPr>
        <w:spacing w:after="0"/>
        <w:ind w:left="0"/>
        <w:jc w:val="both"/>
      </w:pPr>
      <w:r>
        <w:rPr>
          <w:rFonts w:ascii="Times New Roman"/>
          <w:b w:val="false"/>
          <w:i w:val="false"/>
          <w:color w:val="000000"/>
          <w:sz w:val="28"/>
        </w:rPr>
        <w:t>
      8) ата-анасының қамқорлығынсыз қалған бала;</w:t>
      </w:r>
    </w:p>
    <w:bookmarkEnd w:id="355"/>
    <w:bookmarkStart w:name="z365" w:id="356"/>
    <w:p>
      <w:pPr>
        <w:spacing w:after="0"/>
        <w:ind w:left="0"/>
        <w:jc w:val="both"/>
      </w:pPr>
      <w:r>
        <w:rPr>
          <w:rFonts w:ascii="Times New Roman"/>
          <w:b w:val="false"/>
          <w:i w:val="false"/>
          <w:color w:val="000000"/>
          <w:sz w:val="28"/>
        </w:rPr>
        <w:t>
      9) жетім бала;</w:t>
      </w:r>
    </w:p>
    <w:bookmarkEnd w:id="356"/>
    <w:bookmarkStart w:name="z366" w:id="357"/>
    <w:p>
      <w:pPr>
        <w:spacing w:after="0"/>
        <w:ind w:left="0"/>
        <w:jc w:val="both"/>
      </w:pPr>
      <w:r>
        <w:rPr>
          <w:rFonts w:ascii="Times New Roman"/>
          <w:b w:val="false"/>
          <w:i w:val="false"/>
          <w:color w:val="000000"/>
          <w:sz w:val="28"/>
        </w:rPr>
        <w:t>
      10) көп балалы отбасының баласы;</w:t>
      </w:r>
    </w:p>
    <w:bookmarkEnd w:id="357"/>
    <w:bookmarkStart w:name="z367" w:id="358"/>
    <w:p>
      <w:pPr>
        <w:spacing w:after="0"/>
        <w:ind w:left="0"/>
        <w:jc w:val="both"/>
      </w:pPr>
      <w:r>
        <w:rPr>
          <w:rFonts w:ascii="Times New Roman"/>
          <w:b w:val="false"/>
          <w:i w:val="false"/>
          <w:color w:val="000000"/>
          <w:sz w:val="28"/>
        </w:rPr>
        <w:t>
      11) педагогтің баласы;</w:t>
      </w:r>
    </w:p>
    <w:bookmarkEnd w:id="358"/>
    <w:bookmarkStart w:name="z368" w:id="359"/>
    <w:p>
      <w:pPr>
        <w:spacing w:after="0"/>
        <w:ind w:left="0"/>
        <w:jc w:val="both"/>
      </w:pPr>
      <w:r>
        <w:rPr>
          <w:rFonts w:ascii="Times New Roman"/>
          <w:b w:val="false"/>
          <w:i w:val="false"/>
          <w:color w:val="000000"/>
          <w:sz w:val="28"/>
        </w:rPr>
        <w:t>
      12) медициналық қызметкердің баласы;</w:t>
      </w:r>
    </w:p>
    <w:bookmarkEnd w:id="359"/>
    <w:bookmarkStart w:name="z369" w:id="360"/>
    <w:p>
      <w:pPr>
        <w:spacing w:after="0"/>
        <w:ind w:left="0"/>
        <w:jc w:val="both"/>
      </w:pPr>
      <w:r>
        <w:rPr>
          <w:rFonts w:ascii="Times New Roman"/>
          <w:b w:val="false"/>
          <w:i w:val="false"/>
          <w:color w:val="000000"/>
          <w:sz w:val="28"/>
        </w:rPr>
        <w:t>
      13) жоғарыда аталған санаттардың ешқайсына жатпайтын бала болып табылатынын (қажеттісін көрсетіңіз) хабарлаймын.</w:t>
      </w:r>
    </w:p>
    <w:bookmarkEnd w:id="360"/>
    <w:bookmarkStart w:name="z370" w:id="361"/>
    <w:p>
      <w:pPr>
        <w:spacing w:after="0"/>
        <w:ind w:left="0"/>
        <w:jc w:val="both"/>
      </w:pPr>
      <w:r>
        <w:rPr>
          <w:rFonts w:ascii="Times New Roman"/>
          <w:b w:val="false"/>
          <w:i w:val="false"/>
          <w:color w:val="000000"/>
          <w:sz w:val="28"/>
        </w:rPr>
        <w:t>
      Мемлекеттік қызмет көрсету мәртебесі туралы хабарламаларды уақтылы алу үшін "электронды үкімет" веб-порталындағы (мобильді азаматтар базасындағы) және ақпараттандыру объектісіндегі телефон нөмірі туралы өзекті мәліметтерді қолдауға міндеттенемін.</w:t>
      </w:r>
    </w:p>
    <w:bookmarkEnd w:id="361"/>
    <w:bookmarkStart w:name="z371" w:id="362"/>
    <w:p>
      <w:pPr>
        <w:spacing w:after="0"/>
        <w:ind w:left="0"/>
        <w:jc w:val="both"/>
      </w:pPr>
      <w:r>
        <w:rPr>
          <w:rFonts w:ascii="Times New Roman"/>
          <w:b w:val="false"/>
          <w:i w:val="false"/>
          <w:color w:val="000000"/>
          <w:sz w:val="28"/>
        </w:rPr>
        <w:t>
      Мен, білім беру қызметтерін алушылар бойынша ваучерлік қаржыландыруды, кезектілік құруды, ваучер алуды ескере отырып, мектепке дейінгі тәрбие мен оқытуға мемлекеттік білім беру тапсырысын орналастыру жөніндегі Пилоттық жобаны жүргізу Алгоритіммен танысқанымды және ақпараттандыру объектісіндегі құпияны құрайтын, заңмен қорғалатын мәліметтерді пайдалануға келісетінімді (келісетінімді) растаймын.</w:t>
      </w:r>
    </w:p>
    <w:bookmarkEnd w:id="362"/>
    <w:bookmarkStart w:name="z372" w:id="363"/>
    <w:p>
      <w:pPr>
        <w:spacing w:after="0"/>
        <w:ind w:left="0"/>
        <w:jc w:val="both"/>
      </w:pPr>
      <w:r>
        <w:rPr>
          <w:rFonts w:ascii="Times New Roman"/>
          <w:b w:val="false"/>
          <w:i w:val="false"/>
          <w:color w:val="000000"/>
          <w:sz w:val="28"/>
        </w:rPr>
        <w:t>
      Электрондық мекен-жайы: _____________</w:t>
      </w:r>
    </w:p>
    <w:bookmarkEnd w:id="363"/>
    <w:bookmarkStart w:name="z373" w:id="364"/>
    <w:p>
      <w:pPr>
        <w:spacing w:after="0"/>
        <w:ind w:left="0"/>
        <w:jc w:val="both"/>
      </w:pPr>
      <w:r>
        <w:rPr>
          <w:rFonts w:ascii="Times New Roman"/>
          <w:b w:val="false"/>
          <w:i w:val="false"/>
          <w:color w:val="000000"/>
          <w:sz w:val="28"/>
        </w:rPr>
        <w:t>
      Қолтаңба _______________ Күні _________________</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ұйымдарға жіберу үшін мектеп жасына дейінгі балаларды (6 жасқа дейін) кезекке қою"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аудандардың, облыстық маңызы бар қалалардың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5"/>
          <w:p>
            <w:pPr>
              <w:spacing w:after="20"/>
              <w:ind w:left="20"/>
              <w:jc w:val="both"/>
            </w:pPr>
            <w:r>
              <w:rPr>
                <w:rFonts w:ascii="Times New Roman"/>
                <w:b w:val="false"/>
                <w:i w:val="false"/>
                <w:color w:val="000000"/>
                <w:sz w:val="20"/>
              </w:rPr>
              <w:t>
Өтінішті қабылдау және қызметті көрсету нәтижесін беру:</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 үкімет" веб-порталы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туралы хабарлама беру (бекітілген нысанда)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кезінде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қызмет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6"/>
          <w:p>
            <w:pPr>
              <w:spacing w:after="20"/>
              <w:ind w:left="20"/>
              <w:jc w:val="both"/>
            </w:pPr>
            <w:r>
              <w:rPr>
                <w:rFonts w:ascii="Times New Roman"/>
                <w:b w:val="false"/>
                <w:i w:val="false"/>
                <w:color w:val="000000"/>
                <w:sz w:val="20"/>
              </w:rPr>
              <w:t>
1) қызмет көрсетуші: мереке күндерін қоспағанда, дүйсенбіден жұмаға дейін Қазақстан Республикасының еңбек заңнамасына сәйкес қызмет көрсетушінің белгіленген жұмыс кестесіне сәйкес сағат 9:00-ден 18:30-ға дейін, түскі үзіліс сағат 13:00-ден 14:30-ға дейін;</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жөндеу жұмыстарын жүргізуге байланысты техникалық үзілістерді қоспағанда, тәулік бойы (қызмет алушы жұмыс уақыты аяқталғанда, демалыс және мереке күндері жүгінгенде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3) ақпараттандыру объектілері: жөндеу жұмыстарын жүргізуге байланысты техникалық үзілістерді қоспағанда, тәулік бойы (қызмет алушы жұмыс уақыты аяқталғанда, демалыс және мереке күндері жүгінгенде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көрсету үшін қызмет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7"/>
          <w:p>
            <w:pPr>
              <w:spacing w:after="20"/>
              <w:ind w:left="20"/>
              <w:jc w:val="both"/>
            </w:pPr>
            <w:r>
              <w:rPr>
                <w:rFonts w:ascii="Times New Roman"/>
                <w:b w:val="false"/>
                <w:i w:val="false"/>
                <w:color w:val="000000"/>
                <w:sz w:val="20"/>
              </w:rPr>
              <w:t>
1) Алгоритмге 1-қосымшаға сәйкес қызмет алушының электрондық құжат нысанындағы өтініші;</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2) әскери қызметшінің немесе арнаулы мемлекеттік органдардың, құқық қорғау органдарының, құқық қорғау органдарының, фельдъегерлік қызметтің қызметкерінің жұмыс орнынан берілген, уәкілетті адамның қолымен және мөрімен расталған анықтаманың электрондық көшірмесі (берілген күннен бастап бір ай ішінде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басшысының қолымен және мөрімен расталған педагогтің, медицина қызметкерінің жұмыс орнынан анықтама (берілген күннен бастап бір ай ішінде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мүмкіндігі шектеулі балаларға арналған психологиялық-медициналық-педагогикалық консультация қорытындысының электрондық көшірмесі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санаториялық МДҰ-ға кезекке қою кезінде фтизиатр-дәрігер құжатының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көрсетушілер жеке басын куәландыратын құжаттарды, баланың туу туралы куәлігі туралы, ваучер алғанын растайтын мәліметтерді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 еместер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Алгоритмге 1-қосымшаға сәйкес қызмет алушының электрондық құжат нысанындағы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баланың туу туралы куәлігінің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алушының (ата-анасының бірінің немесе заңды өкілінің) жеке басын куәландыратын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мүмкіндігі шектеулі балаларға арналған психологиялық-медициналық-педагогикалық консультация қорытындысының электрондық көшірмесі (бар болса);</w:t>
            </w:r>
          </w:p>
          <w:p>
            <w:pPr>
              <w:spacing w:after="20"/>
              <w:ind w:left="20"/>
              <w:jc w:val="both"/>
            </w:pPr>
            <w:r>
              <w:rPr>
                <w:rFonts w:ascii="Times New Roman"/>
                <w:b w:val="false"/>
                <w:i w:val="false"/>
                <w:color w:val="000000"/>
                <w:sz w:val="20"/>
              </w:rPr>
              <w:t>
5) фтизиатр-дәрігер құжатының электрондық көшірмесі (санаториялық МДҰ-ға кезекке қою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8"/>
          <w:p>
            <w:pPr>
              <w:spacing w:after="20"/>
              <w:ind w:left="20"/>
              <w:jc w:val="both"/>
            </w:pPr>
            <w:r>
              <w:rPr>
                <w:rFonts w:ascii="Times New Roman"/>
                <w:b w:val="false"/>
                <w:i w:val="false"/>
                <w:color w:val="000000"/>
                <w:sz w:val="20"/>
              </w:rPr>
              <w:t>
1) санаториялық және арнаулы МДҰ-ға, сондай-ақ МДҰ-дағы арнаулы топтарға кезекті қоспағанда, осы немесе басқа өңірде баланың кезекке қойылуын анықтау;</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 осы немесе басқа өңірде мемлекеттік білім беру тапсырысы шеңберінде мектепке дейінгі тәрбие мен оқыту бойынша қызмет көрсетілетін МДҰ контингентінде баланың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мекенде қызмет алушының тұрақты немесе уақытша тіркелуінің болмауы;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қызмет алушының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оның ішінде электрондық нысанда және Мемлекеттік корпорация арқылы көрсетілетін қызмет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таңдауы бойынша көрсетілетін қызмет "бір өтініш" қағидаты бойынша "Баланың тууын тіркеу, оның ішінде азаматтық хал актілерінің жазбаларына өзгерістер, толықтырулар мен түзетулер енгізу" мемлекеттік қызметімен бірге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6" w:id="369"/>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369"/>
    <w:bookmarkStart w:name="z397" w:id="370"/>
    <w:p>
      <w:pPr>
        <w:spacing w:after="0"/>
        <w:ind w:left="0"/>
        <w:jc w:val="both"/>
      </w:pPr>
      <w:r>
        <w:rPr>
          <w:rFonts w:ascii="Times New Roman"/>
          <w:b w:val="false"/>
          <w:i w:val="false"/>
          <w:color w:val="000000"/>
          <w:sz w:val="28"/>
        </w:rPr>
        <w:t>
      Құрметті _______________________________________________</w:t>
      </w:r>
    </w:p>
    <w:bookmarkEnd w:id="370"/>
    <w:bookmarkStart w:name="z398" w:id="371"/>
    <w:p>
      <w:pPr>
        <w:spacing w:after="0"/>
        <w:ind w:left="0"/>
        <w:jc w:val="both"/>
      </w:pPr>
      <w:r>
        <w:rPr>
          <w:rFonts w:ascii="Times New Roman"/>
          <w:b w:val="false"/>
          <w:i w:val="false"/>
          <w:color w:val="000000"/>
          <w:sz w:val="28"/>
        </w:rPr>
        <w:t>
      (көрсетілетін қызметті алушының тегі, аты, әкесінің аты (болған жағдайда)</w:t>
      </w:r>
    </w:p>
    <w:bookmarkEnd w:id="371"/>
    <w:bookmarkStart w:name="z399" w:id="372"/>
    <w:p>
      <w:pPr>
        <w:spacing w:after="0"/>
        <w:ind w:left="0"/>
        <w:jc w:val="both"/>
      </w:pPr>
      <w:r>
        <w:rPr>
          <w:rFonts w:ascii="Times New Roman"/>
          <w:b w:val="false"/>
          <w:i w:val="false"/>
          <w:color w:val="000000"/>
          <w:sz w:val="28"/>
        </w:rPr>
        <w:t>
      Сізге 2 қосымшаның 9-тармағында белгіленгін талаптарға сәйкес келмеуіне байланысты</w:t>
      </w:r>
    </w:p>
    <w:bookmarkEnd w:id="372"/>
    <w:bookmarkStart w:name="z400" w:id="373"/>
    <w:p>
      <w:pPr>
        <w:spacing w:after="0"/>
        <w:ind w:left="0"/>
        <w:jc w:val="both"/>
      </w:pPr>
      <w:r>
        <w:rPr>
          <w:rFonts w:ascii="Times New Roman"/>
          <w:b w:val="false"/>
          <w:i w:val="false"/>
          <w:color w:val="000000"/>
          <w:sz w:val="28"/>
        </w:rPr>
        <w:t>
      ______________________________________________________</w:t>
      </w:r>
    </w:p>
    <w:bookmarkEnd w:id="373"/>
    <w:bookmarkStart w:name="z401" w:id="374"/>
    <w:p>
      <w:pPr>
        <w:spacing w:after="0"/>
        <w:ind w:left="0"/>
        <w:jc w:val="both"/>
      </w:pPr>
      <w:r>
        <w:rPr>
          <w:rFonts w:ascii="Times New Roman"/>
          <w:b w:val="false"/>
          <w:i w:val="false"/>
          <w:color w:val="000000"/>
          <w:sz w:val="28"/>
        </w:rPr>
        <w:t>
                       (мемлекеттік қызметтің атауын көрсету)</w:t>
      </w:r>
    </w:p>
    <w:bookmarkEnd w:id="374"/>
    <w:bookmarkStart w:name="z402" w:id="375"/>
    <w:p>
      <w:pPr>
        <w:spacing w:after="0"/>
        <w:ind w:left="0"/>
        <w:jc w:val="both"/>
      </w:pPr>
      <w:r>
        <w:rPr>
          <w:rFonts w:ascii="Times New Roman"/>
          <w:b w:val="false"/>
          <w:i w:val="false"/>
          <w:color w:val="000000"/>
          <w:sz w:val="28"/>
        </w:rPr>
        <w:t>
      1) _________________________________________________________;</w:t>
      </w:r>
    </w:p>
    <w:bookmarkEnd w:id="375"/>
    <w:bookmarkStart w:name="z403" w:id="376"/>
    <w:p>
      <w:pPr>
        <w:spacing w:after="0"/>
        <w:ind w:left="0"/>
        <w:jc w:val="both"/>
      </w:pPr>
      <w:r>
        <w:rPr>
          <w:rFonts w:ascii="Times New Roman"/>
          <w:b w:val="false"/>
          <w:i w:val="false"/>
          <w:color w:val="000000"/>
          <w:sz w:val="28"/>
        </w:rPr>
        <w:t>
      2) _________________________________________________________;</w:t>
      </w:r>
    </w:p>
    <w:bookmarkEnd w:id="376"/>
    <w:bookmarkStart w:name="z404" w:id="377"/>
    <w:p>
      <w:pPr>
        <w:spacing w:after="0"/>
        <w:ind w:left="0"/>
        <w:jc w:val="both"/>
      </w:pPr>
      <w:r>
        <w:rPr>
          <w:rFonts w:ascii="Times New Roman"/>
          <w:b w:val="false"/>
          <w:i w:val="false"/>
          <w:color w:val="000000"/>
          <w:sz w:val="28"/>
        </w:rPr>
        <w:t>
      3) _________________________________________________________;</w:t>
      </w:r>
    </w:p>
    <w:bookmarkEnd w:id="377"/>
    <w:bookmarkStart w:name="z405" w:id="378"/>
    <w:p>
      <w:pPr>
        <w:spacing w:after="0"/>
        <w:ind w:left="0"/>
        <w:jc w:val="both"/>
      </w:pPr>
      <w:r>
        <w:rPr>
          <w:rFonts w:ascii="Times New Roman"/>
          <w:b w:val="false"/>
          <w:i w:val="false"/>
          <w:color w:val="000000"/>
          <w:sz w:val="28"/>
        </w:rPr>
        <w:t>
      4) _________________________________________________________.</w:t>
      </w:r>
    </w:p>
    <w:bookmarkEnd w:id="378"/>
    <w:bookmarkStart w:name="z406" w:id="379"/>
    <w:p>
      <w:pPr>
        <w:spacing w:after="0"/>
        <w:ind w:left="0"/>
        <w:jc w:val="both"/>
      </w:pPr>
      <w:r>
        <w:rPr>
          <w:rFonts w:ascii="Times New Roman"/>
          <w:b w:val="false"/>
          <w:i w:val="false"/>
          <w:color w:val="000000"/>
          <w:sz w:val="28"/>
        </w:rPr>
        <w:t>
      Алгоритмде көрсетілген негіздер бойынша мемлекеттік қызметін көрсетуден бас тартылды.</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4-қосымша</w:t>
            </w:r>
          </w:p>
        </w:tc>
      </w:tr>
    </w:tbl>
    <w:bookmarkStart w:name="z408" w:id="380"/>
    <w:p>
      <w:pPr>
        <w:spacing w:after="0"/>
        <w:ind w:left="0"/>
        <w:jc w:val="left"/>
      </w:pPr>
      <w:r>
        <w:rPr>
          <w:rFonts w:ascii="Times New Roman"/>
          <w:b/>
          <w:i w:val="false"/>
          <w:color w:val="000000"/>
        </w:rPr>
        <w:t xml:space="preserve"> Кезектілік санаты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Санаттың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Санаттың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арнайы мемлекеттік органдардың, құқық қорғау органдарының, фельдъегерлік қызмет қызметкерлерініңінің балалары, 5 жасқа толған,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арнайы мемлекеттік органдардың, құқық қорғау органдарының, фельдъегерлік қызмет қызметкерлерініңінің балалары, 2 мен 5 жас аралығында,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2 жастан жоғары, жалпы білім беретін балабақшаларға,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ата-анасының бірінде мүгедектігі бар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ата-анасының бірінде мүгедектігі бар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мүгедек баланы тәрбиелеп отырған отбасылардың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мүгедек баланы тәрбиелеп отырған отбасылардың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ата-ана қамқорлығынсыз қалған балалар, жетім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ата-ана қамқорлығынсыз қалған балалар, жетім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көпбалалы отбасындағы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көпбалалы отбасындағы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педагогтеардің, медициналық қызметкерлердің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педагогтеардің, медициналық қызметкерлердің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5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5 жасқа толған егіз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егіз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қатарынан кемінде 6 ай қатарынан барған кезде 2 жастан 6 жасқа дейінгі коммерциялық негізде МДҰ-ға баратын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4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3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2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1 жасқа толған балалар немесе одан кіші кезекте тұрған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5-қосымша</w:t>
            </w:r>
          </w:p>
        </w:tc>
      </w:tr>
    </w:tbl>
    <w:bookmarkStart w:name="z410" w:id="381"/>
    <w:p>
      <w:pPr>
        <w:spacing w:after="0"/>
        <w:ind w:left="0"/>
        <w:jc w:val="both"/>
      </w:pPr>
      <w:r>
        <w:rPr>
          <w:rFonts w:ascii="Times New Roman"/>
          <w:b w:val="false"/>
          <w:i w:val="false"/>
          <w:color w:val="000000"/>
          <w:sz w:val="28"/>
        </w:rPr>
        <w:t>
      Мен,  ______________________________________________________________</w:t>
      </w:r>
    </w:p>
    <w:bookmarkEnd w:id="381"/>
    <w:bookmarkStart w:name="z411" w:id="382"/>
    <w:p>
      <w:pPr>
        <w:spacing w:after="0"/>
        <w:ind w:left="0"/>
        <w:jc w:val="both"/>
      </w:pPr>
      <w:r>
        <w:rPr>
          <w:rFonts w:ascii="Times New Roman"/>
          <w:b w:val="false"/>
          <w:i w:val="false"/>
          <w:color w:val="000000"/>
          <w:sz w:val="28"/>
        </w:rPr>
        <w:t xml:space="preserve">
                                             (тегі, аты, әкесінің аты (болған жағдайда), </w:t>
      </w:r>
    </w:p>
    <w:bookmarkEnd w:id="382"/>
    <w:bookmarkStart w:name="z412" w:id="383"/>
    <w:p>
      <w:pPr>
        <w:spacing w:after="0"/>
        <w:ind w:left="0"/>
        <w:jc w:val="both"/>
      </w:pPr>
      <w:r>
        <w:rPr>
          <w:rFonts w:ascii="Times New Roman"/>
          <w:b w:val="false"/>
          <w:i w:val="false"/>
          <w:color w:val="000000"/>
          <w:sz w:val="28"/>
        </w:rPr>
        <w:t>
      _________________________________________________________________,</w:t>
      </w:r>
    </w:p>
    <w:bookmarkEnd w:id="383"/>
    <w:bookmarkStart w:name="z413" w:id="384"/>
    <w:p>
      <w:pPr>
        <w:spacing w:after="0"/>
        <w:ind w:left="0"/>
        <w:jc w:val="both"/>
      </w:pPr>
      <w:r>
        <w:rPr>
          <w:rFonts w:ascii="Times New Roman"/>
          <w:b w:val="false"/>
          <w:i w:val="false"/>
          <w:color w:val="000000"/>
          <w:sz w:val="28"/>
        </w:rPr>
        <w:t>
       (және баланың жеке деректерін тегі, аты ,әкесінің аты (болған жағдайда))</w:t>
      </w:r>
    </w:p>
    <w:bookmarkEnd w:id="384"/>
    <w:bookmarkStart w:name="z414" w:id="385"/>
    <w:p>
      <w:pPr>
        <w:spacing w:after="0"/>
        <w:ind w:left="0"/>
        <w:jc w:val="both"/>
      </w:pPr>
      <w:r>
        <w:rPr>
          <w:rFonts w:ascii="Times New Roman"/>
          <w:b w:val="false"/>
          <w:i w:val="false"/>
          <w:color w:val="000000"/>
          <w:sz w:val="28"/>
        </w:rPr>
        <w:t xml:space="preserve">
      "Мектепке дейінгі ұйымдарға жіберу үшін мектеп жасына дейінгі (6 жасқа дейінгі) балаларды кезекке қою"/"Мектепке дейінгі ұйымдарға құжаттарды қабылдау және балаларды қабылдау" қызметтерін алу үшін талап етілетін менің жеке дерегімді және баланың жеке деректерін жинауға және өңдеуге, оның ішінде қол жеткізуге келісемін, сондай-ақ мынадайларға келісім беремін: </w:t>
      </w:r>
    </w:p>
    <w:bookmarkEnd w:id="385"/>
    <w:bookmarkStart w:name="z415" w:id="386"/>
    <w:p>
      <w:pPr>
        <w:spacing w:after="0"/>
        <w:ind w:left="0"/>
        <w:jc w:val="both"/>
      </w:pPr>
      <w:r>
        <w:rPr>
          <w:rFonts w:ascii="Times New Roman"/>
          <w:b w:val="false"/>
          <w:i w:val="false"/>
          <w:color w:val="000000"/>
          <w:sz w:val="28"/>
        </w:rPr>
        <w:t>
      1) қызмет көрсету мақсатында тұлғаларға дербес деректерді беру;</w:t>
      </w:r>
    </w:p>
    <w:bookmarkEnd w:id="386"/>
    <w:bookmarkStart w:name="z416" w:id="387"/>
    <w:p>
      <w:pPr>
        <w:spacing w:after="0"/>
        <w:ind w:left="0"/>
        <w:jc w:val="both"/>
      </w:pPr>
      <w:r>
        <w:rPr>
          <w:rFonts w:ascii="Times New Roman"/>
          <w:b w:val="false"/>
          <w:i w:val="false"/>
          <w:color w:val="000000"/>
          <w:sz w:val="28"/>
        </w:rPr>
        <w:t xml:space="preserve">
      2) қызметтер көрсету мақсатында оларды құру процесінде дербес деректерді трансшекаралық беруді. </w:t>
      </w:r>
    </w:p>
    <w:bookmarkEnd w:id="387"/>
    <w:bookmarkStart w:name="z417" w:id="388"/>
    <w:p>
      <w:pPr>
        <w:spacing w:after="0"/>
        <w:ind w:left="0"/>
        <w:jc w:val="both"/>
      </w:pPr>
      <w:r>
        <w:rPr>
          <w:rFonts w:ascii="Times New Roman"/>
          <w:b w:val="false"/>
          <w:i w:val="false"/>
          <w:color w:val="000000"/>
          <w:sz w:val="28"/>
        </w:rPr>
        <w:t xml:space="preserve">
      Қызмет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 </w:t>
      </w:r>
    </w:p>
    <w:bookmarkEnd w:id="388"/>
    <w:bookmarkStart w:name="z418" w:id="389"/>
    <w:p>
      <w:pPr>
        <w:spacing w:after="0"/>
        <w:ind w:left="0"/>
        <w:jc w:val="both"/>
      </w:pPr>
      <w:r>
        <w:rPr>
          <w:rFonts w:ascii="Times New Roman"/>
          <w:b w:val="false"/>
          <w:i w:val="false"/>
          <w:color w:val="000000"/>
          <w:sz w:val="28"/>
        </w:rPr>
        <w:t>
      Осы келісім қызмет көрсету нәтижесін алғанға дейінгі барлық кезең ішінде қолданылады.</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1" w:id="390"/>
    <w:p>
      <w:pPr>
        <w:spacing w:after="0"/>
        <w:ind w:left="0"/>
        <w:jc w:val="left"/>
      </w:pPr>
      <w:r>
        <w:rPr>
          <w:rFonts w:ascii="Times New Roman"/>
          <w:b/>
          <w:i w:val="false"/>
          <w:color w:val="000000"/>
        </w:rPr>
        <w:t xml:space="preserve"> Мектепке дейінгі ұйымдарға арналған білім беру қызметін көрсетудің үлгілік шарты</w:t>
      </w:r>
    </w:p>
    <w:bookmarkEnd w:id="390"/>
    <w:bookmarkStart w:name="z422" w:id="391"/>
    <w:p>
      <w:pPr>
        <w:spacing w:after="0"/>
        <w:ind w:left="0"/>
        <w:jc w:val="both"/>
      </w:pPr>
      <w:r>
        <w:rPr>
          <w:rFonts w:ascii="Times New Roman"/>
          <w:b w:val="false"/>
          <w:i w:val="false"/>
          <w:color w:val="000000"/>
          <w:sz w:val="28"/>
        </w:rPr>
        <w:t>
      Мектепке дейінгі ұйымның Жарғысы негізінде әрекет ететін, бұдан әрі</w:t>
      </w:r>
    </w:p>
    <w:bookmarkEnd w:id="391"/>
    <w:bookmarkStart w:name="z423" w:id="392"/>
    <w:p>
      <w:pPr>
        <w:spacing w:after="0"/>
        <w:ind w:left="0"/>
        <w:jc w:val="both"/>
      </w:pPr>
      <w:r>
        <w:rPr>
          <w:rFonts w:ascii="Times New Roman"/>
          <w:b w:val="false"/>
          <w:i w:val="false"/>
          <w:color w:val="000000"/>
          <w:sz w:val="28"/>
        </w:rPr>
        <w:t>
      "мектепке дейінгі ұйым" деп аталатын</w:t>
      </w:r>
    </w:p>
    <w:bookmarkEnd w:id="392"/>
    <w:bookmarkStart w:name="z424" w:id="393"/>
    <w:p>
      <w:pPr>
        <w:spacing w:after="0"/>
        <w:ind w:left="0"/>
        <w:jc w:val="both"/>
      </w:pPr>
      <w:r>
        <w:rPr>
          <w:rFonts w:ascii="Times New Roman"/>
          <w:b w:val="false"/>
          <w:i w:val="false"/>
          <w:color w:val="000000"/>
          <w:sz w:val="28"/>
        </w:rPr>
        <w:t>
      _________________________________________________________________</w:t>
      </w:r>
    </w:p>
    <w:bookmarkEnd w:id="393"/>
    <w:bookmarkStart w:name="z425" w:id="394"/>
    <w:p>
      <w:pPr>
        <w:spacing w:after="0"/>
        <w:ind w:left="0"/>
        <w:jc w:val="both"/>
      </w:pPr>
      <w:r>
        <w:rPr>
          <w:rFonts w:ascii="Times New Roman"/>
          <w:b w:val="false"/>
          <w:i w:val="false"/>
          <w:color w:val="000000"/>
          <w:sz w:val="28"/>
        </w:rPr>
        <w:t>
                        (мектепке дейінгі ұйымның атауы)  басшысы атынан</w:t>
      </w:r>
    </w:p>
    <w:bookmarkEnd w:id="394"/>
    <w:bookmarkStart w:name="z426" w:id="395"/>
    <w:p>
      <w:pPr>
        <w:spacing w:after="0"/>
        <w:ind w:left="0"/>
        <w:jc w:val="both"/>
      </w:pPr>
      <w:r>
        <w:rPr>
          <w:rFonts w:ascii="Times New Roman"/>
          <w:b w:val="false"/>
          <w:i w:val="false"/>
          <w:color w:val="000000"/>
          <w:sz w:val="28"/>
        </w:rPr>
        <w:t>
      _________________________________________________________________</w:t>
      </w:r>
    </w:p>
    <w:bookmarkEnd w:id="395"/>
    <w:bookmarkStart w:name="z427" w:id="396"/>
    <w:p>
      <w:pPr>
        <w:spacing w:after="0"/>
        <w:ind w:left="0"/>
        <w:jc w:val="both"/>
      </w:pPr>
      <w:r>
        <w:rPr>
          <w:rFonts w:ascii="Times New Roman"/>
          <w:b w:val="false"/>
          <w:i w:val="false"/>
          <w:color w:val="000000"/>
          <w:sz w:val="28"/>
        </w:rPr>
        <w:t>
      (мектепке дейінгі ұйым басшысының тегі, аты, әкесінің аты (болған жағдайда)</w:t>
      </w:r>
    </w:p>
    <w:bookmarkEnd w:id="396"/>
    <w:bookmarkStart w:name="z428" w:id="397"/>
    <w:p>
      <w:pPr>
        <w:spacing w:after="0"/>
        <w:ind w:left="0"/>
        <w:jc w:val="both"/>
      </w:pPr>
      <w:r>
        <w:rPr>
          <w:rFonts w:ascii="Times New Roman"/>
          <w:b w:val="false"/>
          <w:i w:val="false"/>
          <w:color w:val="000000"/>
          <w:sz w:val="28"/>
        </w:rPr>
        <w:t>
      бір жағынан және екінші жағынан</w:t>
      </w:r>
    </w:p>
    <w:bookmarkEnd w:id="397"/>
    <w:bookmarkStart w:name="z429" w:id="398"/>
    <w:p>
      <w:pPr>
        <w:spacing w:after="0"/>
        <w:ind w:left="0"/>
        <w:jc w:val="both"/>
      </w:pPr>
      <w:r>
        <w:rPr>
          <w:rFonts w:ascii="Times New Roman"/>
          <w:b w:val="false"/>
          <w:i w:val="false"/>
          <w:color w:val="000000"/>
          <w:sz w:val="28"/>
        </w:rPr>
        <w:t>
      _________________________________________________________________</w:t>
      </w:r>
    </w:p>
    <w:bookmarkEnd w:id="398"/>
    <w:bookmarkStart w:name="z430" w:id="399"/>
    <w:p>
      <w:pPr>
        <w:spacing w:after="0"/>
        <w:ind w:left="0"/>
        <w:jc w:val="both"/>
      </w:pPr>
      <w:r>
        <w:rPr>
          <w:rFonts w:ascii="Times New Roman"/>
          <w:b w:val="false"/>
          <w:i w:val="false"/>
          <w:color w:val="000000"/>
          <w:sz w:val="28"/>
        </w:rPr>
        <w:t>
                           (баланың тегі, аты, әкесінің аты (болған жағдайда)</w:t>
      </w:r>
    </w:p>
    <w:bookmarkEnd w:id="399"/>
    <w:bookmarkStart w:name="z431" w:id="400"/>
    <w:p>
      <w:pPr>
        <w:spacing w:after="0"/>
        <w:ind w:left="0"/>
        <w:jc w:val="both"/>
      </w:pPr>
      <w:r>
        <w:rPr>
          <w:rFonts w:ascii="Times New Roman"/>
          <w:b w:val="false"/>
          <w:i w:val="false"/>
          <w:color w:val="000000"/>
          <w:sz w:val="28"/>
        </w:rPr>
        <w:t>
      бұдан әрі "ата-ана" деп аталатын ата-анасының (баланың заңды   тұлғаларының)</w:t>
      </w:r>
    </w:p>
    <w:bookmarkEnd w:id="400"/>
    <w:bookmarkStart w:name="z432" w:id="401"/>
    <w:p>
      <w:pPr>
        <w:spacing w:after="0"/>
        <w:ind w:left="0"/>
        <w:jc w:val="both"/>
      </w:pPr>
      <w:r>
        <w:rPr>
          <w:rFonts w:ascii="Times New Roman"/>
          <w:b w:val="false"/>
          <w:i w:val="false"/>
          <w:color w:val="000000"/>
          <w:sz w:val="28"/>
        </w:rPr>
        <w:t>
      біреуі ____________________________________________________________-_</w:t>
      </w:r>
    </w:p>
    <w:bookmarkEnd w:id="401"/>
    <w:bookmarkStart w:name="z433" w:id="402"/>
    <w:p>
      <w:pPr>
        <w:spacing w:after="0"/>
        <w:ind w:left="0"/>
        <w:jc w:val="both"/>
      </w:pPr>
      <w:r>
        <w:rPr>
          <w:rFonts w:ascii="Times New Roman"/>
          <w:b w:val="false"/>
          <w:i w:val="false"/>
          <w:color w:val="000000"/>
          <w:sz w:val="28"/>
        </w:rPr>
        <w:t>
                                     (тегі, аты, әкесінің аты, (болған жағдайда)</w:t>
      </w:r>
    </w:p>
    <w:bookmarkEnd w:id="402"/>
    <w:bookmarkStart w:name="z434" w:id="403"/>
    <w:p>
      <w:pPr>
        <w:spacing w:after="0"/>
        <w:ind w:left="0"/>
        <w:jc w:val="both"/>
      </w:pPr>
      <w:r>
        <w:rPr>
          <w:rFonts w:ascii="Times New Roman"/>
          <w:b w:val="false"/>
          <w:i w:val="false"/>
          <w:color w:val="000000"/>
          <w:sz w:val="28"/>
        </w:rPr>
        <w:t>
      (бұдан әрі – Тараптар) арасындағы қарым-қатынасты анықтау және реттеу мақсатында төмендегілер туралы осы шарт жасалды:</w:t>
      </w:r>
    </w:p>
    <w:bookmarkEnd w:id="403"/>
    <w:bookmarkStart w:name="z435" w:id="404"/>
    <w:p>
      <w:pPr>
        <w:spacing w:after="0"/>
        <w:ind w:left="0"/>
        <w:jc w:val="both"/>
      </w:pPr>
      <w:r>
        <w:rPr>
          <w:rFonts w:ascii="Times New Roman"/>
          <w:b w:val="false"/>
          <w:i w:val="false"/>
          <w:color w:val="000000"/>
          <w:sz w:val="28"/>
        </w:rPr>
        <w:t>
      1. Шарттың мәні</w:t>
      </w:r>
    </w:p>
    <w:bookmarkEnd w:id="404"/>
    <w:bookmarkStart w:name="z436" w:id="405"/>
    <w:p>
      <w:pPr>
        <w:spacing w:after="0"/>
        <w:ind w:left="0"/>
        <w:jc w:val="both"/>
      </w:pPr>
      <w:r>
        <w:rPr>
          <w:rFonts w:ascii="Times New Roman"/>
          <w:b w:val="false"/>
          <w:i w:val="false"/>
          <w:color w:val="000000"/>
          <w:sz w:val="28"/>
        </w:rPr>
        <w:t>
      1.1. Осы шарт мектепке дейінгі білім беру ұйымы мен баланың ата-анасы немесе өзге де заңды өкілдері арасында баланың мектепке дейінгі ұйымда болған кезеңінде тараптардың құқықтары мен міндеттерін, сондай-ақ, тәрбиеленушіні тәрбиелеу мен оқытуға өзара жауапкершілік тетігін белгілей отырып, өзара қарым-қатынасты реттейді.</w:t>
      </w:r>
    </w:p>
    <w:bookmarkEnd w:id="405"/>
    <w:bookmarkStart w:name="z437" w:id="406"/>
    <w:p>
      <w:pPr>
        <w:spacing w:after="0"/>
        <w:ind w:left="0"/>
        <w:jc w:val="both"/>
      </w:pPr>
      <w:r>
        <w:rPr>
          <w:rFonts w:ascii="Times New Roman"/>
          <w:b w:val="false"/>
          <w:i w:val="false"/>
          <w:color w:val="000000"/>
          <w:sz w:val="28"/>
        </w:rPr>
        <w:t>
      1.2. Осы шартқа қол қою арқылы баланың ата-анасы немесе өзге де заңды өкілі мектепке дейінгі ұйым қол қойған және ол мемлекеттік сатып алу веб-порталында орналастырған қосылу шартына қосылады.</w:t>
      </w:r>
    </w:p>
    <w:bookmarkEnd w:id="406"/>
    <w:bookmarkStart w:name="z438" w:id="407"/>
    <w:p>
      <w:pPr>
        <w:spacing w:after="0"/>
        <w:ind w:left="0"/>
        <w:jc w:val="both"/>
      </w:pPr>
      <w:r>
        <w:rPr>
          <w:rFonts w:ascii="Times New Roman"/>
          <w:b w:val="false"/>
          <w:i w:val="false"/>
          <w:color w:val="000000"/>
          <w:sz w:val="28"/>
        </w:rPr>
        <w:t>
      Баланың ата анасының немесе өзге де заңды өкілдерінің қосылу шартына қосылуы:</w:t>
      </w:r>
    </w:p>
    <w:bookmarkEnd w:id="407"/>
    <w:bookmarkStart w:name="z439" w:id="408"/>
    <w:p>
      <w:pPr>
        <w:spacing w:after="0"/>
        <w:ind w:left="0"/>
        <w:jc w:val="both"/>
      </w:pPr>
      <w:r>
        <w:rPr>
          <w:rFonts w:ascii="Times New Roman"/>
          <w:b w:val="false"/>
          <w:i w:val="false"/>
          <w:color w:val="000000"/>
          <w:sz w:val="28"/>
        </w:rPr>
        <w:t>
      мектепке дейінгі ұйым қол қойған және ол мемлекеттік сатып алу веб-порталында, оның ішінде оған барлық қосымшаларда орналастырған қосылу шартының талаптарымен және баланың ата-анасының немесе заңды өкілінің қосылу шартының барлық талаптарын ескертулерсіз және қарсылықтарсыз толық көлемде оқығанын, түсінгенін және қабылдағанын куәландырады;</w:t>
      </w:r>
    </w:p>
    <w:bookmarkEnd w:id="408"/>
    <w:bookmarkStart w:name="z440" w:id="409"/>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мектепке дейінгі тәрбие мен оқытуға мемлекеттік білім беру тапсырысын орналастыру шеңберінде сенім білдірушінің дербес деректерін қосу шартын тараптардың жинауы мен өңдеуіне оның келісімін білдіру нысаны болып табылады.</w:t>
      </w:r>
    </w:p>
    <w:bookmarkEnd w:id="409"/>
    <w:bookmarkStart w:name="z441" w:id="410"/>
    <w:p>
      <w:pPr>
        <w:spacing w:after="0"/>
        <w:ind w:left="0"/>
        <w:jc w:val="both"/>
      </w:pPr>
      <w:r>
        <w:rPr>
          <w:rFonts w:ascii="Times New Roman"/>
          <w:b w:val="false"/>
          <w:i w:val="false"/>
          <w:color w:val="000000"/>
          <w:sz w:val="28"/>
        </w:rPr>
        <w:t>
      2. Тараптардың құқықтары мен міндеттері</w:t>
      </w:r>
    </w:p>
    <w:bookmarkEnd w:id="410"/>
    <w:bookmarkStart w:name="z442" w:id="411"/>
    <w:p>
      <w:pPr>
        <w:spacing w:after="0"/>
        <w:ind w:left="0"/>
        <w:jc w:val="both"/>
      </w:pPr>
      <w:r>
        <w:rPr>
          <w:rFonts w:ascii="Times New Roman"/>
          <w:b w:val="false"/>
          <w:i w:val="false"/>
          <w:color w:val="000000"/>
          <w:sz w:val="28"/>
        </w:rPr>
        <w:t>
      2.1. Мектепке дейінгі ұйым:</w:t>
      </w:r>
    </w:p>
    <w:bookmarkEnd w:id="411"/>
    <w:bookmarkStart w:name="z443" w:id="412"/>
    <w:p>
      <w:pPr>
        <w:spacing w:after="0"/>
        <w:ind w:left="0"/>
        <w:jc w:val="both"/>
      </w:pPr>
      <w:r>
        <w:rPr>
          <w:rFonts w:ascii="Times New Roman"/>
          <w:b w:val="false"/>
          <w:i w:val="false"/>
          <w:color w:val="000000"/>
          <w:sz w:val="28"/>
        </w:rPr>
        <w:t>
      1) мектепке дейінгі ұйымның Жарғысын және осы Шартты сақтауға;</w:t>
      </w:r>
    </w:p>
    <w:bookmarkEnd w:id="412"/>
    <w:bookmarkStart w:name="z444" w:id="413"/>
    <w:p>
      <w:pPr>
        <w:spacing w:after="0"/>
        <w:ind w:left="0"/>
        <w:jc w:val="both"/>
      </w:pPr>
      <w:r>
        <w:rPr>
          <w:rFonts w:ascii="Times New Roman"/>
          <w:b w:val="false"/>
          <w:i w:val="false"/>
          <w:color w:val="000000"/>
          <w:sz w:val="28"/>
        </w:rPr>
        <w:t>
      2) Қазақстан Республикасы Оқу-ағарту министрінің 2024 жылғы 30 желтоқсандағы № 372 бекітілген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алгоритміне сәйкес тәрбиеленушілерді қабылдауды іске асыруға;</w:t>
      </w:r>
    </w:p>
    <w:bookmarkEnd w:id="413"/>
    <w:bookmarkStart w:name="z445" w:id="414"/>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Қазақстан Республикасында мектепке дейінгі тәрбие мен оқытудың үлгілік оқу жоспарларын, Қазақстан Республикасы Білім және ғылым министрінің м.а.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w:t>
      </w:r>
      <w:r>
        <w:rPr>
          <w:rFonts w:ascii="Times New Roman"/>
          <w:b w:val="false"/>
          <w:i w:val="false"/>
          <w:color w:val="000000"/>
          <w:sz w:val="28"/>
        </w:rPr>
        <w:t>үлгілік оқу бағдарламаларын</w:t>
      </w:r>
      <w:r>
        <w:rPr>
          <w:rFonts w:ascii="Times New Roman"/>
          <w:b w:val="false"/>
          <w:i w:val="false"/>
          <w:color w:val="000000"/>
          <w:sz w:val="28"/>
        </w:rPr>
        <w:t xml:space="preserve"> толық көлемде іске асырылуын қамтамасыз етуге;</w:t>
      </w:r>
    </w:p>
    <w:bookmarkEnd w:id="414"/>
    <w:bookmarkStart w:name="z446" w:id="415"/>
    <w:p>
      <w:pPr>
        <w:spacing w:after="0"/>
        <w:ind w:left="0"/>
        <w:jc w:val="both"/>
      </w:pPr>
      <w:r>
        <w:rPr>
          <w:rFonts w:ascii="Times New Roman"/>
          <w:b w:val="false"/>
          <w:i w:val="false"/>
          <w:color w:val="000000"/>
          <w:sz w:val="28"/>
        </w:rPr>
        <w:t>
      4) баланың өмірімен мен денсаулығын сақтауды, физикалық, зияткерлік, тұлғалық дамытуды қамтамасыз ететін жағдайлар жасауды, Қазақстан Республикасының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 мазмұнын игеруді, сапалы мектепалды даярлықты, теңгерімді тамақтануды, мүлкін сақтауды (киімі, аяқ-киімі) қамтамасыз етуге;</w:t>
      </w:r>
    </w:p>
    <w:bookmarkEnd w:id="415"/>
    <w:bookmarkStart w:name="z447" w:id="416"/>
    <w:p>
      <w:pPr>
        <w:spacing w:after="0"/>
        <w:ind w:left="0"/>
        <w:jc w:val="both"/>
      </w:pPr>
      <w:r>
        <w:rPr>
          <w:rFonts w:ascii="Times New Roman"/>
          <w:b w:val="false"/>
          <w:i w:val="false"/>
          <w:color w:val="000000"/>
          <w:sz w:val="28"/>
        </w:rPr>
        <w:t>
      5) баланың әрекетін оның жасына, жеке ерекшеліктеріне және қабілеттеріне сәйкес ұйымдастыруға;</w:t>
      </w:r>
    </w:p>
    <w:bookmarkEnd w:id="416"/>
    <w:bookmarkStart w:name="z448" w:id="417"/>
    <w:p>
      <w:pPr>
        <w:spacing w:after="0"/>
        <w:ind w:left="0"/>
        <w:jc w:val="both"/>
      </w:pPr>
      <w:r>
        <w:rPr>
          <w:rFonts w:ascii="Times New Roman"/>
          <w:b w:val="false"/>
          <w:i w:val="false"/>
          <w:color w:val="000000"/>
          <w:sz w:val="28"/>
        </w:rPr>
        <w:t>
      6) бес күндік, алты күндік (керегін сызу) – сағ _____ - _____ дейін мектепке дейінгі ұйымға бару кестесін жасауға;</w:t>
      </w:r>
    </w:p>
    <w:bookmarkEnd w:id="417"/>
    <w:bookmarkStart w:name="z449" w:id="418"/>
    <w:p>
      <w:pPr>
        <w:spacing w:after="0"/>
        <w:ind w:left="0"/>
        <w:jc w:val="both"/>
      </w:pPr>
      <w:r>
        <w:rPr>
          <w:rFonts w:ascii="Times New Roman"/>
          <w:b w:val="false"/>
          <w:i w:val="false"/>
          <w:color w:val="000000"/>
          <w:sz w:val="28"/>
        </w:rPr>
        <w:t>
      7)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60 (алпыс) күнге дейін мерзімде демалысқа немесе емделуге жазбаша өтініш ұсынған жағдайда, елді мекенде төтенше жағдай (әлеуметтік, табиғи, техногенді сипаттағы төтенше жағдайлар), карантин енгізілген кезеңде баланың орнын сақтауға;</w:t>
      </w:r>
    </w:p>
    <w:bookmarkEnd w:id="418"/>
    <w:bookmarkStart w:name="z450" w:id="419"/>
    <w:p>
      <w:pPr>
        <w:spacing w:after="0"/>
        <w:ind w:left="0"/>
        <w:jc w:val="both"/>
      </w:pPr>
      <w:r>
        <w:rPr>
          <w:rFonts w:ascii="Times New Roman"/>
          <w:b w:val="false"/>
          <w:i w:val="false"/>
          <w:color w:val="000000"/>
          <w:sz w:val="28"/>
        </w:rPr>
        <w:t>
      8) баланы тәрбиелеу мен оқыту мәселелерінде ата-анаға консультациялық көмек көрсетуге;</w:t>
      </w:r>
    </w:p>
    <w:bookmarkEnd w:id="419"/>
    <w:bookmarkStart w:name="z451" w:id="420"/>
    <w:p>
      <w:pPr>
        <w:spacing w:after="0"/>
        <w:ind w:left="0"/>
        <w:jc w:val="both"/>
      </w:pPr>
      <w:r>
        <w:rPr>
          <w:rFonts w:ascii="Times New Roman"/>
          <w:b w:val="false"/>
          <w:i w:val="false"/>
          <w:color w:val="000000"/>
          <w:sz w:val="28"/>
        </w:rPr>
        <w:t>
      9) тәрбиеленушілерді бір жас тобынан басқасына ауыстыру ағымдағы жылғы 1-31 тамыз аралығында жүзеге асыруға;</w:t>
      </w:r>
    </w:p>
    <w:bookmarkEnd w:id="420"/>
    <w:bookmarkStart w:name="z452" w:id="421"/>
    <w:p>
      <w:pPr>
        <w:spacing w:after="0"/>
        <w:ind w:left="0"/>
        <w:jc w:val="both"/>
      </w:pPr>
      <w:r>
        <w:rPr>
          <w:rFonts w:ascii="Times New Roman"/>
          <w:b w:val="false"/>
          <w:i w:val="false"/>
          <w:color w:val="000000"/>
          <w:sz w:val="28"/>
        </w:rPr>
        <w:t>
      10) мектепалды даярлық бағдарламасын өткен тәрбиеленушілерді мектепке дейінгі ұйымнан жыл сайын 1 тамызға дейін шығаруға;</w:t>
      </w:r>
    </w:p>
    <w:bookmarkEnd w:id="421"/>
    <w:bookmarkStart w:name="z453" w:id="422"/>
    <w:p>
      <w:pPr>
        <w:spacing w:after="0"/>
        <w:ind w:left="0"/>
        <w:jc w:val="both"/>
      </w:pPr>
      <w:r>
        <w:rPr>
          <w:rFonts w:ascii="Times New Roman"/>
          <w:b w:val="false"/>
          <w:i w:val="false"/>
          <w:color w:val="000000"/>
          <w:sz w:val="28"/>
        </w:rPr>
        <w:t xml:space="preserve">
      11)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23469 болып тіркелген) сәйкес бекітілген Мектепке дейінгі ұйымдарға және сәбилер үйлеріне қойылатын санитариялық -эпидемиологиялық талаптарын сақтауға;</w:t>
      </w:r>
    </w:p>
    <w:bookmarkEnd w:id="422"/>
    <w:bookmarkStart w:name="z454" w:id="423"/>
    <w:p>
      <w:pPr>
        <w:spacing w:after="0"/>
        <w:ind w:left="0"/>
        <w:jc w:val="both"/>
      </w:pPr>
      <w:r>
        <w:rPr>
          <w:rFonts w:ascii="Times New Roman"/>
          <w:b w:val="false"/>
          <w:i w:val="false"/>
          <w:color w:val="000000"/>
          <w:sz w:val="28"/>
        </w:rPr>
        <w:t>
      12) тәрбиеленушінің ата-анасына немесе заңды өкілдеріне құрмет көрсетуге;</w:t>
      </w:r>
    </w:p>
    <w:bookmarkEnd w:id="423"/>
    <w:bookmarkStart w:name="z455" w:id="424"/>
    <w:p>
      <w:pPr>
        <w:spacing w:after="0"/>
        <w:ind w:left="0"/>
        <w:jc w:val="both"/>
      </w:pPr>
      <w:r>
        <w:rPr>
          <w:rFonts w:ascii="Times New Roman"/>
          <w:b w:val="false"/>
          <w:i w:val="false"/>
          <w:color w:val="000000"/>
          <w:sz w:val="28"/>
        </w:rPr>
        <w:t>
      13) Қазақстан Республикасының заңнамасында белгіленген тәртіппен тәрбиеленушілерге психологиялық-педагогикалық қолдап отыруды көрсету;</w:t>
      </w:r>
    </w:p>
    <w:bookmarkEnd w:id="424"/>
    <w:bookmarkStart w:name="z456" w:id="425"/>
    <w:p>
      <w:pPr>
        <w:spacing w:after="0"/>
        <w:ind w:left="0"/>
        <w:jc w:val="both"/>
      </w:pPr>
      <w:r>
        <w:rPr>
          <w:rFonts w:ascii="Times New Roman"/>
          <w:b w:val="false"/>
          <w:i w:val="false"/>
          <w:color w:val="000000"/>
          <w:sz w:val="28"/>
        </w:rPr>
        <w:t>
      ата-аналардың (немесе заңды өкілі) жазбаша түрдегі келісімімен тәрбиеленушілермен психологиялық диагностика, консультация және тренингтер (топтық, жеке) жүргізуге, ата-аналарға консультация беруге және тренингтер жүргізуге (қажет болған жағдайда) міндеттеледі.</w:t>
      </w:r>
    </w:p>
    <w:bookmarkEnd w:id="425"/>
    <w:bookmarkStart w:name="z457" w:id="426"/>
    <w:p>
      <w:pPr>
        <w:spacing w:after="0"/>
        <w:ind w:left="0"/>
        <w:jc w:val="both"/>
      </w:pPr>
      <w:r>
        <w:rPr>
          <w:rFonts w:ascii="Times New Roman"/>
          <w:b w:val="false"/>
          <w:i w:val="false"/>
          <w:color w:val="000000"/>
          <w:sz w:val="28"/>
        </w:rPr>
        <w:t>
      2.2. Мектепке дейінгі ұйым:</w:t>
      </w:r>
    </w:p>
    <w:bookmarkEnd w:id="426"/>
    <w:bookmarkStart w:name="z458" w:id="427"/>
    <w:p>
      <w:pPr>
        <w:spacing w:after="0"/>
        <w:ind w:left="0"/>
        <w:jc w:val="both"/>
      </w:pPr>
      <w:r>
        <w:rPr>
          <w:rFonts w:ascii="Times New Roman"/>
          <w:b w:val="false"/>
          <w:i w:val="false"/>
          <w:color w:val="000000"/>
          <w:sz w:val="28"/>
        </w:rPr>
        <w:t>
      1) Қазақстан Республикасының білім беру саласындағы заңнамасына сәйкес жұмыс күндері және демалыс күндері тәрбиеленушілер үшін білім беру, сауықтыру сипатындағы қосымша ақылы қызметтер көрсетуге;</w:t>
      </w:r>
    </w:p>
    <w:bookmarkEnd w:id="427"/>
    <w:bookmarkStart w:name="z459" w:id="428"/>
    <w:p>
      <w:pPr>
        <w:spacing w:after="0"/>
        <w:ind w:left="0"/>
        <w:jc w:val="both"/>
      </w:pPr>
      <w:r>
        <w:rPr>
          <w:rFonts w:ascii="Times New Roman"/>
          <w:b w:val="false"/>
          <w:i w:val="false"/>
          <w:color w:val="000000"/>
          <w:sz w:val="28"/>
        </w:rPr>
        <w:t>
      2) мектепке дейінгі ұйым мен тәрбиеленушінің ата-анасының немесе өзге де заңды өкілінің арасындағы шарттың талаптары бұзылғанда, тәрбиеленуші 40 (қырық) күннен астам дәлелсіз себеппен және әкімшілікке ескертпей, мектепке дейінгі ұйымға келмеген,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шығаруға;</w:t>
      </w:r>
    </w:p>
    <w:bookmarkEnd w:id="428"/>
    <w:bookmarkStart w:name="z460" w:id="429"/>
    <w:p>
      <w:pPr>
        <w:spacing w:after="0"/>
        <w:ind w:left="0"/>
        <w:jc w:val="both"/>
      </w:pPr>
      <w:r>
        <w:rPr>
          <w:rFonts w:ascii="Times New Roman"/>
          <w:b w:val="false"/>
          <w:i w:val="false"/>
          <w:color w:val="000000"/>
          <w:sz w:val="28"/>
        </w:rPr>
        <w:t>
      3) ата-анаға екі тараптың келісімі бойынша мектепке дейінгі ұйымда баланың тамақтануы үшін төлемді кейінге қалдыруға;</w:t>
      </w:r>
    </w:p>
    <w:bookmarkEnd w:id="429"/>
    <w:bookmarkStart w:name="z461" w:id="430"/>
    <w:p>
      <w:pPr>
        <w:spacing w:after="0"/>
        <w:ind w:left="0"/>
        <w:jc w:val="both"/>
      </w:pPr>
      <w:r>
        <w:rPr>
          <w:rFonts w:ascii="Times New Roman"/>
          <w:b w:val="false"/>
          <w:i w:val="false"/>
          <w:color w:val="000000"/>
          <w:sz w:val="28"/>
        </w:rPr>
        <w:t>
      4) баланы алкагольді немесе наркотикті мас күйдегі ата-анасына немесе заңды өкіліне, сондай-ақ кәмелеттік жасқа толмаған жақын туыстарына бермеуге;</w:t>
      </w:r>
    </w:p>
    <w:bookmarkEnd w:id="430"/>
    <w:bookmarkStart w:name="z462" w:id="431"/>
    <w:p>
      <w:pPr>
        <w:spacing w:after="0"/>
        <w:ind w:left="0"/>
        <w:jc w:val="both"/>
      </w:pPr>
      <w:r>
        <w:rPr>
          <w:rFonts w:ascii="Times New Roman"/>
          <w:b w:val="false"/>
          <w:i w:val="false"/>
          <w:color w:val="000000"/>
          <w:sz w:val="28"/>
        </w:rPr>
        <w:t>
      5) ата-ана осы шартта көзделген міндеттерін жүйелі түрде орындамаған кезде бұл туралы ата-ананы күнтізбелік 10 (он) күннен кешіктірмей хабардар ете отырып, мерзімінен бұрын шартты бұзуға;</w:t>
      </w:r>
    </w:p>
    <w:bookmarkEnd w:id="431"/>
    <w:bookmarkStart w:name="z463" w:id="432"/>
    <w:p>
      <w:pPr>
        <w:spacing w:after="0"/>
        <w:ind w:left="0"/>
        <w:jc w:val="both"/>
      </w:pPr>
      <w:r>
        <w:rPr>
          <w:rFonts w:ascii="Times New Roman"/>
          <w:b w:val="false"/>
          <w:i w:val="false"/>
          <w:color w:val="000000"/>
          <w:sz w:val="28"/>
        </w:rPr>
        <w:t>
      6) өндірістік қажеттілік болған жағдайда топтарды қосуға құқылы.</w:t>
      </w:r>
    </w:p>
    <w:bookmarkEnd w:id="432"/>
    <w:bookmarkStart w:name="z464" w:id="433"/>
    <w:p>
      <w:pPr>
        <w:spacing w:after="0"/>
        <w:ind w:left="0"/>
        <w:jc w:val="both"/>
      </w:pPr>
      <w:r>
        <w:rPr>
          <w:rFonts w:ascii="Times New Roman"/>
          <w:b w:val="false"/>
          <w:i w:val="false"/>
          <w:color w:val="000000"/>
          <w:sz w:val="28"/>
        </w:rPr>
        <w:t>
      2.3. Ата-ана немесе баланың занды өкілі:</w:t>
      </w:r>
    </w:p>
    <w:bookmarkEnd w:id="433"/>
    <w:bookmarkStart w:name="z465" w:id="434"/>
    <w:p>
      <w:pPr>
        <w:spacing w:after="0"/>
        <w:ind w:left="0"/>
        <w:jc w:val="both"/>
      </w:pPr>
      <w:r>
        <w:rPr>
          <w:rFonts w:ascii="Times New Roman"/>
          <w:b w:val="false"/>
          <w:i w:val="false"/>
          <w:color w:val="000000"/>
          <w:sz w:val="28"/>
        </w:rPr>
        <w:t>
      1) Жарғымен анықталған ережелерді орындауға, осы шарттың талаптарын сақтауға;</w:t>
      </w:r>
    </w:p>
    <w:bookmarkEnd w:id="434"/>
    <w:bookmarkStart w:name="z466" w:id="435"/>
    <w:p>
      <w:pPr>
        <w:spacing w:after="0"/>
        <w:ind w:left="0"/>
        <w:jc w:val="both"/>
      </w:pPr>
      <w:r>
        <w:rPr>
          <w:rFonts w:ascii="Times New Roman"/>
          <w:b w:val="false"/>
          <w:i w:val="false"/>
          <w:color w:val="000000"/>
          <w:sz w:val="28"/>
        </w:rPr>
        <w:t>
      2) баланың тамақтануы үшін ________ теңге мөлшерінде ағымдағы айға әр айдың 5-не дейін ақы төлеуге;</w:t>
      </w:r>
    </w:p>
    <w:bookmarkEnd w:id="435"/>
    <w:bookmarkStart w:name="z467" w:id="436"/>
    <w:p>
      <w:pPr>
        <w:spacing w:after="0"/>
        <w:ind w:left="0"/>
        <w:jc w:val="both"/>
      </w:pPr>
      <w:r>
        <w:rPr>
          <w:rFonts w:ascii="Times New Roman"/>
          <w:b w:val="false"/>
          <w:i w:val="false"/>
          <w:color w:val="000000"/>
          <w:sz w:val="28"/>
        </w:rPr>
        <w:t>
      3) баланы тәрбиешіге жеке тапсыруға және одан алуға;</w:t>
      </w:r>
    </w:p>
    <w:bookmarkEnd w:id="436"/>
    <w:bookmarkStart w:name="z468" w:id="437"/>
    <w:p>
      <w:pPr>
        <w:spacing w:after="0"/>
        <w:ind w:left="0"/>
        <w:jc w:val="both"/>
      </w:pPr>
      <w:r>
        <w:rPr>
          <w:rFonts w:ascii="Times New Roman"/>
          <w:b w:val="false"/>
          <w:i w:val="false"/>
          <w:color w:val="000000"/>
          <w:sz w:val="28"/>
        </w:rPr>
        <w:t>
      4) баланы алкогольді немесе наркотикті мас күйдегі, сондай-ақ кәмелеттік жасқа толмаған жақын туысқандарына мектепке дейінгі ұйымнан алуды тапсырмауға;</w:t>
      </w:r>
    </w:p>
    <w:bookmarkEnd w:id="437"/>
    <w:bookmarkStart w:name="z469" w:id="438"/>
    <w:p>
      <w:pPr>
        <w:spacing w:after="0"/>
        <w:ind w:left="0"/>
        <w:jc w:val="both"/>
      </w:pPr>
      <w:r>
        <w:rPr>
          <w:rFonts w:ascii="Times New Roman"/>
          <w:b w:val="false"/>
          <w:i w:val="false"/>
          <w:color w:val="000000"/>
          <w:sz w:val="28"/>
        </w:rPr>
        <w:t>
      5) мектепке дейінгі ұйымды баланың бармайтыны туралы алдын ала уақытында хабардар етуге;</w:t>
      </w:r>
    </w:p>
    <w:bookmarkEnd w:id="438"/>
    <w:bookmarkStart w:name="z470" w:id="439"/>
    <w:p>
      <w:pPr>
        <w:spacing w:after="0"/>
        <w:ind w:left="0"/>
        <w:jc w:val="both"/>
      </w:pPr>
      <w:r>
        <w:rPr>
          <w:rFonts w:ascii="Times New Roman"/>
          <w:b w:val="false"/>
          <w:i w:val="false"/>
          <w:color w:val="000000"/>
          <w:sz w:val="28"/>
        </w:rPr>
        <w:t>
      6) тұмау немесе жұқпалы аурулардың белгілері бар баланы басқа тәрбиеленушілер арасында таратпау үшін мектепке дейінгі ұйымға әкелмеуге;</w:t>
      </w:r>
    </w:p>
    <w:bookmarkEnd w:id="439"/>
    <w:bookmarkStart w:name="z471" w:id="440"/>
    <w:p>
      <w:pPr>
        <w:spacing w:after="0"/>
        <w:ind w:left="0"/>
        <w:jc w:val="both"/>
      </w:pPr>
      <w:r>
        <w:rPr>
          <w:rFonts w:ascii="Times New Roman"/>
          <w:b w:val="false"/>
          <w:i w:val="false"/>
          <w:color w:val="000000"/>
          <w:sz w:val="28"/>
        </w:rPr>
        <w:t>
      7) мектепке дейінгі ұйымға себепсіз бармай қалуды болдырмауға. Бала сырқаттанып қалған жағдайда емдеуші дәрігер берген медициналық анықтама әкелуге, сондай-ақ бала үш және одан астам уақыт болмаған жағдайда тұрғылықты жері бойынша медициналық ұйым берген медициналық анықтаманы ұсынуға;</w:t>
      </w:r>
    </w:p>
    <w:bookmarkEnd w:id="440"/>
    <w:bookmarkStart w:name="z472" w:id="441"/>
    <w:p>
      <w:pPr>
        <w:spacing w:after="0"/>
        <w:ind w:left="0"/>
        <w:jc w:val="both"/>
      </w:pPr>
      <w:r>
        <w:rPr>
          <w:rFonts w:ascii="Times New Roman"/>
          <w:b w:val="false"/>
          <w:i w:val="false"/>
          <w:color w:val="000000"/>
          <w:sz w:val="28"/>
        </w:rPr>
        <w:t>
      8) педагогтерге және қызметкерлерге өздерінің лауазымдық міндеттерін орындауда құрмет көрсетуге;</w:t>
      </w:r>
    </w:p>
    <w:bookmarkEnd w:id="441"/>
    <w:bookmarkStart w:name="z473" w:id="442"/>
    <w:p>
      <w:pPr>
        <w:spacing w:after="0"/>
        <w:ind w:left="0"/>
        <w:jc w:val="both"/>
      </w:pPr>
      <w:r>
        <w:rPr>
          <w:rFonts w:ascii="Times New Roman"/>
          <w:b w:val="false"/>
          <w:i w:val="false"/>
          <w:color w:val="000000"/>
          <w:sz w:val="28"/>
        </w:rPr>
        <w:t>
      9) тәрбие мен оқытудың барлық мәселелері бойынша "Мектепке дейінгі ұйыммен" өзара қарым-қатынас жасауға;</w:t>
      </w:r>
    </w:p>
    <w:bookmarkEnd w:id="442"/>
    <w:bookmarkStart w:name="z474" w:id="443"/>
    <w:p>
      <w:pPr>
        <w:spacing w:after="0"/>
        <w:ind w:left="0"/>
        <w:jc w:val="both"/>
      </w:pPr>
      <w:r>
        <w:rPr>
          <w:rFonts w:ascii="Times New Roman"/>
          <w:b w:val="false"/>
          <w:i w:val="false"/>
          <w:color w:val="000000"/>
          <w:sz w:val="28"/>
        </w:rPr>
        <w:t>
      10) баланың денсаулығына және басқа балаларға байланысты өміріне қауіп келтіретін проблемаларды жасырмауға;</w:t>
      </w:r>
    </w:p>
    <w:bookmarkEnd w:id="443"/>
    <w:bookmarkStart w:name="z475" w:id="444"/>
    <w:p>
      <w:pPr>
        <w:spacing w:after="0"/>
        <w:ind w:left="0"/>
        <w:jc w:val="both"/>
      </w:pPr>
      <w:r>
        <w:rPr>
          <w:rFonts w:ascii="Times New Roman"/>
          <w:b w:val="false"/>
          <w:i w:val="false"/>
          <w:color w:val="000000"/>
          <w:sz w:val="28"/>
        </w:rPr>
        <w:t>
      11) баланы, оның қызығушылықтарын ескере отырып:</w:t>
      </w:r>
    </w:p>
    <w:bookmarkEnd w:id="444"/>
    <w:bookmarkStart w:name="z476" w:id="445"/>
    <w:p>
      <w:pPr>
        <w:spacing w:after="0"/>
        <w:ind w:left="0"/>
        <w:jc w:val="both"/>
      </w:pPr>
      <w:r>
        <w:rPr>
          <w:rFonts w:ascii="Times New Roman"/>
          <w:b w:val="false"/>
          <w:i w:val="false"/>
          <w:color w:val="000000"/>
          <w:sz w:val="28"/>
        </w:rPr>
        <w:t>
      әдептілікке, төзімділікке және ұлтаралық келісімге;</w:t>
      </w:r>
    </w:p>
    <w:bookmarkEnd w:id="445"/>
    <w:bookmarkStart w:name="z477" w:id="446"/>
    <w:p>
      <w:pPr>
        <w:spacing w:after="0"/>
        <w:ind w:left="0"/>
        <w:jc w:val="both"/>
      </w:pPr>
      <w:r>
        <w:rPr>
          <w:rFonts w:ascii="Times New Roman"/>
          <w:b w:val="false"/>
          <w:i w:val="false"/>
          <w:color w:val="000000"/>
          <w:sz w:val="28"/>
        </w:rPr>
        <w:t>
      кибермәдениет пен кибергигиенаға тәрбиелеуге;</w:t>
      </w:r>
    </w:p>
    <w:bookmarkEnd w:id="446"/>
    <w:bookmarkStart w:name="z478" w:id="447"/>
    <w:p>
      <w:pPr>
        <w:spacing w:after="0"/>
        <w:ind w:left="0"/>
        <w:jc w:val="both"/>
      </w:pPr>
      <w:r>
        <w:rPr>
          <w:rFonts w:ascii="Times New Roman"/>
          <w:b w:val="false"/>
          <w:i w:val="false"/>
          <w:color w:val="000000"/>
          <w:sz w:val="28"/>
        </w:rPr>
        <w:t>
      12) баланың қажеттіліктерін ескере отырып, мобильді құрылғыларды қолдануды шектеу мүмкіндіктерін қарастыруға;</w:t>
      </w:r>
    </w:p>
    <w:bookmarkEnd w:id="447"/>
    <w:bookmarkStart w:name="z479" w:id="448"/>
    <w:p>
      <w:pPr>
        <w:spacing w:after="0"/>
        <w:ind w:left="0"/>
        <w:jc w:val="both"/>
      </w:pPr>
      <w:r>
        <w:rPr>
          <w:rFonts w:ascii="Times New Roman"/>
          <w:b w:val="false"/>
          <w:i w:val="false"/>
          <w:color w:val="000000"/>
          <w:sz w:val="28"/>
        </w:rPr>
        <w:t>
      13) баласының мектепке дейінгі ұйымға баруын қатамасыз етуге;</w:t>
      </w:r>
    </w:p>
    <w:bookmarkEnd w:id="448"/>
    <w:bookmarkStart w:name="z480" w:id="449"/>
    <w:p>
      <w:pPr>
        <w:spacing w:after="0"/>
        <w:ind w:left="0"/>
        <w:jc w:val="both"/>
      </w:pPr>
      <w:r>
        <w:rPr>
          <w:rFonts w:ascii="Times New Roman"/>
          <w:b w:val="false"/>
          <w:i w:val="false"/>
          <w:color w:val="000000"/>
          <w:sz w:val="28"/>
        </w:rPr>
        <w:t xml:space="preserve">
      14) мектепке дейінгі ұйым қалыптастырған және екінші деңгейдегі банктің/Ұлттық пошта операторының ақпараттандыру объектісі арқылы жіберілген ваучер ұстаушының баланың қатысу табелін растауға не келіспеушілік себептерін көрсете отырып, ваучер ұстаушының баланың қатысу табелінде көрсетілген деректермен келіспеушілікті жіберуге міндеттеледі. </w:t>
      </w:r>
    </w:p>
    <w:bookmarkEnd w:id="449"/>
    <w:bookmarkStart w:name="z481" w:id="450"/>
    <w:p>
      <w:pPr>
        <w:spacing w:after="0"/>
        <w:ind w:left="0"/>
        <w:jc w:val="both"/>
      </w:pPr>
      <w:r>
        <w:rPr>
          <w:rFonts w:ascii="Times New Roman"/>
          <w:b w:val="false"/>
          <w:i w:val="false"/>
          <w:color w:val="000000"/>
          <w:sz w:val="28"/>
        </w:rPr>
        <w:t>
      Мектепке дейінгі ұйым қалыптастырған және екінші деңгейдегі банктің/Ұлттық пошта операторының ақпараттандыру объектісі арқылы жіберілген ваучер ұстаушының баланың қатысу табелі қатарынан екі ай бойы қатарынан расталмаған жағдайда, ондағы деректермен келіспеу себебінен расталмаған жағдайларды қоспағанда, ваучер жойылады.</w:t>
      </w:r>
    </w:p>
    <w:bookmarkEnd w:id="450"/>
    <w:bookmarkStart w:name="z482" w:id="451"/>
    <w:p>
      <w:pPr>
        <w:spacing w:after="0"/>
        <w:ind w:left="0"/>
        <w:jc w:val="both"/>
      </w:pPr>
      <w:r>
        <w:rPr>
          <w:rFonts w:ascii="Times New Roman"/>
          <w:b w:val="false"/>
          <w:i w:val="false"/>
          <w:color w:val="000000"/>
          <w:sz w:val="28"/>
        </w:rPr>
        <w:t>
      2.4. Ата-ана немесе баланың занды өкілі:</w:t>
      </w:r>
    </w:p>
    <w:bookmarkEnd w:id="451"/>
    <w:bookmarkStart w:name="z483" w:id="452"/>
    <w:p>
      <w:pPr>
        <w:spacing w:after="0"/>
        <w:ind w:left="0"/>
        <w:jc w:val="both"/>
      </w:pPr>
      <w:r>
        <w:rPr>
          <w:rFonts w:ascii="Times New Roman"/>
          <w:b w:val="false"/>
          <w:i w:val="false"/>
          <w:color w:val="000000"/>
          <w:sz w:val="28"/>
        </w:rPr>
        <w:t>
      1) балалармен жүргізілетін жұмысты жақсарту бойынша және мектепке дейінгі ұйымда қосымша қызмет түрлерін ұйымдастыру бойынша ұсыныс жасауға;</w:t>
      </w:r>
    </w:p>
    <w:bookmarkEnd w:id="452"/>
    <w:bookmarkStart w:name="z484" w:id="453"/>
    <w:p>
      <w:pPr>
        <w:spacing w:after="0"/>
        <w:ind w:left="0"/>
        <w:jc w:val="both"/>
      </w:pPr>
      <w:r>
        <w:rPr>
          <w:rFonts w:ascii="Times New Roman"/>
          <w:b w:val="false"/>
          <w:i w:val="false"/>
          <w:color w:val="000000"/>
          <w:sz w:val="28"/>
        </w:rPr>
        <w:t>
      2) баланың мектепке дейінгі ұйымның жағдайына бейімделу кезеңінде белгілі бар уақыт ішінде екі тараптың келісуімен мектепке дейінгі ұйымда болуға;</w:t>
      </w:r>
    </w:p>
    <w:bookmarkEnd w:id="453"/>
    <w:bookmarkStart w:name="z485" w:id="454"/>
    <w:p>
      <w:pPr>
        <w:spacing w:after="0"/>
        <w:ind w:left="0"/>
        <w:jc w:val="both"/>
      </w:pPr>
      <w:r>
        <w:rPr>
          <w:rFonts w:ascii="Times New Roman"/>
          <w:b w:val="false"/>
          <w:i w:val="false"/>
          <w:color w:val="000000"/>
          <w:sz w:val="28"/>
        </w:rPr>
        <w:t>
      3) екі тараптың келісімі бойынша баланың тамақтануы үшін төлемді белгіленген мерзімінен 5 (бес) жұмыс күні ішінде кейінге қалдыруға;</w:t>
      </w:r>
    </w:p>
    <w:bookmarkEnd w:id="454"/>
    <w:bookmarkStart w:name="z486" w:id="455"/>
    <w:p>
      <w:pPr>
        <w:spacing w:after="0"/>
        <w:ind w:left="0"/>
        <w:jc w:val="both"/>
      </w:pPr>
      <w:r>
        <w:rPr>
          <w:rFonts w:ascii="Times New Roman"/>
          <w:b w:val="false"/>
          <w:i w:val="false"/>
          <w:color w:val="000000"/>
          <w:sz w:val="28"/>
        </w:rPr>
        <w:t>
      4) осы шарт талаптарының орындалуын талап етуге;</w:t>
      </w:r>
    </w:p>
    <w:bookmarkEnd w:id="455"/>
    <w:bookmarkStart w:name="z487" w:id="456"/>
    <w:p>
      <w:pPr>
        <w:spacing w:after="0"/>
        <w:ind w:left="0"/>
        <w:jc w:val="both"/>
      </w:pPr>
      <w:r>
        <w:rPr>
          <w:rFonts w:ascii="Times New Roman"/>
          <w:b w:val="false"/>
          <w:i w:val="false"/>
          <w:color w:val="000000"/>
          <w:sz w:val="28"/>
        </w:rPr>
        <w:t>
      5) алдын ала мектепке дейінгі ұйымды 10 (он) күнтізбелік күннен кеш емес уақытта ескертіп, осы шартты бір жақты мерзімінен бұрын бұзуға құқылы.</w:t>
      </w:r>
    </w:p>
    <w:bookmarkEnd w:id="456"/>
    <w:bookmarkStart w:name="z488" w:id="457"/>
    <w:p>
      <w:pPr>
        <w:spacing w:after="0"/>
        <w:ind w:left="0"/>
        <w:jc w:val="both"/>
      </w:pPr>
      <w:r>
        <w:rPr>
          <w:rFonts w:ascii="Times New Roman"/>
          <w:b w:val="false"/>
          <w:i w:val="false"/>
          <w:color w:val="000000"/>
          <w:sz w:val="28"/>
        </w:rPr>
        <w:t>
      2.5. Ата-ана МДҰ-мен осы Шартты жасаса отырып, осы МДҰ-да оның баласы үшін мектепке дейінгі тәрбие мен оқытуға мемлекеттік білім беру тапсырысын орналастыруды көздейтін қосылу шартына қосылуға келісім білдіреді.</w:t>
      </w:r>
    </w:p>
    <w:bookmarkEnd w:id="457"/>
    <w:bookmarkStart w:name="z489" w:id="458"/>
    <w:p>
      <w:pPr>
        <w:spacing w:after="0"/>
        <w:ind w:left="0"/>
        <w:jc w:val="both"/>
      </w:pPr>
      <w:r>
        <w:rPr>
          <w:rFonts w:ascii="Times New Roman"/>
          <w:b w:val="false"/>
          <w:i w:val="false"/>
          <w:color w:val="000000"/>
          <w:sz w:val="28"/>
        </w:rPr>
        <w:t>
      3. Білім беру қызметін көрсету ақысының мөлшері және төлеу тәртібі:</w:t>
      </w:r>
    </w:p>
    <w:bookmarkEnd w:id="458"/>
    <w:bookmarkStart w:name="z490" w:id="459"/>
    <w:p>
      <w:pPr>
        <w:spacing w:after="0"/>
        <w:ind w:left="0"/>
        <w:jc w:val="both"/>
      </w:pPr>
      <w:r>
        <w:rPr>
          <w:rFonts w:ascii="Times New Roman"/>
          <w:b w:val="false"/>
          <w:i w:val="false"/>
          <w:color w:val="000000"/>
          <w:sz w:val="28"/>
        </w:rPr>
        <w:t>
      Баланың тамақтануы үшін _________ теңге сомасындағы ата-ана төлемі ай сайын ағымдағы айдың 5-не дейін төленеді.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60 (алпыс) күннен артық емес мерзімде демалысқа немесе емделуге жазбаша өтініш ұсынған жағдайда нақты келген күндерінің саны бойынша қайта есептеу келесі айдың басында жүргізіледі және төлем туралы түбіртекке енгізіледі.</w:t>
      </w:r>
    </w:p>
    <w:bookmarkEnd w:id="459"/>
    <w:bookmarkStart w:name="z491" w:id="460"/>
    <w:p>
      <w:pPr>
        <w:spacing w:after="0"/>
        <w:ind w:left="0"/>
        <w:jc w:val="both"/>
      </w:pPr>
      <w:r>
        <w:rPr>
          <w:rFonts w:ascii="Times New Roman"/>
          <w:b w:val="false"/>
          <w:i w:val="false"/>
          <w:color w:val="000000"/>
          <w:sz w:val="28"/>
        </w:rPr>
        <w:t>
      4. Тараптардың жауапкершілігі:</w:t>
      </w:r>
    </w:p>
    <w:bookmarkEnd w:id="460"/>
    <w:bookmarkStart w:name="z492" w:id="461"/>
    <w:p>
      <w:pPr>
        <w:spacing w:after="0"/>
        <w:ind w:left="0"/>
        <w:jc w:val="both"/>
      </w:pPr>
      <w:r>
        <w:rPr>
          <w:rFonts w:ascii="Times New Roman"/>
          <w:b w:val="false"/>
          <w:i w:val="false"/>
          <w:color w:val="000000"/>
          <w:sz w:val="28"/>
        </w:rPr>
        <w:t>
      Осы шартта көзделген өз міндеттемелерін орындамағаны немесе тиісінше орындамағаны үшін тараптар Қазақстан Республикасының заңнамасына сәйкес жауапты болады.</w:t>
      </w:r>
    </w:p>
    <w:bookmarkEnd w:id="461"/>
    <w:bookmarkStart w:name="z493" w:id="462"/>
    <w:p>
      <w:pPr>
        <w:spacing w:after="0"/>
        <w:ind w:left="0"/>
        <w:jc w:val="both"/>
      </w:pPr>
      <w:r>
        <w:rPr>
          <w:rFonts w:ascii="Times New Roman"/>
          <w:b w:val="false"/>
          <w:i w:val="false"/>
          <w:color w:val="000000"/>
          <w:sz w:val="28"/>
        </w:rPr>
        <w:t>
      5. Дауларды шешу тәртібі:</w:t>
      </w:r>
    </w:p>
    <w:bookmarkEnd w:id="462"/>
    <w:bookmarkStart w:name="z494" w:id="463"/>
    <w:p>
      <w:pPr>
        <w:spacing w:after="0"/>
        <w:ind w:left="0"/>
        <w:jc w:val="both"/>
      </w:pPr>
      <w:r>
        <w:rPr>
          <w:rFonts w:ascii="Times New Roman"/>
          <w:b w:val="false"/>
          <w:i w:val="false"/>
          <w:color w:val="000000"/>
          <w:sz w:val="28"/>
        </w:rPr>
        <w:t>
      1)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bookmarkEnd w:id="463"/>
    <w:bookmarkStart w:name="z495" w:id="464"/>
    <w:p>
      <w:pPr>
        <w:spacing w:after="0"/>
        <w:ind w:left="0"/>
        <w:jc w:val="both"/>
      </w:pPr>
      <w:r>
        <w:rPr>
          <w:rFonts w:ascii="Times New Roman"/>
          <w:b w:val="false"/>
          <w:i w:val="false"/>
          <w:color w:val="000000"/>
          <w:sz w:val="28"/>
        </w:rPr>
        <w:t>
      2)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End w:id="464"/>
    <w:bookmarkStart w:name="z496" w:id="465"/>
    <w:p>
      <w:pPr>
        <w:spacing w:after="0"/>
        <w:ind w:left="0"/>
        <w:jc w:val="both"/>
      </w:pPr>
      <w:r>
        <w:rPr>
          <w:rFonts w:ascii="Times New Roman"/>
          <w:b w:val="false"/>
          <w:i w:val="false"/>
          <w:color w:val="000000"/>
          <w:sz w:val="28"/>
        </w:rPr>
        <w:t>
      6. Форс-мажор:</w:t>
      </w:r>
    </w:p>
    <w:bookmarkEnd w:id="465"/>
    <w:bookmarkStart w:name="z497" w:id="466"/>
    <w:p>
      <w:pPr>
        <w:spacing w:after="0"/>
        <w:ind w:left="0"/>
        <w:jc w:val="both"/>
      </w:pPr>
      <w:r>
        <w:rPr>
          <w:rFonts w:ascii="Times New Roman"/>
          <w:b w:val="false"/>
          <w:i w:val="false"/>
          <w:color w:val="000000"/>
          <w:sz w:val="28"/>
        </w:rPr>
        <w:t>
      1)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шартты жасаудан кейін пайда болған басқа кез-келген жағдай кезінде Тараптардың жауапкершілігі басталмайды;</w:t>
      </w:r>
    </w:p>
    <w:bookmarkEnd w:id="466"/>
    <w:bookmarkStart w:name="z498" w:id="467"/>
    <w:p>
      <w:pPr>
        <w:spacing w:after="0"/>
        <w:ind w:left="0"/>
        <w:jc w:val="both"/>
      </w:pPr>
      <w:r>
        <w:rPr>
          <w:rFonts w:ascii="Times New Roman"/>
          <w:b w:val="false"/>
          <w:i w:val="false"/>
          <w:color w:val="000000"/>
          <w:sz w:val="28"/>
        </w:rPr>
        <w:t>
      2) билік пен басқару органдарының Тараптардың тым болмаса біреуінің осы шарт міндеттемелерін орындауына мүмкіндік бермейтін актілерді қабылдауы да Тараптардың бақылауына тәуелді болмайтын жағдайлар ретінде танылады;</w:t>
      </w:r>
    </w:p>
    <w:bookmarkEnd w:id="467"/>
    <w:bookmarkStart w:name="z499" w:id="468"/>
    <w:p>
      <w:pPr>
        <w:spacing w:after="0"/>
        <w:ind w:left="0"/>
        <w:jc w:val="both"/>
      </w:pPr>
      <w:r>
        <w:rPr>
          <w:rFonts w:ascii="Times New Roman"/>
          <w:b w:val="false"/>
          <w:i w:val="false"/>
          <w:color w:val="000000"/>
          <w:sz w:val="28"/>
        </w:rPr>
        <w:t>
      3) Тараптардың міндеттемелерді орындауы форс-мажорлық жағдайлар мен олардың салдарынының әрекет ету мерзіміне сәйкестендіріле отырып ауыстырылады.</w:t>
      </w:r>
    </w:p>
    <w:bookmarkEnd w:id="468"/>
    <w:bookmarkStart w:name="z500" w:id="469"/>
    <w:p>
      <w:pPr>
        <w:spacing w:after="0"/>
        <w:ind w:left="0"/>
        <w:jc w:val="both"/>
      </w:pPr>
      <w:r>
        <w:rPr>
          <w:rFonts w:ascii="Times New Roman"/>
          <w:b w:val="false"/>
          <w:i w:val="false"/>
          <w:color w:val="000000"/>
          <w:sz w:val="28"/>
        </w:rPr>
        <w:t>
      7. Шарттың әрекет ету мерзімі, талаптарын өзгерту және оны бұзу тәртібі:</w:t>
      </w:r>
    </w:p>
    <w:bookmarkEnd w:id="469"/>
    <w:bookmarkStart w:name="z501" w:id="470"/>
    <w:p>
      <w:pPr>
        <w:spacing w:after="0"/>
        <w:ind w:left="0"/>
        <w:jc w:val="both"/>
      </w:pPr>
      <w:r>
        <w:rPr>
          <w:rFonts w:ascii="Times New Roman"/>
          <w:b w:val="false"/>
          <w:i w:val="false"/>
          <w:color w:val="000000"/>
          <w:sz w:val="28"/>
        </w:rPr>
        <w:t>
      1) шарт Тараптар қол қойған сәттен бастап күшіне енеді және Тараптардың өзара келісімі бойынша ұзартылуы, өзгертілуі немесе толықтырылуы мүмкін. Бұл ретте осы Шартқа кез келген өзгерістер мен толықтырулар "Білім туралы" Қазақстан Республикасы Заңының ережелеріне сәйкес келуге және осы Шарттың талаптарын жақсартуға бағытталуға тиіс;</w:t>
      </w:r>
    </w:p>
    <w:bookmarkEnd w:id="470"/>
    <w:bookmarkStart w:name="z502" w:id="471"/>
    <w:p>
      <w:pPr>
        <w:spacing w:after="0"/>
        <w:ind w:left="0"/>
        <w:jc w:val="both"/>
      </w:pPr>
      <w:r>
        <w:rPr>
          <w:rFonts w:ascii="Times New Roman"/>
          <w:b w:val="false"/>
          <w:i w:val="false"/>
          <w:color w:val="000000"/>
          <w:sz w:val="28"/>
        </w:rPr>
        <w:t>
      2) шартқа өзгерістер, толықтырулар енгізу оған қосымша түрінде ресімделеді;</w:t>
      </w:r>
    </w:p>
    <w:bookmarkEnd w:id="471"/>
    <w:bookmarkStart w:name="z503" w:id="472"/>
    <w:p>
      <w:pPr>
        <w:spacing w:after="0"/>
        <w:ind w:left="0"/>
        <w:jc w:val="both"/>
      </w:pPr>
      <w:r>
        <w:rPr>
          <w:rFonts w:ascii="Times New Roman"/>
          <w:b w:val="false"/>
          <w:i w:val="false"/>
          <w:color w:val="000000"/>
          <w:sz w:val="28"/>
        </w:rPr>
        <w:t>
      3) шарттың әрекет ету мерзімі ______________бастап _________дейін;</w:t>
      </w:r>
    </w:p>
    <w:bookmarkEnd w:id="472"/>
    <w:bookmarkStart w:name="z504" w:id="473"/>
    <w:p>
      <w:pPr>
        <w:spacing w:after="0"/>
        <w:ind w:left="0"/>
        <w:jc w:val="both"/>
      </w:pPr>
      <w:r>
        <w:rPr>
          <w:rFonts w:ascii="Times New Roman"/>
          <w:b w:val="false"/>
          <w:i w:val="false"/>
          <w:color w:val="000000"/>
          <w:sz w:val="28"/>
        </w:rPr>
        <w:t>
      4) Осы шарт әр тарап үшін бір-бірден 2 данада жасалды.</w:t>
      </w:r>
    </w:p>
    <w:bookmarkEnd w:id="473"/>
    <w:bookmarkStart w:name="z505" w:id="474"/>
    <w:p>
      <w:pPr>
        <w:spacing w:after="0"/>
        <w:ind w:left="0"/>
        <w:jc w:val="both"/>
      </w:pPr>
      <w:r>
        <w:rPr>
          <w:rFonts w:ascii="Times New Roman"/>
          <w:b w:val="false"/>
          <w:i w:val="false"/>
          <w:color w:val="000000"/>
          <w:sz w:val="28"/>
        </w:rPr>
        <w:t>
      Тараптардың мекенжайы және қолы: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5"/>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w:t>
            </w:r>
          </w:p>
          <w:bookmarkEnd w:id="475"/>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 басшысы: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Мөр (</w:t>
            </w:r>
            <w:r>
              <w:rPr>
                <w:rFonts w:ascii="Times New Roman"/>
                <w:b/>
                <w:i w:val="false"/>
                <w:color w:val="000000"/>
                <w:sz w:val="20"/>
              </w:rPr>
              <w:t>мемлекеттк</w:t>
            </w:r>
            <w:r>
              <w:rPr>
                <w:rFonts w:ascii="Times New Roman"/>
                <w:b/>
                <w:i w:val="false"/>
                <w:color w:val="000000"/>
                <w:sz w:val="20"/>
              </w:rPr>
              <w:t xml:space="preserve"> ұйымдарға),</w:t>
            </w:r>
          </w:p>
          <w:p>
            <w:pPr>
              <w:spacing w:after="20"/>
              <w:ind w:left="20"/>
              <w:jc w:val="both"/>
            </w:pPr>
            <w:r>
              <w:rPr>
                <w:rFonts w:ascii="Times New Roman"/>
                <w:b w:val="false"/>
                <w:i w:val="false"/>
                <w:color w:val="000000"/>
                <w:sz w:val="20"/>
              </w:rPr>
              <w:t>
</w:t>
            </w:r>
            <w:r>
              <w:rPr>
                <w:rFonts w:ascii="Times New Roman"/>
                <w:b/>
                <w:i w:val="false"/>
                <w:color w:val="000000"/>
                <w:sz w:val="20"/>
              </w:rPr>
              <w:t>(жеке меншік ұйымдарға -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6"/>
          <w:p>
            <w:pPr>
              <w:spacing w:after="20"/>
              <w:ind w:left="20"/>
              <w:jc w:val="both"/>
            </w:pPr>
            <w:r>
              <w:rPr>
                <w:rFonts w:ascii="Times New Roman"/>
                <w:b w:val="false"/>
                <w:i w:val="false"/>
                <w:color w:val="000000"/>
                <w:sz w:val="20"/>
              </w:rPr>
              <w:t>
</w:t>
            </w:r>
            <w:r>
              <w:rPr>
                <w:rFonts w:ascii="Times New Roman"/>
                <w:b/>
                <w:i w:val="false"/>
                <w:color w:val="000000"/>
                <w:sz w:val="20"/>
              </w:rPr>
              <w:t>Ата-ана:</w:t>
            </w:r>
          </w:p>
          <w:bookmarkEnd w:id="476"/>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Төлқұжат деректері: 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Байланыс деректері 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5" w:id="477"/>
    <w:p>
      <w:pPr>
        <w:spacing w:after="0"/>
        <w:ind w:left="0"/>
        <w:jc w:val="left"/>
      </w:pPr>
      <w:r>
        <w:rPr>
          <w:rFonts w:ascii="Times New Roman"/>
          <w:b/>
          <w:i w:val="false"/>
          <w:color w:val="000000"/>
        </w:rPr>
        <w:t xml:space="preserve"> Ваучерді беру туралы хабарлама</w:t>
      </w:r>
    </w:p>
    <w:bookmarkEnd w:id="477"/>
    <w:bookmarkStart w:name="z526" w:id="478"/>
    <w:p>
      <w:pPr>
        <w:spacing w:after="0"/>
        <w:ind w:left="0"/>
        <w:jc w:val="both"/>
      </w:pPr>
      <w:r>
        <w:rPr>
          <w:rFonts w:ascii="Times New Roman"/>
          <w:b w:val="false"/>
          <w:i w:val="false"/>
          <w:color w:val="000000"/>
          <w:sz w:val="28"/>
        </w:rPr>
        <w:t>
      Құрметті: ____________________________________________________________</w:t>
      </w:r>
    </w:p>
    <w:bookmarkEnd w:id="478"/>
    <w:bookmarkStart w:name="z527" w:id="479"/>
    <w:p>
      <w:pPr>
        <w:spacing w:after="0"/>
        <w:ind w:left="0"/>
        <w:jc w:val="both"/>
      </w:pPr>
      <w:r>
        <w:rPr>
          <w:rFonts w:ascii="Times New Roman"/>
          <w:b w:val="false"/>
          <w:i w:val="false"/>
          <w:color w:val="000000"/>
          <w:sz w:val="28"/>
        </w:rPr>
        <w:t>
                            (қызмет алушы өкілінің тегі, аты, әкесінің аты (болған жағдайда))</w:t>
      </w:r>
    </w:p>
    <w:bookmarkEnd w:id="479"/>
    <w:bookmarkStart w:name="z528" w:id="480"/>
    <w:p>
      <w:pPr>
        <w:spacing w:after="0"/>
        <w:ind w:left="0"/>
        <w:jc w:val="both"/>
      </w:pPr>
      <w:r>
        <w:rPr>
          <w:rFonts w:ascii="Times New Roman"/>
          <w:b w:val="false"/>
          <w:i w:val="false"/>
          <w:color w:val="000000"/>
          <w:sz w:val="28"/>
        </w:rPr>
        <w:t>
      Сіздің балаңызға ___________________________________ (баланың аты-жөні (болған жағдайда))</w:t>
      </w:r>
    </w:p>
    <w:bookmarkEnd w:id="480"/>
    <w:bookmarkStart w:name="z529" w:id="481"/>
    <w:p>
      <w:pPr>
        <w:spacing w:after="0"/>
        <w:ind w:left="0"/>
        <w:jc w:val="both"/>
      </w:pPr>
      <w:r>
        <w:rPr>
          <w:rFonts w:ascii="Times New Roman"/>
          <w:b w:val="false"/>
          <w:i w:val="false"/>
          <w:color w:val="000000"/>
          <w:sz w:val="28"/>
        </w:rPr>
        <w:t>
      ___________________ (елді мекеннің атауы) ваучер берілді.</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2" w:id="482"/>
    <w:p>
      <w:pPr>
        <w:spacing w:after="0"/>
        <w:ind w:left="0"/>
        <w:jc w:val="left"/>
      </w:pPr>
      <w:r>
        <w:rPr>
          <w:rFonts w:ascii="Times New Roman"/>
          <w:b/>
          <w:i w:val="false"/>
          <w:color w:val="000000"/>
        </w:rPr>
        <w:t xml:space="preserve"> Талаптарға сәйкестік/сәйкессіздік туралы хаттама</w:t>
      </w:r>
    </w:p>
    <w:bookmarkEnd w:id="482"/>
    <w:bookmarkStart w:name="z533" w:id="483"/>
    <w:p>
      <w:pPr>
        <w:spacing w:after="0"/>
        <w:ind w:left="0"/>
        <w:jc w:val="both"/>
      </w:pPr>
      <w:r>
        <w:rPr>
          <w:rFonts w:ascii="Times New Roman"/>
          <w:b w:val="false"/>
          <w:i w:val="false"/>
          <w:color w:val="000000"/>
          <w:sz w:val="28"/>
        </w:rPr>
        <w:t>
      ____________________________________</w:t>
      </w:r>
    </w:p>
    <w:bookmarkEnd w:id="483"/>
    <w:bookmarkStart w:name="z534" w:id="484"/>
    <w:p>
      <w:pPr>
        <w:spacing w:after="0"/>
        <w:ind w:left="0"/>
        <w:jc w:val="both"/>
      </w:pPr>
      <w:r>
        <w:rPr>
          <w:rFonts w:ascii="Times New Roman"/>
          <w:b w:val="false"/>
          <w:i w:val="false"/>
          <w:color w:val="000000"/>
          <w:sz w:val="28"/>
        </w:rPr>
        <w:t>
      (ұйымның/мекеменің атауы)</w:t>
      </w:r>
    </w:p>
    <w:bookmarkEnd w:id="484"/>
    <w:bookmarkStart w:name="z535" w:id="485"/>
    <w:p>
      <w:pPr>
        <w:spacing w:after="0"/>
        <w:ind w:left="0"/>
        <w:jc w:val="both"/>
      </w:pPr>
      <w:r>
        <w:rPr>
          <w:rFonts w:ascii="Times New Roman"/>
          <w:b w:val="false"/>
          <w:i w:val="false"/>
          <w:color w:val="000000"/>
          <w:sz w:val="28"/>
        </w:rPr>
        <w:t>
      Күні: __________</w:t>
      </w:r>
    </w:p>
    <w:bookmarkEnd w:id="485"/>
    <w:bookmarkStart w:name="z536" w:id="486"/>
    <w:p>
      <w:pPr>
        <w:spacing w:after="0"/>
        <w:ind w:left="0"/>
        <w:jc w:val="both"/>
      </w:pPr>
      <w:r>
        <w:rPr>
          <w:rFonts w:ascii="Times New Roman"/>
          <w:b w:val="false"/>
          <w:i w:val="false"/>
          <w:color w:val="000000"/>
          <w:sz w:val="28"/>
        </w:rPr>
        <w:t>
      Құрастыру орны: __________</w:t>
      </w:r>
    </w:p>
    <w:bookmarkEnd w:id="486"/>
    <w:bookmarkStart w:name="z537" w:id="487"/>
    <w:p>
      <w:pPr>
        <w:spacing w:after="0"/>
        <w:ind w:left="0"/>
        <w:jc w:val="both"/>
      </w:pPr>
      <w:r>
        <w:rPr>
          <w:rFonts w:ascii="Times New Roman"/>
          <w:b w:val="false"/>
          <w:i w:val="false"/>
          <w:color w:val="000000"/>
          <w:sz w:val="28"/>
        </w:rPr>
        <w:t>
      1. Комиссия (немесе уәкілетті орган) құрамы:</w:t>
      </w:r>
    </w:p>
    <w:bookmarkEnd w:id="487"/>
    <w:bookmarkStart w:name="z538" w:id="488"/>
    <w:p>
      <w:pPr>
        <w:spacing w:after="0"/>
        <w:ind w:left="0"/>
        <w:jc w:val="both"/>
      </w:pPr>
      <w:r>
        <w:rPr>
          <w:rFonts w:ascii="Times New Roman"/>
          <w:b w:val="false"/>
          <w:i w:val="false"/>
          <w:color w:val="000000"/>
          <w:sz w:val="28"/>
        </w:rPr>
        <w:t>
      1) тегі, аты, әкесінің аты (болған жағдайда) (лауазымы) – комиссия төрағасы</w:t>
      </w:r>
    </w:p>
    <w:bookmarkEnd w:id="488"/>
    <w:bookmarkStart w:name="z539" w:id="489"/>
    <w:p>
      <w:pPr>
        <w:spacing w:after="0"/>
        <w:ind w:left="0"/>
        <w:jc w:val="both"/>
      </w:pPr>
      <w:r>
        <w:rPr>
          <w:rFonts w:ascii="Times New Roman"/>
          <w:b w:val="false"/>
          <w:i w:val="false"/>
          <w:color w:val="000000"/>
          <w:sz w:val="28"/>
        </w:rPr>
        <w:t>
      2) тегі, аты, әкесінің аты (болған жағдайда) (лауазымы) – комиссия мүшесі</w:t>
      </w:r>
    </w:p>
    <w:bookmarkEnd w:id="489"/>
    <w:bookmarkStart w:name="z540" w:id="490"/>
    <w:p>
      <w:pPr>
        <w:spacing w:after="0"/>
        <w:ind w:left="0"/>
        <w:jc w:val="both"/>
      </w:pPr>
      <w:r>
        <w:rPr>
          <w:rFonts w:ascii="Times New Roman"/>
          <w:b w:val="false"/>
          <w:i w:val="false"/>
          <w:color w:val="000000"/>
          <w:sz w:val="28"/>
        </w:rPr>
        <w:t>
      3) тегі, аты, әкесінің аты (болған жағдайда) (лауазымы) – комиссия мүшесі</w:t>
      </w:r>
    </w:p>
    <w:bookmarkEnd w:id="490"/>
    <w:bookmarkStart w:name="z541" w:id="491"/>
    <w:p>
      <w:pPr>
        <w:spacing w:after="0"/>
        <w:ind w:left="0"/>
        <w:jc w:val="both"/>
      </w:pPr>
      <w:r>
        <w:rPr>
          <w:rFonts w:ascii="Times New Roman"/>
          <w:b w:val="false"/>
          <w:i w:val="false"/>
          <w:color w:val="000000"/>
          <w:sz w:val="28"/>
        </w:rPr>
        <w:t>
      МДҰ-ның мынадай параметрлерге сәйкестігін тексерді:</w:t>
      </w:r>
    </w:p>
    <w:bookmarkEnd w:id="491"/>
    <w:bookmarkStart w:name="z542" w:id="492"/>
    <w:p>
      <w:pPr>
        <w:spacing w:after="0"/>
        <w:ind w:left="0"/>
        <w:jc w:val="both"/>
      </w:pPr>
      <w:r>
        <w:rPr>
          <w:rFonts w:ascii="Times New Roman"/>
          <w:b w:val="false"/>
          <w:i w:val="false"/>
          <w:color w:val="000000"/>
          <w:sz w:val="28"/>
        </w:rPr>
        <w:t xml:space="preserve">
      1) "Мектепке дейінгі ұйымдар мен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сәйкес шарттарға (Нормативтік құқықтық актілерді мемлекеттік тіркеу тізілімінде № 23469 болып тіркелген) – сәйкес келеді/сәйкес келмейді (сәйкес келмеу себебі көрсетілсін);</w:t>
      </w:r>
    </w:p>
    <w:bookmarkEnd w:id="492"/>
    <w:bookmarkStart w:name="z543" w:id="493"/>
    <w:p>
      <w:pPr>
        <w:spacing w:after="0"/>
        <w:ind w:left="0"/>
        <w:jc w:val="both"/>
      </w:pPr>
      <w:r>
        <w:rPr>
          <w:rFonts w:ascii="Times New Roman"/>
          <w:b w:val="false"/>
          <w:i w:val="false"/>
          <w:color w:val="000000"/>
          <w:sz w:val="28"/>
        </w:rPr>
        <w:t xml:space="preserve">
      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сәйкес шарттарға (Нормативтік құқықтық актілерді мемлекеттік тіркеу тізілімінде № 26867 болып тіркелген) - сәйкес келеді/сәйкес келмейді (сәйкес келмеу себебі көрсетілсін);</w:t>
      </w:r>
    </w:p>
    <w:bookmarkEnd w:id="493"/>
    <w:bookmarkStart w:name="z544" w:id="494"/>
    <w:p>
      <w:pPr>
        <w:spacing w:after="0"/>
        <w:ind w:left="0"/>
        <w:jc w:val="both"/>
      </w:pPr>
      <w:r>
        <w:rPr>
          <w:rFonts w:ascii="Times New Roman"/>
          <w:b w:val="false"/>
          <w:i w:val="false"/>
          <w:color w:val="000000"/>
          <w:sz w:val="28"/>
        </w:rPr>
        <w:t xml:space="preserve">
      3) "Қазақстан Республикасының Білім беру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8"/>
        </w:rPr>
        <w:t>бұйрығына</w:t>
      </w:r>
      <w:r>
        <w:rPr>
          <w:rFonts w:ascii="Times New Roman"/>
          <w:b w:val="false"/>
          <w:i w:val="false"/>
          <w:color w:val="000000"/>
          <w:sz w:val="28"/>
        </w:rPr>
        <w:t xml:space="preserve"> сәйкес талаптарға (Нормативтік құқықтық актілерді мемлекеттік тіркеу тізілімінде № 27414 болып тіркелген) - сәйкес келеді/сәйкес келмейді (сәйкес келмеу себебі көрсетілсін);</w:t>
      </w:r>
    </w:p>
    <w:bookmarkEnd w:id="494"/>
    <w:bookmarkStart w:name="z545" w:id="495"/>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сәйкес ерекше білім беру қажеттіліктері бар балаларға білім беру үшін арнайы жағдайлар (бар болса) және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қолжетімді ортаның болуына - сәйкес келеді/сәйкес келмейді (сәйкес келмеу себебі көрсетілсін);</w:t>
      </w:r>
    </w:p>
    <w:bookmarkEnd w:id="495"/>
    <w:bookmarkStart w:name="z546" w:id="496"/>
    <w:p>
      <w:pPr>
        <w:spacing w:after="0"/>
        <w:ind w:left="0"/>
        <w:jc w:val="both"/>
      </w:pPr>
      <w:r>
        <w:rPr>
          <w:rFonts w:ascii="Times New Roman"/>
          <w:b w:val="false"/>
          <w:i w:val="false"/>
          <w:color w:val="000000"/>
          <w:sz w:val="28"/>
        </w:rPr>
        <w:t xml:space="preserve">
      5) "Мектепке дейінгі, орта білім беру ұйымдарын, сондай-ақ арнаулы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сәйкес жабдықтармен және жиһазбен жарақтандыру (Нормативтік құқықтық актілерді мемлекеттік тіркеу тізілімінде № 13272 болып тіркелген) – сәйкес келеді/сәйкес келмейді (сәйкес келмеу себебі көрсетілсін);</w:t>
      </w:r>
    </w:p>
    <w:bookmarkEnd w:id="496"/>
    <w:bookmarkStart w:name="z547" w:id="497"/>
    <w:p>
      <w:pPr>
        <w:spacing w:after="0"/>
        <w:ind w:left="0"/>
        <w:jc w:val="both"/>
      </w:pPr>
      <w:r>
        <w:rPr>
          <w:rFonts w:ascii="Times New Roman"/>
          <w:b w:val="false"/>
          <w:i w:val="false"/>
          <w:color w:val="000000"/>
          <w:sz w:val="28"/>
        </w:rPr>
        <w:t>
      6) Санитариялық қағидаларға сәйкес тәрбиеленушілерге медициналық қызмет көрсету және алғашқы медициналық көмек көрсету;</w:t>
      </w:r>
    </w:p>
    <w:bookmarkEnd w:id="497"/>
    <w:bookmarkStart w:name="z548" w:id="498"/>
    <w:p>
      <w:pPr>
        <w:spacing w:after="0"/>
        <w:ind w:left="0"/>
        <w:jc w:val="both"/>
      </w:pPr>
      <w:r>
        <w:rPr>
          <w:rFonts w:ascii="Times New Roman"/>
          <w:b w:val="false"/>
          <w:i w:val="false"/>
          <w:color w:val="000000"/>
          <w:sz w:val="28"/>
        </w:rPr>
        <w:t xml:space="preserve">
      7)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және қаулыға сәйкес штат санына сәйкес тиісті бейін бойынша педагогикалық немесе өзге де кәсіптік білімі бар педагогикалық құраммен және "Мемлекеттік білім беру ұйымдары қызметкерлерінің үлгілік штаттарын бекіту туралы" Қазақстан Республикасы Оқу-ағарту министрінің м.а. 2023 жылғы 21 шiлдедегi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сәйкес штат санына.</w:t>
      </w:r>
    </w:p>
    <w:bookmarkEnd w:id="498"/>
    <w:bookmarkStart w:name="z549" w:id="499"/>
    <w:p>
      <w:pPr>
        <w:spacing w:after="0"/>
        <w:ind w:left="0"/>
        <w:jc w:val="both"/>
      </w:pPr>
      <w:r>
        <w:rPr>
          <w:rFonts w:ascii="Times New Roman"/>
          <w:b w:val="false"/>
          <w:i w:val="false"/>
          <w:color w:val="000000"/>
          <w:sz w:val="28"/>
        </w:rPr>
        <w:t>
      2. Тексеру қорытындысы бойынша Комиссия мынадай қорытындыға келді:</w:t>
      </w:r>
    </w:p>
    <w:bookmarkEnd w:id="499"/>
    <w:bookmarkStart w:name="z550" w:id="500"/>
    <w:p>
      <w:pPr>
        <w:spacing w:after="0"/>
        <w:ind w:left="0"/>
        <w:jc w:val="both"/>
      </w:pPr>
      <w:r>
        <w:rPr>
          <w:rFonts w:ascii="Times New Roman"/>
          <w:b w:val="false"/>
          <w:i w:val="false"/>
          <w:color w:val="000000"/>
          <w:sz w:val="28"/>
        </w:rPr>
        <w:t>
      МДҰ осы Хаттаманың 1-тармағында көрсетілген параметрлерге сәйкес келеді/сәйкес келмейді.</w:t>
      </w:r>
    </w:p>
    <w:bookmarkEnd w:id="500"/>
    <w:bookmarkStart w:name="z551" w:id="501"/>
    <w:p>
      <w:pPr>
        <w:spacing w:after="0"/>
        <w:ind w:left="0"/>
        <w:jc w:val="both"/>
      </w:pPr>
      <w:r>
        <w:rPr>
          <w:rFonts w:ascii="Times New Roman"/>
          <w:b w:val="false"/>
          <w:i w:val="false"/>
          <w:color w:val="000000"/>
          <w:sz w:val="28"/>
        </w:rPr>
        <w:t>
      Комиссия төрағасы_______ (тегі, аты, әкесінің аты (болған  жағдайда), лауазымы)</w:t>
      </w:r>
    </w:p>
    <w:bookmarkEnd w:id="501"/>
    <w:bookmarkStart w:name="z552" w:id="502"/>
    <w:p>
      <w:pPr>
        <w:spacing w:after="0"/>
        <w:ind w:left="0"/>
        <w:jc w:val="both"/>
      </w:pPr>
      <w:r>
        <w:rPr>
          <w:rFonts w:ascii="Times New Roman"/>
          <w:b w:val="false"/>
          <w:i w:val="false"/>
          <w:color w:val="000000"/>
          <w:sz w:val="28"/>
        </w:rPr>
        <w:t>
      Комиссия мүшесі_________ (тегі, аты, әкесінің аты (болған  жағдайда), лауазымы)</w:t>
      </w:r>
    </w:p>
    <w:bookmarkEnd w:id="502"/>
    <w:bookmarkStart w:name="z553" w:id="503"/>
    <w:p>
      <w:pPr>
        <w:spacing w:after="0"/>
        <w:ind w:left="0"/>
        <w:jc w:val="both"/>
      </w:pPr>
      <w:r>
        <w:rPr>
          <w:rFonts w:ascii="Times New Roman"/>
          <w:b w:val="false"/>
          <w:i w:val="false"/>
          <w:color w:val="000000"/>
          <w:sz w:val="28"/>
        </w:rPr>
        <w:t>
      Комиссия мүшесі_________ (тегі, аты, әкесінің аты (болған  жағдайда), лауазымы)</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ұйымдарға құжаттарды қабылдау және балаларды қабылдау" қызметін көрсетуге қойылатын негізгі талаптар тізбесі (бұдан әрі –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мектепке дейінгі ұйымдардың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04"/>
          <w:p>
            <w:pPr>
              <w:spacing w:after="20"/>
              <w:ind w:left="20"/>
              <w:jc w:val="both"/>
            </w:pPr>
            <w:r>
              <w:rPr>
                <w:rFonts w:ascii="Times New Roman"/>
                <w:b w:val="false"/>
                <w:i w:val="false"/>
                <w:color w:val="000000"/>
                <w:sz w:val="20"/>
              </w:rPr>
              <w:t>
Өтінішті қабылдау және қызметті көрсету нәтижесін беру:</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 үкіметтің" веб-порталы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сәттен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МДҰ-ға қабылдау /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кезінде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05"/>
          <w:p>
            <w:pPr>
              <w:spacing w:after="20"/>
              <w:ind w:left="20"/>
              <w:jc w:val="both"/>
            </w:pPr>
            <w:r>
              <w:rPr>
                <w:rFonts w:ascii="Times New Roman"/>
                <w:b w:val="false"/>
                <w:i w:val="false"/>
                <w:color w:val="000000"/>
                <w:sz w:val="20"/>
              </w:rPr>
              <w:t>
1) "электрондық үкіметтің" веб-порталы www.egov.kz: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bookmarkEnd w:id="505"/>
          <w:p>
            <w:pPr>
              <w:spacing w:after="20"/>
              <w:ind w:left="20"/>
              <w:jc w:val="both"/>
            </w:pPr>
            <w:r>
              <w:rPr>
                <w:rFonts w:ascii="Times New Roman"/>
                <w:b w:val="false"/>
                <w:i w:val="false"/>
                <w:color w:val="000000"/>
                <w:sz w:val="20"/>
              </w:rPr>
              <w:t>
2) ақпараттандыру объектілері: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үшін қызмет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6"/>
          <w:p>
            <w:pPr>
              <w:spacing w:after="20"/>
              <w:ind w:left="20"/>
              <w:jc w:val="both"/>
            </w:pPr>
            <w:r>
              <w:rPr>
                <w:rFonts w:ascii="Times New Roman"/>
                <w:b w:val="false"/>
                <w:i w:val="false"/>
                <w:color w:val="000000"/>
                <w:sz w:val="20"/>
              </w:rPr>
              <w:t>
1) Алгоритмге 5-қосымшаға сәйкес нысан бойынша келісім;</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065/у нысанындағы профилактикалық егу картасы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 № ҚР ДСМ-175/2020 бұйрығымен бекітілген "Бала денсаулығының паспорты" № 052-2/у нысанындағы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 ҚР ДСМ-175/2020 бұйрығымен бекітілген № 027/у нысанындағы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психологиялық-медициналық-педагогикалық консультация қорытындысының электрондық көшірмесі (мүмкіндігі шектеулі балалар үшін)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 еместер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алгоритмге 5-қосымшаға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алушының (ата-анасының бірінің немесе заңды өкілінің) жеке басын куәландыратын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баланың туу туралы куәландыратын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 ҚР ДСМ-175/2020 бұйрығымен бекітілген № 065/е нысанды профилактикалық егу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 ҚР ДСМ-175/2020 бұйрығымен бекітілген "Бала денсаулығы паспортының" № 052-2/у нысанындағы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 ҚР ДСМ-175/2020 бұйрығымен бекітілген № 027/е нысанындағы анықтама;</w:t>
            </w:r>
          </w:p>
          <w:p>
            <w:pPr>
              <w:spacing w:after="20"/>
              <w:ind w:left="20"/>
              <w:jc w:val="both"/>
            </w:pPr>
            <w:r>
              <w:rPr>
                <w:rFonts w:ascii="Times New Roman"/>
                <w:b w:val="false"/>
                <w:i w:val="false"/>
                <w:color w:val="000000"/>
                <w:sz w:val="20"/>
              </w:rPr>
              <w:t>
7) психологиялық-медициналық-педагогикалық консультация қорытындысының электрондық көшірмесі (мүмкіндігі шектеулі балалар үшін)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07"/>
          <w:p>
            <w:pPr>
              <w:spacing w:after="20"/>
              <w:ind w:left="20"/>
              <w:jc w:val="both"/>
            </w:pPr>
            <w:r>
              <w:rPr>
                <w:rFonts w:ascii="Times New Roman"/>
                <w:b w:val="false"/>
                <w:i w:val="false"/>
                <w:color w:val="000000"/>
                <w:sz w:val="20"/>
              </w:rPr>
              <w:t>
1) қызмет алушы көрсетілетін қызметті алу үшін ұсынған құжаттардың және (немесе) олардағы деректердің (мәліметтердің) анық еместігін анықтау;</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алушының және (немесе) қызметті көрсету үшін қажетті ұсынылған материалдардың, объектілердің, деректер мен мәліметтердің осы алгоритмде белгіленген талаптар тізбесіне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 үшін талап етілетін қолжетімділігі шектеулі дербес деректерге қол жеткізуге қызмет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мәселелері бойынша анықтамалық қызметтердің байланыс телефондары Министрліктің интернет-ресурсында көрсетілген www.edu.gov.kz "Мемлекеттік қызметтер" бөлімінде. Мемлекеттік қызмет көрсету мәселелері жөніндегі Бірыңғай байланыс орталығының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w:t>
            </w:r>
            <w:r>
              <w:br/>
            </w:r>
            <w:r>
              <w:rPr>
                <w:rFonts w:ascii="Times New Roman"/>
                <w:b w:val="false"/>
                <w:i w:val="false"/>
                <w:color w:val="000000"/>
                <w:sz w:val="20"/>
              </w:rPr>
              <w:t>тәрбие мен оқытуға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туралы пилоттық</w:t>
            </w:r>
            <w:r>
              <w:br/>
            </w:r>
            <w:r>
              <w:rPr>
                <w:rFonts w:ascii="Times New Roman"/>
                <w:b w:val="false"/>
                <w:i w:val="false"/>
                <w:color w:val="000000"/>
                <w:sz w:val="20"/>
              </w:rPr>
              <w:t>жобаны жүргізу алгоритміне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беруді басқару органының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Т.А.Ә. (бар болса))</w:t>
            </w:r>
          </w:p>
        </w:tc>
      </w:tr>
    </w:tbl>
    <w:bookmarkStart w:name="z578" w:id="508"/>
    <w:p>
      <w:pPr>
        <w:spacing w:after="0"/>
        <w:ind w:left="0"/>
        <w:jc w:val="left"/>
      </w:pPr>
      <w:r>
        <w:rPr>
          <w:rFonts w:ascii="Times New Roman"/>
          <w:b/>
          <w:i w:val="false"/>
          <w:color w:val="000000"/>
        </w:rPr>
        <w:t xml:space="preserve"> Өтініш</w:t>
      </w:r>
    </w:p>
    <w:bookmarkEnd w:id="508"/>
    <w:bookmarkStart w:name="z579" w:id="509"/>
    <w:p>
      <w:pPr>
        <w:spacing w:after="0"/>
        <w:ind w:left="0"/>
        <w:jc w:val="both"/>
      </w:pPr>
      <w:r>
        <w:rPr>
          <w:rFonts w:ascii="Times New Roman"/>
          <w:b w:val="false"/>
          <w:i w:val="false"/>
          <w:color w:val="000000"/>
          <w:sz w:val="28"/>
        </w:rPr>
        <w:t>
      _______________________________________________________ тізімге</w:t>
      </w:r>
    </w:p>
    <w:bookmarkEnd w:id="509"/>
    <w:bookmarkStart w:name="z580" w:id="510"/>
    <w:p>
      <w:pPr>
        <w:spacing w:after="0"/>
        <w:ind w:left="0"/>
        <w:jc w:val="both"/>
      </w:pPr>
      <w:r>
        <w:rPr>
          <w:rFonts w:ascii="Times New Roman"/>
          <w:b w:val="false"/>
          <w:i w:val="false"/>
          <w:color w:val="000000"/>
          <w:sz w:val="28"/>
        </w:rPr>
        <w:t>
                            (мектепке дейінгі ұйымның атауы, БСН)</w:t>
      </w:r>
    </w:p>
    <w:bookmarkEnd w:id="510"/>
    <w:bookmarkStart w:name="z581" w:id="511"/>
    <w:p>
      <w:pPr>
        <w:spacing w:after="0"/>
        <w:ind w:left="0"/>
        <w:jc w:val="both"/>
      </w:pPr>
      <w:r>
        <w:rPr>
          <w:rFonts w:ascii="Times New Roman"/>
          <w:b w:val="false"/>
          <w:i w:val="false"/>
          <w:color w:val="000000"/>
          <w:sz w:val="28"/>
        </w:rPr>
        <w:t>
      мемлекеттік білім беру тапсырысын орналастыру үшін мектепке дейінгі тәрбие және оқыту қызметтерін көрсетушілер тізіміне қосуыңызды сұраймын.</w:t>
      </w:r>
    </w:p>
    <w:bookmarkEnd w:id="511"/>
    <w:bookmarkStart w:name="z582" w:id="512"/>
    <w:p>
      <w:pPr>
        <w:spacing w:after="0"/>
        <w:ind w:left="0"/>
        <w:jc w:val="both"/>
      </w:pPr>
      <w:r>
        <w:rPr>
          <w:rFonts w:ascii="Times New Roman"/>
          <w:b w:val="false"/>
          <w:i w:val="false"/>
          <w:color w:val="000000"/>
          <w:sz w:val="28"/>
        </w:rPr>
        <w:t>
      Осымен мынаны хабарлаймын:</w:t>
      </w:r>
    </w:p>
    <w:bookmarkEnd w:id="512"/>
    <w:bookmarkStart w:name="z583" w:id="513"/>
    <w:p>
      <w:pPr>
        <w:spacing w:after="0"/>
        <w:ind w:left="0"/>
        <w:jc w:val="both"/>
      </w:pPr>
      <w:r>
        <w:rPr>
          <w:rFonts w:ascii="Times New Roman"/>
          <w:b w:val="false"/>
          <w:i w:val="false"/>
          <w:color w:val="000000"/>
          <w:sz w:val="28"/>
        </w:rPr>
        <w:t>
      1) мектепке дейінгі ұйымның жобалық қуаты: _______________;</w:t>
      </w:r>
    </w:p>
    <w:bookmarkEnd w:id="513"/>
    <w:bookmarkStart w:name="z584" w:id="514"/>
    <w:p>
      <w:pPr>
        <w:spacing w:after="0"/>
        <w:ind w:left="0"/>
        <w:jc w:val="both"/>
      </w:pPr>
      <w:r>
        <w:rPr>
          <w:rFonts w:ascii="Times New Roman"/>
          <w:b w:val="false"/>
          <w:i w:val="false"/>
          <w:color w:val="000000"/>
          <w:sz w:val="28"/>
        </w:rPr>
        <w:t>
      2) өтініш берілген күн бойынша нақты тәрбиеленушілер контингенті :_____ бала, оның ішінде мемлекеттік білім беру тапсырысы бойынша мектепке дейінгі тәрбие мен оқытуға _________ бала;</w:t>
      </w:r>
    </w:p>
    <w:bookmarkEnd w:id="514"/>
    <w:bookmarkStart w:name="z585" w:id="515"/>
    <w:p>
      <w:pPr>
        <w:spacing w:after="0"/>
        <w:ind w:left="0"/>
        <w:jc w:val="both"/>
      </w:pPr>
      <w:r>
        <w:rPr>
          <w:rFonts w:ascii="Times New Roman"/>
          <w:b w:val="false"/>
          <w:i w:val="false"/>
          <w:color w:val="000000"/>
          <w:sz w:val="28"/>
        </w:rPr>
        <w:t>
      3) бұрын мектепке дейінгі тәрбие мен оқытуға мемлекеттік білім беру тапсырысы</w:t>
      </w:r>
    </w:p>
    <w:bookmarkEnd w:id="515"/>
    <w:bookmarkStart w:name="z586" w:id="516"/>
    <w:p>
      <w:pPr>
        <w:spacing w:after="0"/>
        <w:ind w:left="0"/>
        <w:jc w:val="both"/>
      </w:pPr>
      <w:r>
        <w:rPr>
          <w:rFonts w:ascii="Times New Roman"/>
          <w:b w:val="false"/>
          <w:i w:val="false"/>
          <w:color w:val="000000"/>
          <w:sz w:val="28"/>
        </w:rPr>
        <w:t>
      ____________________________________________;</w:t>
      </w:r>
    </w:p>
    <w:bookmarkEnd w:id="516"/>
    <w:bookmarkStart w:name="z587" w:id="517"/>
    <w:p>
      <w:pPr>
        <w:spacing w:after="0"/>
        <w:ind w:left="0"/>
        <w:jc w:val="both"/>
      </w:pPr>
      <w:r>
        <w:rPr>
          <w:rFonts w:ascii="Times New Roman"/>
          <w:b w:val="false"/>
          <w:i w:val="false"/>
          <w:color w:val="000000"/>
          <w:sz w:val="28"/>
        </w:rPr>
        <w:t>
      (орналастырылған/ орналастырылмаған және қай жылдан бастап орналастырылғанын көрсетіңіз)</w:t>
      </w:r>
    </w:p>
    <w:bookmarkEnd w:id="517"/>
    <w:bookmarkStart w:name="z588" w:id="518"/>
    <w:p>
      <w:pPr>
        <w:spacing w:after="0"/>
        <w:ind w:left="0"/>
        <w:jc w:val="both"/>
      </w:pPr>
      <w:r>
        <w:rPr>
          <w:rFonts w:ascii="Times New Roman"/>
          <w:b w:val="false"/>
          <w:i w:val="false"/>
          <w:color w:val="000000"/>
          <w:sz w:val="28"/>
        </w:rPr>
        <w:t>
      4) мектепке дейінгі ұйым Ұлттық білім беру дерекқорының пайдаланушысы болып табылады.</w:t>
      </w:r>
    </w:p>
    <w:bookmarkEnd w:id="518"/>
    <w:bookmarkStart w:name="z589" w:id="519"/>
    <w:p>
      <w:pPr>
        <w:spacing w:after="0"/>
        <w:ind w:left="0"/>
        <w:jc w:val="both"/>
      </w:pPr>
      <w:r>
        <w:rPr>
          <w:rFonts w:ascii="Times New Roman"/>
          <w:b w:val="false"/>
          <w:i w:val="false"/>
          <w:color w:val="000000"/>
          <w:sz w:val="28"/>
        </w:rPr>
        <w:t>
      Осымен мектепке дейінгі ұйым:</w:t>
      </w:r>
    </w:p>
    <w:bookmarkEnd w:id="519"/>
    <w:bookmarkStart w:name="z590" w:id="520"/>
    <w:p>
      <w:pPr>
        <w:spacing w:after="0"/>
        <w:ind w:left="0"/>
        <w:jc w:val="both"/>
      </w:pPr>
      <w:r>
        <w:rPr>
          <w:rFonts w:ascii="Times New Roman"/>
          <w:b w:val="false"/>
          <w:i w:val="false"/>
          <w:color w:val="000000"/>
          <w:sz w:val="28"/>
        </w:rPr>
        <w:t>
      1) санитариялық-эпидемиологиялық талаптар, оның ішінде мектепке дейінгі ұйымның нақты қуаты шегінде балаларды мектепке дейінгі ұйымға қабылдау жөніндегі талаптардың;</w:t>
      </w:r>
    </w:p>
    <w:bookmarkEnd w:id="520"/>
    <w:bookmarkStart w:name="z591" w:id="521"/>
    <w:p>
      <w:pPr>
        <w:spacing w:after="0"/>
        <w:ind w:left="0"/>
        <w:jc w:val="both"/>
      </w:pPr>
      <w:r>
        <w:rPr>
          <w:rFonts w:ascii="Times New Roman"/>
          <w:b w:val="false"/>
          <w:i w:val="false"/>
          <w:color w:val="000000"/>
          <w:sz w:val="28"/>
        </w:rPr>
        <w:t>
      2) адамдар мен мүлікті қорғау мақсатында өрт қауіпсіздігі талаптарының;</w:t>
      </w:r>
    </w:p>
    <w:bookmarkEnd w:id="521"/>
    <w:bookmarkStart w:name="z592" w:id="522"/>
    <w:p>
      <w:pPr>
        <w:spacing w:after="0"/>
        <w:ind w:left="0"/>
        <w:jc w:val="both"/>
      </w:pPr>
      <w:r>
        <w:rPr>
          <w:rFonts w:ascii="Times New Roman"/>
          <w:b w:val="false"/>
          <w:i w:val="false"/>
          <w:color w:val="000000"/>
          <w:sz w:val="28"/>
        </w:rPr>
        <w:t>
      3) мектепке дейінгі ұйымдар қызметінің нормалары мен қағидаларының сақталуын;</w:t>
      </w:r>
    </w:p>
    <w:bookmarkEnd w:id="522"/>
    <w:bookmarkStart w:name="z593" w:id="523"/>
    <w:p>
      <w:pPr>
        <w:spacing w:after="0"/>
        <w:ind w:left="0"/>
        <w:jc w:val="both"/>
      </w:pPr>
      <w:r>
        <w:rPr>
          <w:rFonts w:ascii="Times New Roman"/>
          <w:b w:val="false"/>
          <w:i w:val="false"/>
          <w:color w:val="000000"/>
          <w:sz w:val="28"/>
        </w:rPr>
        <w:t>
      4) Ұлттық білім беру дерекқорында өзінің:</w:t>
      </w:r>
    </w:p>
    <w:bookmarkEnd w:id="523"/>
    <w:bookmarkStart w:name="z594" w:id="524"/>
    <w:p>
      <w:pPr>
        <w:spacing w:after="0"/>
        <w:ind w:left="0"/>
        <w:jc w:val="both"/>
      </w:pPr>
      <w:r>
        <w:rPr>
          <w:rFonts w:ascii="Times New Roman"/>
          <w:b w:val="false"/>
          <w:i w:val="false"/>
          <w:color w:val="000000"/>
          <w:sz w:val="28"/>
        </w:rPr>
        <w:t>
      - тәрбиеленушілері;</w:t>
      </w:r>
    </w:p>
    <w:bookmarkEnd w:id="524"/>
    <w:bookmarkStart w:name="z595" w:id="525"/>
    <w:p>
      <w:pPr>
        <w:spacing w:after="0"/>
        <w:ind w:left="0"/>
        <w:jc w:val="both"/>
      </w:pPr>
      <w:r>
        <w:rPr>
          <w:rFonts w:ascii="Times New Roman"/>
          <w:b w:val="false"/>
          <w:i w:val="false"/>
          <w:color w:val="000000"/>
          <w:sz w:val="28"/>
        </w:rPr>
        <w:t>
      - тәрбиешілері, оның ішінде олардың саны, білім деңгейі, біліктілігі, еңбек өтілі туралы ақпараттың ай сайын толтырылып отыруын;</w:t>
      </w:r>
    </w:p>
    <w:bookmarkEnd w:id="525"/>
    <w:bookmarkStart w:name="z596" w:id="526"/>
    <w:p>
      <w:pPr>
        <w:spacing w:after="0"/>
        <w:ind w:left="0"/>
        <w:jc w:val="both"/>
      </w:pPr>
      <w:r>
        <w:rPr>
          <w:rFonts w:ascii="Times New Roman"/>
          <w:b w:val="false"/>
          <w:i w:val="false"/>
          <w:color w:val="000000"/>
          <w:sz w:val="28"/>
        </w:rPr>
        <w:t>
      5) тәрбиеленушілердің өмірі мен денсаулығын қорғауды қамтамасыз ету жөніндегі Қазақстан Республикасының заңнамасының;</w:t>
      </w:r>
    </w:p>
    <w:bookmarkEnd w:id="526"/>
    <w:bookmarkStart w:name="z597" w:id="527"/>
    <w:p>
      <w:pPr>
        <w:spacing w:after="0"/>
        <w:ind w:left="0"/>
        <w:jc w:val="both"/>
      </w:pPr>
      <w:r>
        <w:rPr>
          <w:rFonts w:ascii="Times New Roman"/>
          <w:b w:val="false"/>
          <w:i w:val="false"/>
          <w:color w:val="000000"/>
          <w:sz w:val="28"/>
        </w:rPr>
        <w:t>
      6) қолданыстағы заңнамаға сәйкес жергілікті атқарушы орган белгілеген ата-аналық төлемнің, оның ішінде қосымша қызметтер үшін, балалардың тамақтануы үшін төлемінің рұқсат етілген ең жоғары мөлшерінің сақталуын қамтамасыз етеді.</w:t>
      </w:r>
    </w:p>
    <w:bookmarkEnd w:id="527"/>
    <w:bookmarkStart w:name="z598" w:id="528"/>
    <w:p>
      <w:pPr>
        <w:spacing w:after="0"/>
        <w:ind w:left="0"/>
        <w:jc w:val="both"/>
      </w:pPr>
      <w:r>
        <w:rPr>
          <w:rFonts w:ascii="Times New Roman"/>
          <w:b w:val="false"/>
          <w:i w:val="false"/>
          <w:color w:val="000000"/>
          <w:sz w:val="28"/>
        </w:rPr>
        <w:t>
      Қосымша: Тізімге қосылу үшін арналған құжаттар ____ парақта.</w:t>
      </w:r>
    </w:p>
    <w:bookmarkEnd w:id="528"/>
    <w:bookmarkStart w:name="z599" w:id="529"/>
    <w:p>
      <w:pPr>
        <w:spacing w:after="0"/>
        <w:ind w:left="0"/>
        <w:jc w:val="both"/>
      </w:pPr>
      <w:r>
        <w:rPr>
          <w:rFonts w:ascii="Times New Roman"/>
          <w:b w:val="false"/>
          <w:i w:val="false"/>
          <w:color w:val="000000"/>
          <w:sz w:val="28"/>
        </w:rPr>
        <w:t>
      Басшы_______________________________</w:t>
      </w:r>
    </w:p>
    <w:bookmarkEnd w:id="529"/>
    <w:bookmarkStart w:name="z600" w:id="530"/>
    <w:p>
      <w:pPr>
        <w:spacing w:after="0"/>
        <w:ind w:left="0"/>
        <w:jc w:val="both"/>
      </w:pPr>
      <w:r>
        <w:rPr>
          <w:rFonts w:ascii="Times New Roman"/>
          <w:b w:val="false"/>
          <w:i w:val="false"/>
          <w:color w:val="000000"/>
          <w:sz w:val="28"/>
        </w:rPr>
        <w:t>
      (мектепке дейінгі ұйымның атауы)</w:t>
      </w:r>
    </w:p>
    <w:bookmarkEnd w:id="530"/>
    <w:bookmarkStart w:name="z601" w:id="531"/>
    <w:p>
      <w:pPr>
        <w:spacing w:after="0"/>
        <w:ind w:left="0"/>
        <w:jc w:val="both"/>
      </w:pPr>
      <w:r>
        <w:rPr>
          <w:rFonts w:ascii="Times New Roman"/>
          <w:b w:val="false"/>
          <w:i w:val="false"/>
          <w:color w:val="000000"/>
          <w:sz w:val="28"/>
        </w:rPr>
        <w:t>
      ______________________________________________</w:t>
      </w:r>
    </w:p>
    <w:bookmarkEnd w:id="531"/>
    <w:bookmarkStart w:name="z602" w:id="532"/>
    <w:p>
      <w:pPr>
        <w:spacing w:after="0"/>
        <w:ind w:left="0"/>
        <w:jc w:val="both"/>
      </w:pPr>
      <w:r>
        <w:rPr>
          <w:rFonts w:ascii="Times New Roman"/>
          <w:b w:val="false"/>
          <w:i w:val="false"/>
          <w:color w:val="000000"/>
          <w:sz w:val="28"/>
        </w:rPr>
        <w:t>
      (қолы, тегі, аты, әкесінің аты (болған жағдайда)</w:t>
      </w:r>
    </w:p>
    <w:bookmarkEnd w:id="532"/>
    <w:bookmarkStart w:name="z603" w:id="533"/>
    <w:p>
      <w:pPr>
        <w:spacing w:after="0"/>
        <w:ind w:left="0"/>
        <w:jc w:val="both"/>
      </w:pPr>
      <w:r>
        <w:rPr>
          <w:rFonts w:ascii="Times New Roman"/>
          <w:b w:val="false"/>
          <w:i w:val="false"/>
          <w:color w:val="000000"/>
          <w:sz w:val="28"/>
        </w:rPr>
        <w:t>
      Толтыру күні "______" __________ 20____ж.</w:t>
      </w:r>
    </w:p>
    <w:bookmarkEnd w:id="533"/>
    <w:bookmarkStart w:name="z604" w:id="534"/>
    <w:p>
      <w:pPr>
        <w:spacing w:after="0"/>
        <w:ind w:left="0"/>
        <w:jc w:val="both"/>
      </w:pPr>
      <w:r>
        <w:rPr>
          <w:rFonts w:ascii="Times New Roman"/>
          <w:b w:val="false"/>
          <w:i w:val="false"/>
          <w:color w:val="000000"/>
          <w:sz w:val="28"/>
        </w:rPr>
        <w:t>
      Мөр орны (бар болса)</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2025 жылғы 6 мамырдағы</w:t>
            </w:r>
            <w:r>
              <w:br/>
            </w:r>
            <w:r>
              <w:rPr>
                <w:rFonts w:ascii="Times New Roman"/>
                <w:b w:val="false"/>
                <w:i w:val="false"/>
                <w:color w:val="000000"/>
                <w:sz w:val="20"/>
              </w:rPr>
              <w:t>№ 372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372 бұйрығына</w:t>
            </w:r>
            <w:r>
              <w:br/>
            </w:r>
            <w:r>
              <w:rPr>
                <w:rFonts w:ascii="Times New Roman"/>
                <w:b w:val="false"/>
                <w:i w:val="false"/>
                <w:color w:val="000000"/>
                <w:sz w:val="20"/>
              </w:rPr>
              <w:t>3-қосымша</w:t>
            </w:r>
          </w:p>
        </w:tc>
      </w:tr>
    </w:tbl>
    <w:bookmarkStart w:name="z606" w:id="535"/>
    <w:p>
      <w:pPr>
        <w:spacing w:after="0"/>
        <w:ind w:left="0"/>
        <w:jc w:val="left"/>
      </w:pPr>
      <w:r>
        <w:rPr>
          <w:rFonts w:ascii="Times New Roman"/>
          <w:b/>
          <w:i w:val="false"/>
          <w:color w:val="000000"/>
        </w:rPr>
        <w:t xml:space="preserve"> Өңірлерді мектепке дейінгі білім беруді ваучерлік қаржыландырудың пилоттық жобасына көшу кестесі</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Өңірлер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Жауапты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Ваучерлік қаржыландыруға кезең-кезеңмен көшу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қантар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Білім басқармасы, Тараз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Білім басқармасы, Түркістан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 Орал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қаңтар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наурыз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 Білім басқармасы, Семей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Білім басқармасы, Өскемен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Білім басқармасы, Қарағанды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 Білім басқармасы, Жезқазған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сәуір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Білім басқармасы, Петропавл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Білім басқармасы, Қостанай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Білім басқармасы, Павлодар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мамыр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Білім басқармасы, Қонаев қаласы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Білім басқармасы, Қосшы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 Білім басқармасы, Талдықорған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маусым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Білім басқармасы, Ақтөбе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Білім басқармасы, Атырау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Білім басқармасы, Маңғыстау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Білім басқармасы, Қызылорда қаласының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шілде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 Білім басқармасы</w:t>
            </w:r>
          </w:p>
        </w:tc>
      </w:tr>
    </w:tbl>
    <w:bookmarkStart w:name="z607" w:id="536"/>
    <w:p>
      <w:pPr>
        <w:spacing w:after="0"/>
        <w:ind w:left="0"/>
        <w:jc w:val="both"/>
      </w:pPr>
      <w:r>
        <w:rPr>
          <w:rFonts w:ascii="Times New Roman"/>
          <w:b w:val="false"/>
          <w:i w:val="false"/>
          <w:color w:val="000000"/>
          <w:sz w:val="28"/>
        </w:rPr>
        <w:t>
      *Ескертпе: облыстық маңызы бар қалалардың аудандары Қазақстан Республикасы Оқу-ағарту Министрлігінің шешімі негізінде облыстық маңызы бар қаланың ауысуына қарай ваучерлік қаржыландыруға көшеді</w:t>
      </w:r>
    </w:p>
    <w:bookmarkEnd w:id="5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