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f8790" w14:textId="c0f87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Ғылым және жоғары білім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24 желтоқсандағы № 589 бұйрығы</w:t>
      </w:r>
    </w:p>
    <w:p>
      <w:pPr>
        <w:spacing w:after="0"/>
        <w:ind w:left="0"/>
        <w:jc w:val="both"/>
      </w:pPr>
      <w:bookmarkStart w:name="z4" w:id="0"/>
      <w:r>
        <w:rPr>
          <w:rFonts w:ascii="Times New Roman"/>
          <w:b w:val="false"/>
          <w:i w:val="false"/>
          <w:color w:val="000000"/>
          <w:sz w:val="28"/>
        </w:rPr>
        <w:t xml:space="preserve">
      2025-2026 оқу жылына арналған магистратурада білім алу үшін білім беру гранттарын беру жөніндегі республикалық конкурстық комиссияның 2025 жылғы 23 желтоқсандағы № 6-РКК хаттамасына сәйкес </w:t>
      </w:r>
      <w:r>
        <w:rPr>
          <w:rFonts w:ascii="Times New Roman"/>
          <w:b/>
          <w:i w:val="false"/>
          <w:color w:val="000000"/>
          <w:sz w:val="28"/>
        </w:rPr>
        <w:t>БҰЙЫРАМЫН:</w:t>
      </w:r>
    </w:p>
    <w:bookmarkEnd w:id="0"/>
    <w:bookmarkStart w:name="z5" w:id="1"/>
    <w:p>
      <w:pPr>
        <w:spacing w:after="0"/>
        <w:ind w:left="0"/>
        <w:jc w:val="both"/>
      </w:pPr>
      <w:r>
        <w:rPr>
          <w:rFonts w:ascii="Times New Roman"/>
          <w:b w:val="false"/>
          <w:i w:val="false"/>
          <w:color w:val="000000"/>
          <w:sz w:val="28"/>
        </w:rPr>
        <w:t>
      1. Қазақстан Республикасы Ғылым және жоғары білім министрінің кейбір бұйрықтарына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1) "Республикалық бюджеттен қаржыландырылатын білім беру ұйымдарында (Қазақстан Республикасының Қарулы Күштері, басқа да әскерлері мен әскери құралымдары,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2024 – 2025, 2025 – 2026, 2026 – 2027 оқу жылдарына арналған мемлекеттік білім беру тапсырысын бекіту туралы" Қазақстан Республикасы Ғылым және жоғары білім министрінің 2024 жылғы 18 наурыздағы № 118 </w:t>
      </w:r>
      <w:r>
        <w:rPr>
          <w:rFonts w:ascii="Times New Roman"/>
          <w:b w:val="false"/>
          <w:i w:val="false"/>
          <w:color w:val="000000"/>
          <w:sz w:val="28"/>
        </w:rPr>
        <w:t>бұйрығында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 деген бөлім мынадай редакцияда жазылсын:</w:t>
      </w:r>
    </w:p>
    <w:bookmarkEnd w:id="4"/>
    <w:bookmarkStart w:name="z9"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жылына 1 студентті оқытуға жұмсалатын орташа шығыстар (мың теңге) / 1 студентті оқытуға жұмсалатын 1 (бір) кредиттің шығыстары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1 039,8/17 330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924,8/15 413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Федералдық мемлекеттік дербес Жоғары білім беру мекемесінің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Губкин атындағы Ресей мемлкеттік мұнай және газ университеті (Ұлттық зерттеу университеті)" Федералдық мемлекеттік дербес Жоғары білім беру мекемесінің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Менделеев атындағы Ресей химия-технологиялық университеті Федералдық мемлекеттік Жоғары білім беру мекемесінің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 студенттер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даярлық бөлімдерінің тыңдаушыларын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даярлық бөлімінде тыңдаушыларды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1 039,8/17 330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924,8/15 413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грант,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адамдарға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ұйымдарында, екі дипломдық білім беру бойынша студенттерді оқытуға "Манаш Қозыбаев атындағы Солтүстік Қазақстан университеті" КеАҚ)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Аризона университетімен стратегиялық әріптестік шеңберінде іске асырылатын бірлескен білім беру бағдарламалары бойынша студенттерді оқытуға "Манаш Қозыбаев атындағы Солтүстік Қазақстан университеті" КеАҚ) дипломын алумен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КеАҚ базасында Ұлыбритания және Солтүстік Ирландия Біріккен Корольдігінің Хериот-Уатт университетінің филиалында екі дипломдық білім беру бойынша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КЕАҚ базасында "Queen' s University Belfast"Белфасттағы Королева университетінің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Қазақ ұлттық техникалық зерттеу университеті КЕАҚ базасында "City University of Hong Kong" Гонконг қаласы университетінің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қоныстанған, жаңадан құрылған және батыс өңірлердің жастарын жетекші жоғары оқу орындарында оқыту үшін нысаналы білім беру гранттары,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 w:id="6"/>
    <w:p>
      <w:pPr>
        <w:spacing w:after="0"/>
        <w:ind w:left="0"/>
        <w:jc w:val="both"/>
      </w:pPr>
      <w:r>
        <w:rPr>
          <w:rFonts w:ascii="Times New Roman"/>
          <w:b w:val="false"/>
          <w:i w:val="false"/>
          <w:color w:val="000000"/>
          <w:sz w:val="28"/>
        </w:rPr>
        <w:t xml:space="preserve">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w:t>
      </w:r>
      <w:r>
        <w:rPr>
          <w:rFonts w:ascii="Times New Roman"/>
          <w:b w:val="false"/>
          <w:i w:val="false"/>
          <w:color w:val="000000"/>
          <w:sz w:val="28"/>
        </w:rPr>
        <w:t>бағдарламасына</w:t>
      </w:r>
      <w:r>
        <w:rPr>
          <w:rFonts w:ascii="Times New Roman"/>
          <w:b w:val="false"/>
          <w:i w:val="false"/>
          <w:color w:val="000000"/>
          <w:sz w:val="28"/>
        </w:rPr>
        <w:t xml:space="preserve">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bookmarkEnd w:id="6"/>
    <w:bookmarkStart w:name="z11" w:id="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2-қосымшада</w:t>
      </w:r>
      <w:r>
        <w:rPr>
          <w:rFonts w:ascii="Times New Roman"/>
          <w:b w:val="false"/>
          <w:i w:val="false"/>
          <w:color w:val="000000"/>
          <w:sz w:val="28"/>
        </w:rPr>
        <w:t>:</w:t>
      </w:r>
    </w:p>
    <w:bookmarkEnd w:id="7"/>
    <w:bookmarkStart w:name="z12" w:id="8"/>
    <w:p>
      <w:pPr>
        <w:spacing w:after="0"/>
        <w:ind w:left="0"/>
        <w:jc w:val="both"/>
      </w:pPr>
      <w:r>
        <w:rPr>
          <w:rFonts w:ascii="Times New Roman"/>
          <w:b w:val="false"/>
          <w:i w:val="false"/>
          <w:color w:val="000000"/>
          <w:sz w:val="28"/>
        </w:rPr>
        <w:t>
      "Магистратураға қабылдау" деген бөлімде:</w:t>
      </w:r>
    </w:p>
    <w:bookmarkEnd w:id="8"/>
    <w:bookmarkStart w:name="z13" w:id="9"/>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 деген кіші бөлім мынадай редакцияда жазылсын:</w:t>
      </w:r>
    </w:p>
    <w:bookmarkEnd w:id="9"/>
    <w:bookmarkStart w:name="z14"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 / 1 магистрантты оқытуға жұмсалатын 1 (бір) кредиттің шығыстары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 педагогикалық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Жоғары білім беру федералды мемлекеттік дербес білім беру мекемесінің Қазақстандық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7 107,2*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Қазақ ұлттық техникалық зерттеу университеті КЕАҚ базасында "City University of Hong Kong" Гонконг қаласы университетінің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 /10 772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 w:id="11"/>
    <w:p>
      <w:pPr>
        <w:spacing w:after="0"/>
        <w:ind w:left="0"/>
        <w:jc w:val="both"/>
      </w:pPr>
      <w:r>
        <w:rPr>
          <w:rFonts w:ascii="Times New Roman"/>
          <w:b w:val="false"/>
          <w:i w:val="false"/>
          <w:color w:val="000000"/>
          <w:sz w:val="28"/>
        </w:rPr>
        <w:t xml:space="preserve">
      *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w:t>
      </w:r>
      <w:r>
        <w:rPr>
          <w:rFonts w:ascii="Times New Roman"/>
          <w:b w:val="false"/>
          <w:i w:val="false"/>
          <w:color w:val="000000"/>
          <w:sz w:val="28"/>
        </w:rPr>
        <w:t>бағдарламасына</w:t>
      </w:r>
      <w:r>
        <w:rPr>
          <w:rFonts w:ascii="Times New Roman"/>
          <w:b w:val="false"/>
          <w:i w:val="false"/>
          <w:color w:val="000000"/>
          <w:sz w:val="28"/>
        </w:rPr>
        <w:t xml:space="preserve">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bookmarkEnd w:id="11"/>
    <w:bookmarkStart w:name="z16" w:id="1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3-қосымшада</w:t>
      </w:r>
      <w:r>
        <w:rPr>
          <w:rFonts w:ascii="Times New Roman"/>
          <w:b w:val="false"/>
          <w:i w:val="false"/>
          <w:color w:val="000000"/>
          <w:sz w:val="28"/>
        </w:rPr>
        <w:t>:</w:t>
      </w:r>
    </w:p>
    <w:bookmarkEnd w:id="12"/>
    <w:bookmarkStart w:name="z17" w:id="13"/>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 деген бөлім мынадай редакцияда жазылсын:</w:t>
      </w:r>
    </w:p>
    <w:bookmarkEnd w:id="13"/>
    <w:bookmarkStart w:name="z18"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жылына 1 студентті оқытуға жұмсалатын орташа шығыстар (мың теңге) / 1 студентті оқытуға жұмсалатын 1 (бір) кредиттің шығыстары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грант,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өңірлердің жастарын жетекші жоғары оқу орындарында оқыту үшін нысаналы білім беру гранттары,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мерзімді әскери қызметтің белгіленген мерзімін өткерген Қазақстан Республикасының азаматтары үшін қабылдау квотасы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 Шетел азаматтарына, оның ішінде Қазақстан Республикасының азаматы болып табылмайтын ұлты қазақ адамдарға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даярлық бөлімдерінің тыңдаушыларын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 студенттерді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даярлық бөлімінде тыңдаушыларды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шетелдік оқу орындарында және (немесе) олардың Қазақстан Республикасындағы филиалдарында оқытуға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Федералдық мемлекеттік дербес Жоғары білім беру мекемесінің филиалында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Губкин атындағы Ресей мемлкеттік мұнай және газ университеті (Ұлттық зерттеу университеті)" Федералдық мемлекеттік дербес Жоғары білім беру мекемесінің филиалында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Менделеев атындағы Ресей химия-технологиялық университеті Федералдық мемлекеттік Жоғары білім беру мекемесінің филиалында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КеАҚ екі дипломдық білім беру бойынша Аризона университетінің филиалында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КеАҚ стратегиялық әріптестік шеңберінде іске асырылатын бірлескен білім беру бағдарламалары бойынша Аризона университетінің филиалында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КеАҚ базасында екі дипломдық білім беру бойынша Ұлыбритания және Солтүстік Ирландия Біріккен Корольдігінің Хериот-Уатт университетінің филиалында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КЕАҚ базасында "Queen' s University Belfast"Белфасттағы Королева университетінің филиалында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Қазақ ұлттық техникалық зерттеу университеті КЕАҚ базасында "City University of Hong Kong" Гонконг қаласы университетінің филиалында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 базасында "Ресей Федерацииясы Сыртқы істер министрлігінің Мәскеу мемлекеттік халықаралық қатынастар институты (университет)" федералдық дербес мемлекеттік жоғары білім беру мекемесінің (Ресей Федерацииясы) филиалында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Cardiff University Astana шетелдік оқу орнында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"Coventry Kazakhstan" (Ковентри Казахстан) шетелдік оқу орнында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Анхальт халықаралық университеті" Анхальт қолданбалы ғылымдар университетінің филиалында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 w:id="15"/>
    <w:p>
      <w:pPr>
        <w:spacing w:after="0"/>
        <w:ind w:left="0"/>
        <w:jc w:val="both"/>
      </w:pPr>
      <w:r>
        <w:rPr>
          <w:rFonts w:ascii="Times New Roman"/>
          <w:b w:val="false"/>
          <w:i w:val="false"/>
          <w:color w:val="000000"/>
          <w:sz w:val="28"/>
        </w:rPr>
        <w:t>
      * Мемлекеттік білім беру тапсырысының құны даярлау бағыттары бойынша есепке алынады.</w:t>
      </w:r>
    </w:p>
    <w:bookmarkEnd w:id="15"/>
    <w:bookmarkStart w:name="z20" w:id="16"/>
    <w:p>
      <w:pPr>
        <w:spacing w:after="0"/>
        <w:ind w:left="0"/>
        <w:jc w:val="both"/>
      </w:pPr>
      <w:r>
        <w:rPr>
          <w:rFonts w:ascii="Times New Roman"/>
          <w:b w:val="false"/>
          <w:i w:val="false"/>
          <w:color w:val="000000"/>
          <w:sz w:val="28"/>
        </w:rPr>
        <w:t>
      х 2023 жылғы 10 шiлдедегi № 311 Қазақстан Республикасы Ғылым және жоғары білім министрінің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қаржыландырудың кейбір мәселелері туралы" бұйрығына сәйкес қаржыландыру жүзеге асырылады.</w:t>
      </w:r>
    </w:p>
    <w:bookmarkEnd w:id="16"/>
    <w:bookmarkStart w:name="z21" w:id="17"/>
    <w:p>
      <w:pPr>
        <w:spacing w:after="0"/>
        <w:ind w:left="0"/>
        <w:jc w:val="both"/>
      </w:pPr>
      <w:r>
        <w:rPr>
          <w:rFonts w:ascii="Times New Roman"/>
          <w:b w:val="false"/>
          <w:i w:val="false"/>
          <w:color w:val="000000"/>
          <w:sz w:val="28"/>
        </w:rPr>
        <w:t>
      **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бағдарламасына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bookmarkEnd w:id="17"/>
    <w:bookmarkStart w:name="z22" w:id="18"/>
    <w:p>
      <w:pPr>
        <w:spacing w:after="0"/>
        <w:ind w:left="0"/>
        <w:jc w:val="both"/>
      </w:pPr>
      <w:r>
        <w:rPr>
          <w:rFonts w:ascii="Times New Roman"/>
          <w:b w:val="false"/>
          <w:i w:val="false"/>
          <w:color w:val="000000"/>
          <w:sz w:val="28"/>
        </w:rPr>
        <w:t>
      ";</w:t>
      </w:r>
    </w:p>
    <w:bookmarkEnd w:id="18"/>
    <w:bookmarkStart w:name="z23" w:id="1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4-қосымшада</w:t>
      </w:r>
      <w:r>
        <w:rPr>
          <w:rFonts w:ascii="Times New Roman"/>
          <w:b w:val="false"/>
          <w:i w:val="false"/>
          <w:color w:val="000000"/>
          <w:sz w:val="28"/>
        </w:rPr>
        <w:t>:</w:t>
      </w:r>
    </w:p>
    <w:bookmarkEnd w:id="19"/>
    <w:bookmarkStart w:name="z24" w:id="20"/>
    <w:p>
      <w:pPr>
        <w:spacing w:after="0"/>
        <w:ind w:left="0"/>
        <w:jc w:val="both"/>
      </w:pPr>
      <w:r>
        <w:rPr>
          <w:rFonts w:ascii="Times New Roman"/>
          <w:b w:val="false"/>
          <w:i w:val="false"/>
          <w:color w:val="000000"/>
          <w:sz w:val="28"/>
        </w:rPr>
        <w:t>
      "Магистратураға қабылдау" деген бөлімде:</w:t>
      </w:r>
    </w:p>
    <w:bookmarkEnd w:id="20"/>
    <w:bookmarkStart w:name="z25" w:id="21"/>
    <w:p>
      <w:pPr>
        <w:spacing w:after="0"/>
        <w:ind w:left="0"/>
        <w:jc w:val="both"/>
      </w:pPr>
      <w:r>
        <w:rPr>
          <w:rFonts w:ascii="Times New Roman"/>
          <w:b w:val="false"/>
          <w:i w:val="false"/>
          <w:color w:val="000000"/>
          <w:sz w:val="28"/>
        </w:rPr>
        <w:t>
      "Бюджеттік бағдарламалардың әкімшісі: Қазақстан Республикасының Ғылым және жоғары білім министрлігі" деген кіші бөлім мынадай редакцияда жазылсын:</w:t>
      </w:r>
    </w:p>
    <w:bookmarkEnd w:id="21"/>
    <w:bookmarkStart w:name="z26" w:id="22"/>
    <w:p>
      <w:pPr>
        <w:spacing w:after="0"/>
        <w:ind w:left="0"/>
        <w:jc w:val="both"/>
      </w:pP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магистрантты оқытуға жұмсалатын орташа шығыстар (мың теңге) / 1 магистрантты оқытуға жұмсалатын 1 (бір) кредиттің шығыстары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педагогикалық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Жоғары білім беру федералды мемлекеттік дербес білім беру мекемесінің Қазақстандық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6 523,3*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Қазақ ұлттық техникалық зерттеу университеті КЕАҚ базасында "City University of Hong Kong" Гонконг қаласы университетінің филиалында студенттерді оқытуға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азаматтары болып табылмайтын ұлты қазақ тұлғаларға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 /10 772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 базасында "Ресей Федерацииясы Сыртқы істер министрлігінің Мәскеу мемлекеттік халықаралық қатынастар институты (университет)" федералдық дербес мемлекеттік жоғары білім беру мекемесінің (Ресей Федерацииясы) филиалында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 w:id="23"/>
    <w:p>
      <w:pPr>
        <w:spacing w:after="0"/>
        <w:ind w:left="0"/>
        <w:jc w:val="both"/>
      </w:pPr>
      <w:r>
        <w:rPr>
          <w:rFonts w:ascii="Times New Roman"/>
          <w:b w:val="false"/>
          <w:i w:val="false"/>
          <w:color w:val="000000"/>
          <w:sz w:val="28"/>
        </w:rPr>
        <w:t xml:space="preserve">
      * Мемлекеттік білім беру тапсырысын қаржыландыру Қазақстан Республикасы Үкіметінің 2021 жылғы 23 желтоқсандағы № 923 қаулысымен бекітілген "Назарбаев Университеті" дербес білім беру ұйымының зерттеу университетін дамытудың 2021 – 2025 жылдарға арналған </w:t>
      </w:r>
      <w:r>
        <w:rPr>
          <w:rFonts w:ascii="Times New Roman"/>
          <w:b w:val="false"/>
          <w:i w:val="false"/>
          <w:color w:val="000000"/>
          <w:sz w:val="28"/>
        </w:rPr>
        <w:t>бағдарламасына</w:t>
      </w:r>
      <w:r>
        <w:rPr>
          <w:rFonts w:ascii="Times New Roman"/>
          <w:b w:val="false"/>
          <w:i w:val="false"/>
          <w:color w:val="000000"/>
          <w:sz w:val="28"/>
        </w:rPr>
        <w:t xml:space="preserve"> сәйкес мемлекеттік білім беру тапсырысы шеңберінде білім алушыларға берілетін грант мөлшеріне "1,05" арттыру коэффициентін белгілеу арқылы жүзеге асырылады.</w:t>
      </w:r>
    </w:p>
    <w:bookmarkEnd w:id="23"/>
    <w:bookmarkStart w:name="z28" w:id="24"/>
    <w:p>
      <w:pPr>
        <w:spacing w:after="0"/>
        <w:ind w:left="0"/>
        <w:jc w:val="both"/>
      </w:pPr>
      <w:r>
        <w:rPr>
          <w:rFonts w:ascii="Times New Roman"/>
          <w:b w:val="false"/>
          <w:i w:val="false"/>
          <w:color w:val="000000"/>
          <w:sz w:val="28"/>
        </w:rPr>
        <w:t xml:space="preserve">
      х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қаржыландырудың кейбір мәселелері туралы" 2023 жылғы 10 шiлдедегi Қазақстан Республикасы Ғылым және жоғары білім министрінің № 311 </w:t>
      </w:r>
      <w:r>
        <w:rPr>
          <w:rFonts w:ascii="Times New Roman"/>
          <w:b w:val="false"/>
          <w:i w:val="false"/>
          <w:color w:val="000000"/>
          <w:sz w:val="28"/>
        </w:rPr>
        <w:t>бұйрығына</w:t>
      </w:r>
      <w:r>
        <w:rPr>
          <w:rFonts w:ascii="Times New Roman"/>
          <w:b w:val="false"/>
          <w:i w:val="false"/>
          <w:color w:val="000000"/>
          <w:sz w:val="28"/>
        </w:rPr>
        <w:t xml:space="preserve"> сәйкес қаржыландыру жүзеге асырылады.</w:t>
      </w:r>
    </w:p>
    <w:bookmarkEnd w:id="24"/>
    <w:bookmarkStart w:name="z29" w:id="25"/>
    <w:p>
      <w:pPr>
        <w:spacing w:after="0"/>
        <w:ind w:left="0"/>
        <w:jc w:val="both"/>
      </w:pPr>
      <w:r>
        <w:rPr>
          <w:rFonts w:ascii="Times New Roman"/>
          <w:b w:val="false"/>
          <w:i w:val="false"/>
          <w:color w:val="000000"/>
          <w:sz w:val="28"/>
        </w:rPr>
        <w:t>
      ";</w:t>
      </w:r>
    </w:p>
    <w:bookmarkEnd w:id="25"/>
    <w:bookmarkStart w:name="z30" w:id="26"/>
    <w:p>
      <w:pPr>
        <w:spacing w:after="0"/>
        <w:ind w:left="0"/>
        <w:jc w:val="both"/>
      </w:pPr>
      <w:r>
        <w:rPr>
          <w:rFonts w:ascii="Times New Roman"/>
          <w:b w:val="false"/>
          <w:i w:val="false"/>
          <w:color w:val="000000"/>
          <w:sz w:val="28"/>
        </w:rPr>
        <w:t xml:space="preserve">
      2) "2024-2025, 2025-2026, 2026-2027 оқу жылдарына арналған білім беру бағдарламаларының топтары бөлінісінде жоғары және жоғары оқу орнынан кейінгі білімі бар кадрларды даярлауға мемлекеттік білім беру тапсырысын бөлу туралы" Қазақстан Республикасы Ғылым және жоғары білім министрінің 2024 жылғы 26 сәуірдегі № 193 </w:t>
      </w:r>
      <w:r>
        <w:rPr>
          <w:rFonts w:ascii="Times New Roman"/>
          <w:b w:val="false"/>
          <w:i w:val="false"/>
          <w:color w:val="000000"/>
          <w:sz w:val="28"/>
        </w:rPr>
        <w:t>бұйрығында:</w:t>
      </w:r>
    </w:p>
    <w:bookmarkEnd w:id="26"/>
    <w:bookmarkStart w:name="z31" w:id="2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w:t>
      </w:r>
    </w:p>
    <w:bookmarkEnd w:id="27"/>
    <w:bookmarkStart w:name="z32" w:id="28"/>
    <w:p>
      <w:pPr>
        <w:spacing w:after="0"/>
        <w:ind w:left="0"/>
        <w:jc w:val="both"/>
      </w:pPr>
      <w:r>
        <w:rPr>
          <w:rFonts w:ascii="Times New Roman"/>
          <w:b w:val="false"/>
          <w:i w:val="false"/>
          <w:color w:val="000000"/>
          <w:sz w:val="28"/>
        </w:rPr>
        <w:t xml:space="preserve">
      "2024-2025 оқу жылына арналған білім беру бағдарламаларының топтары бөлінісінде жоғары білімі бар кадрларды даярлауға арналған мемлекеттік білім беру тапсырысы" деген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p>
    <w:bookmarkEnd w:id="28"/>
    <w:bookmarkStart w:name="z33"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 Ветеринария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Қызмет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және өндірісте еңбекті қорғау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оқу ақысы бар сараланған гранттар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6В03 Әлеуметтік ғылымдар, журналистика және 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өңдеу салалары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тығыз қоныстанған және батыс өңірлердің жастарын жетекші жоғары оқу орындарында оқыту үшін мақсатты білім беру гранттары, 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өңдеу салалары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педагогтарын даярлау (сала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өңдеу салалары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Қызмет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және өндірісте еңбекті қорғау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педагогтарын даярлау (сала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білім беру саласы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өңдеу салалары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учителей 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естественнонаучным предметам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нные 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щие отрасли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КеАҚ базасында Ұлыбритания және Солтүстік Ирландия Біріккен Корольдігінің Хериот-Уатт университетінің филиалында екі дипломдық білім беру бойынша студенттерді оқытуға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 (KZ-UK)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(KZ-UK)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(KZ-UK)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 (KZ-UK)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 (KZ-UK)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 (KZ-UK)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ұйымдарында, екі дипломдық білім беру бойынша студенттерді оқытуға ("Манаш Қозыбаев атындағы Солтүстік Қазақстан университеті" КЕАҚ)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 Педагогикалық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 (US)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 (US)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 (US)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 (US)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 (US)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КЕАҚ дипломын ала отырып Аризона университетімен стратегиялық әріптестік шеңберінде іске асырылатын бірлескен білім беру бағдарламалары бойынша студенттерді оқытуға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 Педагогикалық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(KZ-US)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авиациялық институтының" Восход " филиалында студенттерді оқытуға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09.03.2001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және есептеу техникасы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24.05.2003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 сынау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Ясауи атындағы Халықаралық қазақ-түрік университетінде Түрік Республикасынан, басқа да түркітілдес республикалардан келген студенттерді оқытуға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 азаматтарын оқытуға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Федералдық мемлекеттік дербес Жоғары білім беру мекемесінің филиалында студенттерді оқытуға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Губкин атындағы Ресей мемлкеттік мұнай және газ университеті (Ұлттық зерттеу университеті)" Федералдық мемлекеттік дербес Жоғары білім беру мекемесінің филиалында студенттерді оқытуға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 Менделеева атындағы Ресей химия-технологиялық университеті федералды мемлекеттік Жоғары білім беру мекемесінің филиалында бюджеттік білім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КЕАҚ базасында "Queen' s University Belfast"Белфасттағы Королева университетінің филиалында студенттерді оқытуға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Қазақ ұлттық техникалық зерттеу университеті КЕАҚ базасында "City University of Hong Kong" Гонконг қаласы университетінің филиалында студенттерді оқытуға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В. Ломоносов атындағы Мәскеу мемлекеттік университетінің Қазақстандық филиалында студенттерді оқытуға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ДББҰ-да студенттерді оқытуға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дайындық бөлімінде тыңдаушыларды оқытуға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 оның ішінде Қазақстан Республикасының азаматтары болып табылмайтын ұлты қазақ адамдарды оқытуға арналған стипендиялық бағдарлама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30"/>
    <w:p>
      <w:pPr>
        <w:spacing w:after="0"/>
        <w:ind w:left="0"/>
        <w:jc w:val="both"/>
      </w:pPr>
      <w:r>
        <w:rPr>
          <w:rFonts w:ascii="Times New Roman"/>
          <w:b w:val="false"/>
          <w:i w:val="false"/>
          <w:color w:val="000000"/>
          <w:sz w:val="28"/>
        </w:rPr>
        <w:t>
      ";</w:t>
      </w:r>
    </w:p>
    <w:bookmarkEnd w:id="30"/>
    <w:bookmarkStart w:name="z35" w:id="31"/>
    <w:p>
      <w:pPr>
        <w:spacing w:after="0"/>
        <w:ind w:left="0"/>
        <w:jc w:val="both"/>
      </w:pPr>
      <w:r>
        <w:rPr>
          <w:rFonts w:ascii="Times New Roman"/>
          <w:b w:val="false"/>
          <w:i w:val="false"/>
          <w:color w:val="000000"/>
          <w:sz w:val="28"/>
        </w:rPr>
        <w:t>
      "2025-2026 оқу жылына арналған білім беру бағдарламаларының топтары бөлінісінде жоғары білімі бар кадрларды даярлауға аналған мемлекеттік білім беру тапсырысы" деген бөлім мынадай редакцияда жазылсын:</w:t>
      </w:r>
    </w:p>
    <w:bookmarkEnd w:id="31"/>
    <w:bookmarkStart w:name="z36" w:id="32"/>
    <w:p>
      <w:pPr>
        <w:spacing w:after="0"/>
        <w:ind w:left="0"/>
        <w:jc w:val="both"/>
      </w:pP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ісі және ескерткішдерді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- 2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-0,20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 Ветеринария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Қызмет көрсету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және өндірісте еңбекті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Денсаулық сақтау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оқу ақысы бар сараланған гранттар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мерзімді әскери қызметтің белгіленген мерзімін өткерген Қазақстан Республикасының азаматтары үшін қабылдау квотасы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өңірлердің жастарын жетекші жоғары оқу орындарында оқыту үшін мақсатты білім беру гранттары, оның ішінде: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және өндірісте еңбекті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КеАҚ базасында Ұлыбритания және Солтүстік Ирландия Біріккен Корольдігінің Хериот-Уатт университетінің филиалында екі дипломдық білім беру бойынша оқытуға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(KZ-UK)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 (KZ-UK)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 (KZ-UK)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КеАҚ) екі дипломдық білім беру бойынша Аризона университетінің филиалында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(KZ-US)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 (KZ-US)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(KZ-US)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 (KZ-US)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(KZ-US)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КеАҚ стратегиялық әріптестік шеңберінде іске асырылатын бірлескен білім беру бағдарламалары бойынша Аризона университетінің филиалында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(KZ-040)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 (KZ-040)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(KZ-040)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 (KZ-040)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 (KZ-040)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(KZ-040)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(KZ-040)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(KZ-040)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(KZ-040)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аппараттарды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және есептеу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математика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адамдарға арналған стипендиялық бағдарлама, ЖЖОКБҰ даярлық бөлімдерінің тыңдаушыларын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 студенттерді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даярлық бөлімінде тыңдаушыларды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шетелдік оқу орындарында және (немесе) олардың Қазақстан Республикасындағы филиалдарында оқу оның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Федералдық мемлекеттік дербес Жоғары білім беру мекемесінің филиалында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Губкин атындағы Ресей мемлкеттік мұнай және газ университеті (Ұлттық зерттеу университеті)" Федералдық мемлекеттік дербес Жоғары білім беру мекемесінің филиалында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Менделеев атындағы Ресей химия-технологиялық университеті Федералдық мемлекеттік Жоғары білім беру мекемесінің филиалында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КЕАҚ базасында "Queen' s University Belfast"Белфасттағы Королева университетінің филиалында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Қазақ ұлттық техникалық зерттеу университеті КЕАҚ базасында "City University of Hong Kong" Гонконг қаласы университетінің филиалында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 базасында "Ресей Федерацииясы Сыртқы істер министрлігінің Мәскеу мемлекеттік халықаралық қатынастар институты (университет)" федералдық дербес мемлекеттік жоғары білім беру мекемесінің (Ресей Федерацииясы) филиалында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Cardiff University Astana шетелдік оқу орнында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"Coventry Kazakhstan" (Ковентри Казахстан) шетелдік оқу орнында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 w:id="33"/>
    <w:p>
      <w:pPr>
        <w:spacing w:after="0"/>
        <w:ind w:left="0"/>
        <w:jc w:val="both"/>
      </w:pPr>
      <w:r>
        <w:rPr>
          <w:rFonts w:ascii="Times New Roman"/>
          <w:b w:val="false"/>
          <w:i w:val="false"/>
          <w:color w:val="000000"/>
          <w:sz w:val="28"/>
        </w:rPr>
        <w:t>
      ";</w:t>
      </w:r>
    </w:p>
    <w:bookmarkEnd w:id="33"/>
    <w:bookmarkStart w:name="z38" w:id="3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2-қосымшада</w:t>
      </w:r>
      <w:r>
        <w:rPr>
          <w:rFonts w:ascii="Times New Roman"/>
          <w:b w:val="false"/>
          <w:i w:val="false"/>
          <w:color w:val="000000"/>
          <w:sz w:val="28"/>
        </w:rPr>
        <w:t>:</w:t>
      </w:r>
    </w:p>
    <w:bookmarkEnd w:id="34"/>
    <w:bookmarkStart w:name="z39" w:id="35"/>
    <w:p>
      <w:pPr>
        <w:spacing w:after="0"/>
        <w:ind w:left="0"/>
        <w:jc w:val="both"/>
      </w:pPr>
      <w:r>
        <w:rPr>
          <w:rFonts w:ascii="Times New Roman"/>
          <w:b w:val="false"/>
          <w:i w:val="false"/>
          <w:color w:val="000000"/>
          <w:sz w:val="28"/>
        </w:rPr>
        <w:t xml:space="preserve">
      "2024-2025 оқу жылына магистрлерді даярлауға арналған мемлекеттік білім беру тапсырысы" деген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p>
    <w:bookmarkEnd w:id="35"/>
    <w:bookmarkStart w:name="z40" w:id="36"/>
    <w:p>
      <w:pPr>
        <w:spacing w:after="0"/>
        <w:ind w:left="0"/>
        <w:jc w:val="both"/>
      </w:pPr>
      <w:r>
        <w:rPr>
          <w:rFonts w:ascii="Times New Roman"/>
          <w:b w:val="false"/>
          <w:i w:val="false"/>
          <w:color w:val="000000"/>
          <w:sz w:val="28"/>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нөмері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магистратура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магистратура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Педагогикалық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7M012 Мектепке дейінгі тәрбиелеу және оқыту педагогикасы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7M013 Пәндік мамандандырылмаған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7M015 Жаратылыстану пәндері бойынша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7M016 Гуманитарлық пәндер бойынша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Тілдер және әдебиет бойынша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7M018 Әлеуметтік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бойынша кадрларды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7M019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7М020 Кәсіптік оқыту (бейіні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7М02 Өнер және гуманитарлық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7M021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7M022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Тілдер және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7M032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ақпаратты өңдеу және архив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 Бизнес, басқару және құқық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 Жаратылыстану ғылымдары, математика және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7M051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Физикалық және химиялық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7M054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7M061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7M062 Телекоммуникации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7М063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 Инженерлік, өңдеу және құрылыс салалары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(қолдану саласы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7M072 Өндірістік және өңдеу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 (қолдану саласы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аяқ-киім және былғары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7M073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7M074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7M075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 Ауыл шаруашылығы және биоресурстар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7M082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7M083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7M084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7M086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7М087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 Ветеринария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7M091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 Денсаулық сақтау және әлеуметтік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7M101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7M102 Әлеуметтік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Қызмет көрсету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7М112 Гигиена және өндірісте еңбекті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7M115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Педагогикалық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Тілдер және әдебиет бойынша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Тілдер және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 Бизнес, басқару және құқық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 Жаратылыстану ғылымдары, математика және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Физикалық және химиялық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Қызмет көрсету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университетінің қазақстандық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оның ішінде шетелдік азаматтарды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тұлғаларына арналған стипендиялық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Қазақ ұлттық зерттеу университеті" КЕАҚ базасында 1City University of Hong Kong" Гонконг қаласы университетінің филиалында магистранттарды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bookmarkStart w:name="z41" w:id="37"/>
    <w:p>
      <w:pPr>
        <w:spacing w:after="0"/>
        <w:ind w:left="0"/>
        <w:jc w:val="both"/>
      </w:pPr>
      <w:r>
        <w:rPr>
          <w:rFonts w:ascii="Times New Roman"/>
          <w:b w:val="false"/>
          <w:i w:val="false"/>
          <w:color w:val="000000"/>
          <w:sz w:val="28"/>
        </w:rPr>
        <w:t>
      ";</w:t>
      </w:r>
    </w:p>
    <w:bookmarkEnd w:id="37"/>
    <w:bookmarkStart w:name="z42" w:id="38"/>
    <w:p>
      <w:pPr>
        <w:spacing w:after="0"/>
        <w:ind w:left="0"/>
        <w:jc w:val="both"/>
      </w:pPr>
      <w:r>
        <w:rPr>
          <w:rFonts w:ascii="Times New Roman"/>
          <w:b w:val="false"/>
          <w:i w:val="false"/>
          <w:color w:val="000000"/>
          <w:sz w:val="28"/>
        </w:rPr>
        <w:t>
      "2025-2026 оқу жылына магистрлерді даярлауға арналған мемлекеттік білім беру тапсырысы" деген бөлім мынадай редакцияда жазылсын:</w:t>
      </w:r>
    </w:p>
    <w:bookmarkEnd w:id="38"/>
    <w:bookmarkStart w:name="z43" w:id="39"/>
    <w:p>
      <w:pPr>
        <w:spacing w:after="0"/>
        <w:ind w:left="0"/>
        <w:jc w:val="both"/>
      </w:pPr>
      <w:r>
        <w:rPr>
          <w:rFonts w:ascii="Times New Roman"/>
          <w:b w:val="false"/>
          <w:i w:val="false"/>
          <w:color w:val="000000"/>
          <w:sz w:val="28"/>
        </w:rPr>
        <w:t>
      "</w:t>
      </w:r>
    </w:p>
    <w:bookmarkEnd w:id="39"/>
    <w:bookmarkStart w:name="z44" w:id="4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3-қосымшада</w:t>
      </w:r>
      <w:r>
        <w:rPr>
          <w:rFonts w:ascii="Times New Roman"/>
          <w:b w:val="false"/>
          <w:i w:val="false"/>
          <w:color w:val="000000"/>
          <w:sz w:val="28"/>
        </w:rPr>
        <w:t>:</w:t>
      </w:r>
    </w:p>
    <w:bookmarkEnd w:id="40"/>
    <w:bookmarkStart w:name="z45" w:id="41"/>
    <w:p>
      <w:pPr>
        <w:spacing w:after="0"/>
        <w:ind w:left="0"/>
        <w:jc w:val="both"/>
      </w:pPr>
      <w:r>
        <w:rPr>
          <w:rFonts w:ascii="Times New Roman"/>
          <w:b w:val="false"/>
          <w:i w:val="false"/>
          <w:color w:val="000000"/>
          <w:sz w:val="28"/>
        </w:rPr>
        <w:t xml:space="preserve">
      "2025-2026 оқу жылына PhD докторларын даярлауға арналған мемлекеттік білім беру тапсырысы" деген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p>
    <w:bookmarkEnd w:id="41"/>
    <w:bookmarkStart w:name="z46" w:id="42"/>
    <w:p>
      <w:pPr>
        <w:spacing w:after="0"/>
        <w:ind w:left="0"/>
        <w:jc w:val="both"/>
      </w:pPr>
      <w:r>
        <w:rPr>
          <w:rFonts w:ascii="Times New Roman"/>
          <w:b w:val="false"/>
          <w:i w:val="false"/>
          <w:color w:val="000000"/>
          <w:sz w:val="28"/>
        </w:rPr>
        <w:t>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магистратура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магистратура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Педагогикалық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7М012 Мектепке дейінгі тәрбиелеу және оқыту педагогикасы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7M013 Пәндік мамандандырылмаған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7M015 Жаратылыстану пәндері бойынша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7M016 Гуманитарлық пәндер бойынша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Тілдер және әдебиет бойынша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7M018 Әлеуметік педагогика және өзін-өзі тану мамандарын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бойынша кадрларды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7M019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7М02 Өнер және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7M021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7M022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Тілдер және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7M032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ақпаратты өңдеу және архив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 Бизнес, басқару және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 Жаратылыстану ғылымдары,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7M051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Физикалық және химиялық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7M054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7M061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7M062 Телекоммуникациялар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7М063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 Инженерлік, өңдеу және құрылыс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(қолдану саласы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7M072 Өндірістік және өңдеу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 (қолдану саласы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аяқ-киім және былғары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7M073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7M074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7M075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 Ауыл шаруашылығы және биоресурстар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7M082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7M083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7M084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7M086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7М087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7M091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 Денсаулық сақтау және әлеуметтік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7M101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7M114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Қызмет көрсету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7М112 Гигиена және өндірісте еңбекті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7M115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университетінің қазақстандық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оның ішінде шетелдік азаматтарды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тұлғаларына арналған стипендиялық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КЕАҚ базасында "City University of Hong Kong"Гонконг қаласы университетінің филиалында магистранттарды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 базасында "Ресей Федерацииясы Сыртқы істер министрлігінің Мәскеу мемлекеттік халықаралық қатынастар институты (университет)" федералдық дербес мемлекеттік жоғары білім беру мекемесінің (Ресей Федерацииясы) филиалында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43"/>
    <w:p>
      <w:pPr>
        <w:spacing w:after="0"/>
        <w:ind w:left="0"/>
        <w:jc w:val="both"/>
      </w:pPr>
      <w:r>
        <w:rPr>
          <w:rFonts w:ascii="Times New Roman"/>
          <w:b w:val="false"/>
          <w:i w:val="false"/>
          <w:color w:val="000000"/>
          <w:sz w:val="28"/>
        </w:rPr>
        <w:t>
      ";</w:t>
      </w:r>
    </w:p>
    <w:bookmarkEnd w:id="43"/>
    <w:bookmarkStart w:name="z48" w:id="44"/>
    <w:p>
      <w:pPr>
        <w:spacing w:after="0"/>
        <w:ind w:left="0"/>
        <w:jc w:val="both"/>
      </w:pPr>
      <w:r>
        <w:rPr>
          <w:rFonts w:ascii="Times New Roman"/>
          <w:b w:val="false"/>
          <w:i w:val="false"/>
          <w:color w:val="000000"/>
          <w:sz w:val="28"/>
        </w:rPr>
        <w:t>
      3) "2024-2025 оқу жылына жоғары білімі бар кадрларды даярлауға арналған мемлекеттік білім беру тапсырысын орналастыру туралы" Қазақстан Республикасы Ғылым және жоғары білім министрінің 2024 жылғы 24 шiлдедегi № 313 бұйрығында:</w:t>
      </w:r>
    </w:p>
    <w:bookmarkEnd w:id="44"/>
    <w:bookmarkStart w:name="z49" w:id="45"/>
    <w:p>
      <w:pPr>
        <w:spacing w:after="0"/>
        <w:ind w:left="0"/>
        <w:jc w:val="both"/>
      </w:pPr>
      <w:r>
        <w:rPr>
          <w:rFonts w:ascii="Times New Roman"/>
          <w:b w:val="false"/>
          <w:i w:val="false"/>
          <w:color w:val="000000"/>
          <w:sz w:val="28"/>
        </w:rPr>
        <w:t>
      2024 - 2025 оқу жылына білім беру бағдарламаларының топтары бойынша жоғары білімі бар кадрларды даярлауға арналған мемлекеттік білім беру тапсырысы орналастырылатын жоғары және (немесе) жоғары оқу орнынан кейінгі білім беру ұйымдарының тізбесінде:</w:t>
      </w:r>
    </w:p>
    <w:bookmarkEnd w:id="45"/>
    <w:bookmarkStart w:name="z50" w:id="46"/>
    <w:p>
      <w:pPr>
        <w:spacing w:after="0"/>
        <w:ind w:left="0"/>
        <w:jc w:val="both"/>
      </w:pPr>
      <w:r>
        <w:rPr>
          <w:rFonts w:ascii="Times New Roman"/>
          <w:b w:val="false"/>
          <w:i w:val="false"/>
          <w:color w:val="000000"/>
          <w:sz w:val="28"/>
        </w:rPr>
        <w:t>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 (KZ-DE) - Менеджмент және басқару (KZ-DE)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"Ш.Есенов атындағы Каспий технологиялар және инжиниринг университеті" комерциялық емес акционерлік қоғамы (Берлин техникалық университет филиалы - Германия)</w:t>
            </w:r>
          </w:p>
        </w:tc>
      </w:tr>
    </w:tbl>
    <w:bookmarkStart w:name="z51" w:id="47"/>
    <w:p>
      <w:pPr>
        <w:spacing w:after="0"/>
        <w:ind w:left="0"/>
        <w:jc w:val="both"/>
      </w:pPr>
      <w:r>
        <w:rPr>
          <w:rFonts w:ascii="Times New Roman"/>
          <w:b w:val="false"/>
          <w:i w:val="false"/>
          <w:color w:val="000000"/>
          <w:sz w:val="28"/>
        </w:rPr>
        <w:t>
      "</w:t>
      </w:r>
    </w:p>
    <w:bookmarkEnd w:id="47"/>
    <w:bookmarkStart w:name="z52" w:id="48"/>
    <w:p>
      <w:pPr>
        <w:spacing w:after="0"/>
        <w:ind w:left="0"/>
        <w:jc w:val="both"/>
      </w:pPr>
      <w:r>
        <w:rPr>
          <w:rFonts w:ascii="Times New Roman"/>
          <w:b w:val="false"/>
          <w:i w:val="false"/>
          <w:color w:val="000000"/>
          <w:sz w:val="28"/>
        </w:rPr>
        <w:t>
      деген жол алып тасталсын;</w:t>
      </w:r>
    </w:p>
    <w:bookmarkEnd w:id="48"/>
    <w:bookmarkStart w:name="z53" w:id="49"/>
    <w:p>
      <w:pPr>
        <w:spacing w:after="0"/>
        <w:ind w:left="0"/>
        <w:jc w:val="both"/>
      </w:pPr>
      <w:r>
        <w:rPr>
          <w:rFonts w:ascii="Times New Roman"/>
          <w:b w:val="false"/>
          <w:i w:val="false"/>
          <w:color w:val="000000"/>
          <w:sz w:val="28"/>
        </w:rPr>
        <w:t>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 (KZ-DE) - Электр техникасы және автоматтандыру (KZ-DE)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"Ш.Есенов атындағы Каспий технологиялар және инжиниринг университеті" комерциялық емес акционерлік қоғамы (Берлин техникалық университет филиалы -Германия)</w:t>
            </w:r>
          </w:p>
        </w:tc>
      </w:tr>
    </w:tbl>
    <w:bookmarkStart w:name="z54" w:id="50"/>
    <w:p>
      <w:pPr>
        <w:spacing w:after="0"/>
        <w:ind w:left="0"/>
        <w:jc w:val="both"/>
      </w:pPr>
      <w:r>
        <w:rPr>
          <w:rFonts w:ascii="Times New Roman"/>
          <w:b w:val="false"/>
          <w:i w:val="false"/>
          <w:color w:val="000000"/>
          <w:sz w:val="28"/>
        </w:rPr>
        <w:t>
      "</w:t>
      </w:r>
    </w:p>
    <w:bookmarkEnd w:id="50"/>
    <w:bookmarkStart w:name="z55" w:id="51"/>
    <w:p>
      <w:pPr>
        <w:spacing w:after="0"/>
        <w:ind w:left="0"/>
        <w:jc w:val="both"/>
      </w:pPr>
      <w:r>
        <w:rPr>
          <w:rFonts w:ascii="Times New Roman"/>
          <w:b w:val="false"/>
          <w:i w:val="false"/>
          <w:color w:val="000000"/>
          <w:sz w:val="28"/>
        </w:rPr>
        <w:t>
      деген жол алып тасталсын;</w:t>
      </w:r>
    </w:p>
    <w:bookmarkEnd w:id="51"/>
    <w:bookmarkStart w:name="z56" w:id="52"/>
    <w:p>
      <w:pPr>
        <w:spacing w:after="0"/>
        <w:ind w:left="0"/>
        <w:jc w:val="both"/>
      </w:pPr>
      <w:r>
        <w:rPr>
          <w:rFonts w:ascii="Times New Roman"/>
          <w:b w:val="false"/>
          <w:i w:val="false"/>
          <w:color w:val="000000"/>
          <w:sz w:val="28"/>
        </w:rPr>
        <w:t>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 (KZ-DE) - Көлік қызметтері (KZ-DE)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"Ш.Есенов атындағы Каспий технологиялар және инжиниринг университеті" комерциялық емес акционерлік қоғамы (Берлин техникалық университет филиалы - Германия)</w:t>
            </w:r>
          </w:p>
        </w:tc>
      </w:tr>
    </w:tbl>
    <w:bookmarkStart w:name="z57" w:id="53"/>
    <w:p>
      <w:pPr>
        <w:spacing w:after="0"/>
        <w:ind w:left="0"/>
        <w:jc w:val="both"/>
      </w:pPr>
      <w:r>
        <w:rPr>
          <w:rFonts w:ascii="Times New Roman"/>
          <w:b w:val="false"/>
          <w:i w:val="false"/>
          <w:color w:val="000000"/>
          <w:sz w:val="28"/>
        </w:rPr>
        <w:t>
      "</w:t>
      </w:r>
    </w:p>
    <w:bookmarkEnd w:id="53"/>
    <w:bookmarkStart w:name="z58" w:id="54"/>
    <w:p>
      <w:pPr>
        <w:spacing w:after="0"/>
        <w:ind w:left="0"/>
        <w:jc w:val="both"/>
      </w:pPr>
      <w:r>
        <w:rPr>
          <w:rFonts w:ascii="Times New Roman"/>
          <w:b w:val="false"/>
          <w:i w:val="false"/>
          <w:color w:val="000000"/>
          <w:sz w:val="28"/>
        </w:rPr>
        <w:t>
      деген жол алып тасталсын;</w:t>
      </w:r>
    </w:p>
    <w:bookmarkEnd w:id="54"/>
    <w:bookmarkStart w:name="z59" w:id="55"/>
    <w:p>
      <w:pPr>
        <w:spacing w:after="0"/>
        <w:ind w:left="0"/>
        <w:jc w:val="both"/>
      </w:pPr>
      <w:r>
        <w:rPr>
          <w:rFonts w:ascii="Times New Roman"/>
          <w:b w:val="false"/>
          <w:i w:val="false"/>
          <w:color w:val="000000"/>
          <w:sz w:val="28"/>
        </w:rPr>
        <w:t>
      көрсетілген бұйрыққа қосымша осы бұйрыққа қосымшаға сәйкес жаңа редакцияда жазылсын.</w:t>
      </w:r>
    </w:p>
    <w:bookmarkEnd w:id="55"/>
    <w:bookmarkStart w:name="z60" w:id="56"/>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56"/>
    <w:bookmarkStart w:name="z61" w:id="57"/>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7"/>
    <w:bookmarkStart w:name="z62" w:id="58"/>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интернет-ресурсында орналастыруды қамтамасыз етсін.</w:t>
      </w:r>
    </w:p>
    <w:bookmarkEnd w:id="58"/>
    <w:bookmarkStart w:name="z63" w:id="5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59"/>
    <w:bookmarkStart w:name="z64" w:id="60"/>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6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2025 жылғы 24 желтоқсандағы</w:t>
            </w:r>
            <w:r>
              <w:br/>
            </w:r>
            <w:r>
              <w:rPr>
                <w:rFonts w:ascii="Times New Roman"/>
                <w:b w:val="false"/>
                <w:i w:val="false"/>
                <w:color w:val="000000"/>
                <w:sz w:val="20"/>
              </w:rPr>
              <w:t>№ 589 бұйрығына қосымша</w:t>
            </w:r>
            <w:r>
              <w:br/>
            </w:r>
            <w:r>
              <w:rPr>
                <w:rFonts w:ascii="Times New Roman"/>
                <w:b w:val="false"/>
                <w:i w:val="false"/>
                <w:color w:val="000000"/>
                <w:sz w:val="20"/>
              </w:rPr>
              <w:t>Қазақстан Республикасы Ғылым</w:t>
            </w:r>
            <w:r>
              <w:br/>
            </w:r>
            <w:r>
              <w:rPr>
                <w:rFonts w:ascii="Times New Roman"/>
                <w:b w:val="false"/>
                <w:i w:val="false"/>
                <w:color w:val="000000"/>
                <w:sz w:val="20"/>
              </w:rPr>
              <w:t>және жоғары білім министрінің</w:t>
            </w:r>
            <w:r>
              <w:br/>
            </w:r>
            <w:r>
              <w:rPr>
                <w:rFonts w:ascii="Times New Roman"/>
                <w:b w:val="false"/>
                <w:i w:val="false"/>
                <w:color w:val="000000"/>
                <w:sz w:val="20"/>
              </w:rPr>
              <w:t>2024 жылғы 24 маусым</w:t>
            </w:r>
            <w:r>
              <w:br/>
            </w:r>
            <w:r>
              <w:rPr>
                <w:rFonts w:ascii="Times New Roman"/>
                <w:b w:val="false"/>
                <w:i w:val="false"/>
                <w:color w:val="000000"/>
                <w:sz w:val="20"/>
              </w:rPr>
              <w:t>№ 313 бұйрығына 5-қосымша</w:t>
            </w:r>
          </w:p>
        </w:tc>
      </w:tr>
    </w:tbl>
    <w:bookmarkStart w:name="z67" w:id="61"/>
    <w:p>
      <w:pPr>
        <w:spacing w:after="0"/>
        <w:ind w:left="0"/>
        <w:jc w:val="both"/>
      </w:pPr>
      <w:r>
        <w:rPr>
          <w:rFonts w:ascii="Times New Roman"/>
          <w:b w:val="false"/>
          <w:i w:val="false"/>
          <w:color w:val="000000"/>
          <w:sz w:val="28"/>
        </w:rPr>
        <w:t>
      2024 - 2025 оқу жылына арналған қос диплом және бірлескен білім беру бағдарламалары шеңберінде филиалдарда кадрлар даярлауға мемлекеттік білім беру тапсырысының көлемі көрсетілген жоғары және (немесе) жоғары оқу орнынан кейінгі білім беру ұйымдарының тізбесі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Комерциялық емес акционерлік қоғамы (Лотарингии Universite De Lorraine Университеті - Франция)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класының Шәкәрім атындағы университеті" Комерциялық емес акционерлік қоғамы (Быдгощ қаласының экономика университеті– Польша)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Комерциялық емес акционерлік қоғамы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 (Ташкент ирригация және ауыл шаруашылығын механикаландыру инженерлері институты – Өзбекстан)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Менделеев атындағы химия-технологиялық Ресей университеті)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 (KZ-FR)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 (KZ-FR)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 (KZ-PL)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 (KZ-PL)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 (KZ-FR)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 (KZ-FR)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 (KZ-FR)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 (KZ-FR)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 (KZ-FR)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 (KZ-FR)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 (KZ-FR)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 (KZ-FR)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 (KZ-RU)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 (KZ-RU)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 (KZ-UZ)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 (KZ-UZ)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 (KZ-FR)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 (KZ-FR)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