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bd5b" w14:textId="f9bb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жоғары оқу орнынан кейінгі білімі бар кадрларды даярлауға арналған мемлекеттік білім беру тапсырысын орналастыру туралы" Қазақстан Республикасы Ғылым және жоғары білім министрі міндетін атқарушының 2025 жылғы 5 маусымдағы № 295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29 қазандағы № 498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және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бұйрығымен бекітілген Жоғары оқу орнынан кейінгі білімнің білім беру бағдарламаларын іске асыратын білім беру ұйымдарына оқуға қабылдаудың </w:t>
      </w:r>
      <w:r>
        <w:rPr>
          <w:rFonts w:ascii="Times New Roman"/>
          <w:b w:val="false"/>
          <w:i w:val="false"/>
          <w:color w:val="000000"/>
          <w:sz w:val="28"/>
        </w:rPr>
        <w:t>үлгілік қағидаларының</w:t>
      </w:r>
      <w:r>
        <w:rPr>
          <w:rFonts w:ascii="Times New Roman"/>
          <w:b w:val="false"/>
          <w:i w:val="false"/>
          <w:color w:val="000000"/>
          <w:sz w:val="28"/>
        </w:rPr>
        <w:t xml:space="preserve"> 34-1-тармағына сәйкес БҰЙЫРАМЫН:</w:t>
      </w:r>
    </w:p>
    <w:bookmarkEnd w:id="0"/>
    <w:bookmarkStart w:name="z5" w:id="1"/>
    <w:p>
      <w:pPr>
        <w:spacing w:after="0"/>
        <w:ind w:left="0"/>
        <w:jc w:val="both"/>
      </w:pPr>
      <w:r>
        <w:rPr>
          <w:rFonts w:ascii="Times New Roman"/>
          <w:b w:val="false"/>
          <w:i w:val="false"/>
          <w:color w:val="000000"/>
          <w:sz w:val="28"/>
        </w:rPr>
        <w:t xml:space="preserve">
      "2025-2026 оқу жылына жоғары оқу орнынан кейінгі білімі бар кадрларды даярлауға арналған мемлекеттік білім беру тапсырысын орналастыру туралы" Қазақстан Республикасы Ғылым және жоғары білім министрі міндетін атқарушының 2025 жылғы 5 маусымдағы № 295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2025 - 2026 оқу жылына жоғары және (немесе) жоғары оқу орнынан кейінгі білім беру ұйымдарында PhD докторларын даярлауға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2025 жылғы 29 қазандағы</w:t>
            </w:r>
            <w:r>
              <w:br/>
            </w:r>
            <w:r>
              <w:rPr>
                <w:rFonts w:ascii="Times New Roman"/>
                <w:b w:val="false"/>
                <w:i w:val="false"/>
                <w:color w:val="000000"/>
                <w:sz w:val="20"/>
              </w:rPr>
              <w:t>№ 498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5 маусымдағы</w:t>
            </w:r>
            <w:r>
              <w:br/>
            </w:r>
            <w:r>
              <w:rPr>
                <w:rFonts w:ascii="Times New Roman"/>
                <w:b w:val="false"/>
                <w:i w:val="false"/>
                <w:color w:val="000000"/>
                <w:sz w:val="20"/>
              </w:rPr>
              <w:t>№ 295 бұйрығына 3-қосымша</w:t>
            </w:r>
          </w:p>
        </w:tc>
      </w:tr>
    </w:tbl>
    <w:bookmarkStart w:name="z14" w:id="8"/>
    <w:p>
      <w:pPr>
        <w:spacing w:after="0"/>
        <w:ind w:left="0"/>
        <w:jc w:val="left"/>
      </w:pPr>
      <w:r>
        <w:rPr>
          <w:rFonts w:ascii="Times New Roman"/>
          <w:b/>
          <w:i w:val="false"/>
          <w:color w:val="000000"/>
        </w:rPr>
        <w:t xml:space="preserve"> 2025 - 2026 оқу жылына жоғары және (немесе) жоғары оқу орнынан кейінгі білім беру ұйымдарында PhD докторларын даярлауға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4678"/>
        <w:gridCol w:w="1882"/>
        <w:gridCol w:w="702"/>
        <w:gridCol w:w="543"/>
        <w:gridCol w:w="3483"/>
        <w:gridCol w:w="544"/>
      </w:tblGrid>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тобының атауы және коды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 саны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 нысаналы орындар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 атауы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 докторантура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D105 - Авиациалық техника және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D106 - Ұшатын аппараттар мен қозғалтқыштарды ұшуда пайдалану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D145 - Мейрамхана ісі және мейманхана бизнесі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Арқалық педагогикалық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D020 - Әлеуметтік педагогика бойынша кадрларды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D153 - Археология және этнология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D054 - Түркітану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D068 - Қоғаммен байланыс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D173 - Мемлекеттік аудит</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D079 - Сот сараптамасы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ғылыми-өндірістік орталығы"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D195 - Криптология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D052 - Исламтану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D133 - Орман шаруашылығы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D135 - Ауыл шаруашылығын энергиямен қамтамасыз ету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"М.А.Айтхожин атындағы молекулярлық биология және биохимия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D133 - Орман шаруашылығы</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D135 - Ауыл шаруашылығын энергиямен қамтамасыз ету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D088 - Гидрогеология и инженерная геология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D091 - Сейсмология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D102 - Роботты техника және мехатроника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D109 - Мұнай және кен геофизикасы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D113 - Материалдарды қысыммен өңдеу технологиясы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D116 - Тау-кен инженериясы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D118 - Пайдалы қазбалар байыту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D127 - Инженерлік жүйелер мен желілер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D147 - Көлік қызметі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D210 - Магистральды желілер және инфрақұрылым</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D119 - Фармацевтикалық өндіріс технологиясы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D002 - Мектепке дейінгі оқыту және тәрбиелеу</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D004 - Бастапқы әскери дайындық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D006 - Музыка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D021 - Арнайы педагогика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атындығы Тарих және этнология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D057 - Лингвистика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D020 - Әлеуметтік педагогика бойынша кадрларды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D052 - Исламтану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атындығы Тарих және этнология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D153 - Археология және этнология</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D054 - Түркітану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D055 - Шығыстану</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"Р.Б.Сүлейменов атындағы Шығыстану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D057 - Лингвистика</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"М.О.Әуезов атындағы Әдебиет және өнер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D069 - Кітапхана ісі, ақпараттарды өңдеу және мұрағат 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шаурашылық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эксперименттік ботаникалық бағы"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кәсіпорыны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"М.А.Айтхожин атындағы молекулярлық биология және биохимия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D081 - Генетика</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D083 - Геоботаника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D085 - Гидрология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D086 - Метеорология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D088 - Гидрогеология және инженерлік геология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проблемалары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D093 - Механика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 технологиялары институты" шаруашылық жүргізу құқындағы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 технологиялары институты" шаруашылық жүргізу құқындағы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D102 - Роботты техника және мехатроника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D134 - Балық шаруашылығы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D142 - Әлеуметтік жұмыс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D145 - Мейрамхана ісі және мейманхана бизнесі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D195 - Криптология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D116 - Тау-кен инженериясы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D120 - Маркшейдерлік іс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D002 - Мектепке дейінгі оқыту және тәрбиелеу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D093 - Механика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D077 - Бағалау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эксперименттік ботаникалық бағы" шаруашылық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D119 - Фармацевтикалық өндіріс технологиясы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ғылыми-өндірістік орталығы"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D112 - Ағаш өңдеу және ағаштан жасалған бұйымдар технологиясы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шаурашылық жүргізу құқығындағы республикалық мемлекеттік кәсіпорны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D009 - Құқық және экономика негіздері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D144 - Бос уақыт</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D146 - Санитарлық-профилактикалық іс-шаралар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D147 - Көлік қызметі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D126 - Көлік құрылысы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бұқаралық спорт академиясы" жауапкершілігі шектеулі серіктестігі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D147 - Көлік қызметі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D210 - Магистральды желілер және инфрақұрылым</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D310 - Көліктік имараттар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D129 - Гидротехникалық құрылыс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D229 - Гидромелиорация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D329 - Сумен қамтамасыз ету және суды бұру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D429 - Гидротехникалық құрылыс және су ресурстарын басқару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2697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186</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