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0109" w14:textId="97c01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"2025–2026 оқу жылына жоғары оқу орнынан кейінгі білімі бар кадрларды даярлауға арналған мемлекеттік білім беру тапсырысын орналастыру туралы" Қазақстан Республикасы Ғылым және жоғары білім министрі міндетін атқарушының 2025 жылғы 5 маусымдағы № 295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2025 жылғы 22 шiлдедегi № 394 бұйрығы</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және Жоғары және (немесе) жоғары оқу орнынан кейінгі білім беру ұйымдарында 2025-2026 оқу жылына арналған жоғары және жоғары оқу орнынан кейінгі білімі бар кадрларды даярлауға арналған мемлекеттік білім беру тапсырысын қалыптастыру, бөлу және орналастыру жөніндегі комиссияның 2025 жылғы 30 мамырдағы №01/2 хаттамасына сәйкес БҰЙЫРАМЫН:</w:t>
      </w:r>
    </w:p>
    <w:bookmarkEnd w:id="0"/>
    <w:bookmarkStart w:name="z5" w:id="1"/>
    <w:p>
      <w:pPr>
        <w:spacing w:after="0"/>
        <w:ind w:left="0"/>
        <w:jc w:val="both"/>
      </w:pPr>
      <w:r>
        <w:rPr>
          <w:rFonts w:ascii="Times New Roman"/>
          <w:b w:val="false"/>
          <w:i w:val="false"/>
          <w:color w:val="000000"/>
          <w:sz w:val="28"/>
        </w:rPr>
        <w:t xml:space="preserve">
      1. "2025-2026 оқу жылына жоғары оқу орнынан кейінгі білімі бар кадрларды даярлауға арналған мемлекеттік білім беру тапсырысын орналастыру туралы" Қазақстан Республикасы Ғылым және жоғары білім министрі міндетін атқарушының 2025 жылғы 5 маусымдағы № 295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Бұйрыққа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xml:space="preserve">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5"/>
    <w:bookmarkStart w:name="z10" w:id="6"/>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қол қойылған күнінен бастап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Ғылым және жоғары білім</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Көбенова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2025 жылғы 22 шілдедегі</w:t>
            </w:r>
            <w:r>
              <w:br/>
            </w:r>
            <w:r>
              <w:rPr>
                <w:rFonts w:ascii="Times New Roman"/>
                <w:b w:val="false"/>
                <w:i w:val="false"/>
                <w:color w:val="000000"/>
                <w:sz w:val="20"/>
              </w:rPr>
              <w:t>№ 394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2025 жылғы 5 маусымдағы</w:t>
            </w:r>
            <w:r>
              <w:br/>
            </w:r>
            <w:r>
              <w:rPr>
                <w:rFonts w:ascii="Times New Roman"/>
                <w:b w:val="false"/>
                <w:i w:val="false"/>
                <w:color w:val="000000"/>
                <w:sz w:val="20"/>
              </w:rPr>
              <w:t>№ 295 бұйрығына</w:t>
            </w:r>
            <w:r>
              <w:br/>
            </w:r>
            <w:r>
              <w:rPr>
                <w:rFonts w:ascii="Times New Roman"/>
                <w:b w:val="false"/>
                <w:i w:val="false"/>
                <w:color w:val="000000"/>
                <w:sz w:val="20"/>
              </w:rPr>
              <w:t>1-қосымша</w:t>
            </w:r>
          </w:p>
        </w:tc>
      </w:tr>
    </w:tbl>
    <w:bookmarkStart w:name="z15" w:id="9"/>
    <w:p>
      <w:pPr>
        <w:spacing w:after="0"/>
        <w:ind w:left="0"/>
        <w:jc w:val="left"/>
      </w:pPr>
      <w:r>
        <w:rPr>
          <w:rFonts w:ascii="Times New Roman"/>
          <w:b/>
          <w:i w:val="false"/>
          <w:color w:val="000000"/>
        </w:rPr>
        <w:t xml:space="preserve"> 2025 - 2026 оқу жылына білім беру бағдарламаларының топтары бойынша магистрлерді даярлауға арналған мемлекеттік білім беру тапсырысы орналастырылатын жоғары және (немесе) жоғары оқу орнынан кейінгі білім беру ұйымдарының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M001 - Педагогика және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атындағы Арқалық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M002 - Мектепке дейінгі оқыту және тәрбиелеу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M003 - Пәндік мамандандырылмаған педагогтерді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атындағы Арқалық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M004 - Бастапқы әскери дайындық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M005 - Дене шынықтыру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M006 - Музыка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M007 - Көркем еңбек, графика және жобалау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M010 - Математика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M011 - Физика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M012 - Информатика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M013 - Химия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M014 - Биология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M015 - География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M016 - Тарих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M017 - Қазақ тілі мен әдебиетінің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M018 - Орыс тілі мен әдебиетінің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M019 - Шет тілдері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M020 - Әлеуметтік педагогтарды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M021 - Арнайы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M028 - Режиссура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M032 - Аудиовизуалды өнер және медиа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M035 - Сән,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M036 - Полиграфия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M050 - Философия және әдеп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M051 - Дінтану және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M052 - Исламтану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M053 - Тарих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M054 - Түркітану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M055 - Шығыстану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M056 - Аударма ісі, ілеспе аударма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M057 - Лингвистика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M058 - Әдебиет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M059 - Шетел филологиясы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M060 - Филология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M061 - Әлеуметтану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M062 - Мәдениеттану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M063 - Саясаттану және конфликтология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M064 - Халықаралық қатынастар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M065 - Аймақтану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M066 -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M067 - Журналистика және репортерлық 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M068 - Қоғаммен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M069 - Кітапхана ісі, ақпаратты өңдеу және архив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M070 -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автомобиль-жол институты (ҚазАЖИ)"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M071 -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M072 -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бұқаралық спорт академиясы"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 Неміс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M073 - Аудит және салық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M074 - Қаржы, банктік және сақтандыру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 Неміс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M075 - Маркетинг және жарнама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M076 - Еңбек дағдылары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M077 -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M078 -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M079 - Сот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M080 - Биология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M081 - Генетика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M082 -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M083 - Геоботаника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M084 - География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M085 - Гидрология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M086 - Метеорология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M087 - Қоршаған ортаны қорғау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M088 - Гидрогеология және инженерлік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M089 -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M090 -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M091 - Сейсмология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M092 - Математика және статистика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M093 -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M094 - Ақпараттық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M095 - Ақпараттық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M096 - Коммуникация және коммуникациялық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M097 - Химиялық инженерия және процесстер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M098 - Жылу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M099 - Энергетика және электр техникасы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M100 - Автоматтандыру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M101 - Материалтану және жаңа материалдар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M102 - Роботты техника және мехатроника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M103 - Механика және металл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M104 - Көлік, көліктік техника және 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автомобиль-жол институты (ҚазАЖИ)"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M105 - Авиациалық техника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M106 - Ұшатын аппараттар мен қозғалтқыштарды ұшуда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M107 - Ғарыштық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M108 - Наноматериалдар және нанотехнологиялар (қолдану саласы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M109 - Мұнай және кен геофизикасы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M110 - Теңіз техникасы және технологиялары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M111 -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M112 - Ағаш өңдеу және ағаштан жасалған бұйымдар технологиясы (қолдану саласы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M113 - Материалдарды қысыммен өңдеу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M114 - Тоқыма: киім, аяқ-киім және былғары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M115 - Мұнай инженериясы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M116 - Тау-кен инженериясы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M117 - Металлургиялық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M118 - Пайдалы қазбалар байыту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M119 - Фармацевтикалық өндіріс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M120 - Маркшейдерлік 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M121 -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M122 - Сәулет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M123 - Геодезия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M124 -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автомобиль-жол институты (ҚазАЖИ)"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M125 - Құрылыс материалдарының, бұйымдарының және құрастырылымдарының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M126 - Көлік құрылысы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автомобиль-жол институты (ҚазАЖИ)"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M127 - Инженерлік жүйелер мен желілер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M128 - Жерге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M129 - Гидротехникалық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M130 - Стандарттау, сертификаттау және метрология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M131 - Өсімдік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M132 - Мал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M133 - Орман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M134 -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M135 - Ауыл шаруашылығын энергиямен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M136 - Аграрлық техника және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M137 - Су ресурстары және суды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M138 - Ветеринария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M139 - Денсаулық сақтауды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"ҚДСЖМ" Қазақстандық медицина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M140 - Қоғамдық денсаулық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медициналық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"ҚДСЖМ" Қазақстандық медицина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M141 - Мейіргер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M142 - Фармация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медициналық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M143 - Биомедицина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M144 -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медициналық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"ҚДСЖМ" Қазақстандық медицина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M145 - Медициналық-профилактикалық 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"ҚДСЖМ" Қазақстандық медицина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M146 -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M147 -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M148 - Тынығу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M149 - Мейрамхана ісі және мейманхана бизнесі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M150 - Санитарлық-профилактикалық іс-шаралар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M151 - Көлік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автомобиль-жол институты (ҚазАЖИ)"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M152 - Логистика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 Неміс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M153 - Археология және этнология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M173 -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M195 - Криптология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M210 - Магистральды желілер және инфрақұрылым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M229 - Гидромелиорация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M310 - Көліктік имараттар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M329 - Сумен қамтамасыз ету және суды бұру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M429 - Гидротехникалық құрылыс және су ресурстарын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bl>
    <w:bookmarkStart w:name="z16" w:id="10"/>
    <w:p>
      <w:pPr>
        <w:spacing w:after="0"/>
        <w:ind w:left="0"/>
        <w:jc w:val="both"/>
      </w:pPr>
      <w:r>
        <w:rPr>
          <w:rFonts w:ascii="Times New Roman"/>
          <w:b w:val="false"/>
          <w:i w:val="false"/>
          <w:color w:val="000000"/>
          <w:sz w:val="28"/>
        </w:rPr>
        <w:t>
      Бейінді магистратура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M056 - Аударма ісі, ілеспе аударма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M063 - Саясаттану және конфликтология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M064 - Халықаралық қатынастар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M066 -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M070 -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M071 -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M072 -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бұқаралық спорт академиясы"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M073 - Аудит және салық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M074 - Қаржы, банктік және сақтандыру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M075 - Маркетинг және жарнама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M078 -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M087 - Қоршаған ортаны қорғау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M091 - Сейсмология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M094 - Ақпараттық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M096 - Коммуникация және коммуникациялық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M097 - Химиялық инженерия және процесстер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M098 - Жылу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M099 - Энергетика және электр техникасы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M100 - Автоматтандыру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M102 - Роботты техника және мехатроника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M103 - Механика және металл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M104 - Көлік, көліктік техника және 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M109 - Мұнай және кен геофизикасы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M116 - Тау-кен инженериясы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M121 -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M122 - Сәулет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M124 -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M126 - Көлік құрылысы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M130 - Стандарттау, сертификаттау және метрология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M139 - Денсаулық сақтауды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"ҚДСЖМ" Қазақстандық медицина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M140 - Қоғамдық денсаулық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медициналық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"ҚДСЖМ" Қазақстандық медицина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M147 -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M149 - Мейрамхана ісі және мейманхана бизнесі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M151 - Көлік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M152 - Логистика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M173 -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2025 жылғы 22 шілдедегі</w:t>
            </w:r>
            <w:r>
              <w:br/>
            </w:r>
            <w:r>
              <w:rPr>
                <w:rFonts w:ascii="Times New Roman"/>
                <w:b w:val="false"/>
                <w:i w:val="false"/>
                <w:color w:val="000000"/>
                <w:sz w:val="20"/>
              </w:rPr>
              <w:t>№ 394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2025 жылғы 5 маусымдағы</w:t>
            </w:r>
            <w:r>
              <w:br/>
            </w:r>
            <w:r>
              <w:rPr>
                <w:rFonts w:ascii="Times New Roman"/>
                <w:b w:val="false"/>
                <w:i w:val="false"/>
                <w:color w:val="000000"/>
                <w:sz w:val="20"/>
              </w:rPr>
              <w:t>№ 295 бұйрығына</w:t>
            </w:r>
            <w:r>
              <w:br/>
            </w:r>
            <w:r>
              <w:rPr>
                <w:rFonts w:ascii="Times New Roman"/>
                <w:b w:val="false"/>
                <w:i w:val="false"/>
                <w:color w:val="000000"/>
                <w:sz w:val="20"/>
              </w:rPr>
              <w:t>3-қосымша</w:t>
            </w:r>
          </w:p>
        </w:tc>
      </w:tr>
    </w:tbl>
    <w:bookmarkStart w:name="z18" w:id="11"/>
    <w:p>
      <w:pPr>
        <w:spacing w:after="0"/>
        <w:ind w:left="0"/>
        <w:jc w:val="left"/>
      </w:pPr>
      <w:r>
        <w:rPr>
          <w:rFonts w:ascii="Times New Roman"/>
          <w:b/>
          <w:i w:val="false"/>
          <w:color w:val="000000"/>
        </w:rPr>
        <w:t xml:space="preserve"> 2025 - 2026 оқу жылына жоғары және (немесе) жоғары оқу орнынан кейінгі білім беру ұйымдарында PhD докторларын даярлауға арналған мемлекеттік білім беру тапсырысы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 және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мақсатты орындар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докторантура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D105 - Авиациалық техника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D106 - Ұшатын аппараттар мен қозғалтқыштарды ұшуда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D003 - Пәндік мамандандырылмаған педагогтерді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D059 - Шетел филологиясы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D082 - Биотехнология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D111 -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D114 - Тоқыма: киім, аяқ-киім және былғары бұйымдар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D145 - Мейрамхана ісі және мейманхана бизнесі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D096 - Коммуникация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D098 -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D107 - Ғарыштық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D075 -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D098 -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D117 - Металлургиялық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D121 - Геология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D013 - Химия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D014 - Биология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D015 - География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D050 - Философия және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D016 - Тарих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D111 -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D138 -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бұқаралық спорт академиясы"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бұқаралық спорт академиясы"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атындағы Арқалық педагогикалық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D020 - Әлеуметтік педагогика бойынша кадрларды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D050 - Философия және этика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D051 - Дінтану және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"Жошы Ұлысын зерделеу ғылыми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D153 - Археология және этнология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"Ә.Х. Марғұлан атындағы Археология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D054 - Түркітану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"Жошы Ұлысын зерделеу ғылыми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D056 - Аударма ісі, ілеспе аударма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D058 -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D059 - Шетел филологиясы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"А.Байтұрсынов атындағы Тіл білімі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D061 - Әлеуметтану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"Жошы Ұлысын зерделеу ғылыми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D062 -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D063 - Саясаттану және конфликтология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"Жошы Ұлысын зерделеу ғылыми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тарихы институты" мемлекеттік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D064 - Халықаралық қатынастар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"Жошы Ұлысын зерделеу ғылыми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D065 - Аймақтану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D066 - Психология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D067 - Журналистика және репортерлық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D068 - Қоғаммен байланыс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бұқаралық спорт академиясы"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D073 -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D173 - Мемлекеттік аудит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тарихы институты" мемлекеттік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"Жошы Ұлысын зерделеу ғылыми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D079 - Сот сараптамасы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D080 -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D082 - Биотехнология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D084 - География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"Фитохимия ғылыми-өндірістік орталығы"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D095 -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D098 -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D107 - Ғарыштық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D108 - Наноматериалдар және нанотехнологиялар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D122 -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D124 -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D125 - Құрылыс материалдарының, бұйымдарының және құрастырылымдарының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D143 -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D195 - Криптология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D051 - Дінтану және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D052 - Исламтану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D003 - Пәндік мамандандырылмаған педагогтерді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D014 - Биология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D015 - География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D125 - Құрылыс материалдарының, бұйымдарының және құрастырылымдарының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D131 -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D132 -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D136 - Автокөлік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D138 -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акционерлік қоғамы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D005 - Дене шынықтыру педагогтерін даярлау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D143 -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D073 -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D075 -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D098 -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D111 -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D122 -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D123 - Геодезия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D128 -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D130 -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D131 - Өсімдік шаруашылығы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D132 -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D133 -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D135 - Ауыл шаруашылығын энергиямен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D136 - Автокөлік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D138 -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D016 - Тарих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D128 -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D130 -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D131 - Өсімдік шаруашылығы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"М.А.Айтхожин атындағы молекулярлық биология және биохимия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D132 -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D133 - Орман шаруашылығы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D135 - Ауыл шаруашылығын энергиямен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D136 - Автокөлік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D137 -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D138 - Ветеринария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 ғылыми-өндірістік орталығы"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D013 - Химия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D014 - Биология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D015 - География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D018 - Орыс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D088 - Гидрогеология және инженерлік геология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D091 - Сейсмология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байқау және зерттеулер ұлттық ғылыми орталығы"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беру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D095 -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D096 - Коммуникация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Республикасының Ұлттық ғылым академиясы" жоғары ғылыми ұйымы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D101 - Материалтану және жаңа материалдар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D102 - Роботты техника және мехатроника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D108 - Наноматериалдар және нанотехнологиялар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D109 - Мұнай және кен геофизикасы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байқау және зерттеулер ұлттық ғылыми орталығы"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D113 - Материалдарды қысыммен өңдеу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D115 - Мұнай инженериясы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D116 - Тау-кен инженериясы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D117 - Металлургиялық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D118 - Пайдалы қазбалар байыту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D121 - Геология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D122 -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D123 - Геодезия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D124 -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байқау және зерттеулер ұлттық ғылыми орталығы"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D125 - Құрылыс материалдарының, бұйымдарының және құрастырылымдарының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D127 - Инженерлік жүйелер мен желілер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D147 - Көлік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D148 - Логистика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D210 - Магистральды желілер және инфрақұрылым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D119 -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D002 - Мектепке дейінгі оқыту және тәрбиелеу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D003 - Пәндік мамандандырылмаған педагогтерді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D004 - Бастапқы әскери дайындық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D005 - Дене шынықтыру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D006 - Музыка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D007 - Көркем еңбек, графика және жобалау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D013 - Химия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D014 - Биология педагогтерін даярлау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D015 - География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D016 - Тарих педагогтерін даярлау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D018 - Орыс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D021 - Арнайы педагогика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D050 - Философия және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D051 - Дінтану және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атындығы Тарих және этнология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D057 - Лингвистика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D058 -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D061 - Әлеуметтану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D062 -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D063 - Саясаттану және конфликтология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D064 - Халықаралық қатынастар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Республикасының Ұлттық ғылым академиясы" жоғары ғылыми ұйымы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D065 - Аймақтану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D066 -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D080 -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D084 - География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D005 - Дене шынықтыру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D015 - География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D018 - Орыс тілі мен әдебиетінің педагогтерін даярлау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D020 - Әлеуметтік педагогика бойынша кадрларды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D050 - Философия және этика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саясаттану және дінтану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D051 - Дінтану және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саясаттану және дінтану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D052 - Исламтану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саясаттану және дінтану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атындығы Тарих және этнология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D153 - Археология және этнология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"Ә.Х. Марғұлан атындағы Археология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D054 - Түркітану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D055 - Шығыстану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"Р.Б.Сүлейменов атындағы Шығыстану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D056 - Аударма ісі, ілеспе аударма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D057 - Лингвистика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"А.Байтұрсынов атындағы Тіл білімі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D058 - Әдебиет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"М.О.Әуезов атындағы Әдебиет және өнер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D059 - Шетел филологиясы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"А.Байтұрсынов атындағы Тіл білімі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D061 - Әлеуметтану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саясаттану және дінтану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D062 -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D063 - Саясаттану және конфликтология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саясаттану және дінтану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D064 - Халықаралық қатынастар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D065 - Аймақтану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D066 - Психология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D067 - Журналистика және репортерлық іс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D069 - Кітапхана ісі, ақпараттарды өңдеу және мұрағат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институты" шаурашылық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D071 - Мемлекеттік және жергілікті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D073 -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D075 -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D080 - Биология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"Маңғышлақ эксперименттік ботаникалық бағы"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 және физиология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 институты" шаруашылық жүргізу құқығындағы республикалық мемлекеттік кәсіпорыны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"М.А.Айтхожин атындағы молекулярлық биология және биохимия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D081 - Генетика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 және физиология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D082 - Биотехнология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 ғылыми-өндірістік орталығы"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 және физиология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"М.А.Айтхожин атындағы молекулярлық биология және биохимия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D083 - Геоботаника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"Маңғышлақ эксперименттік ботаникалық бағы"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D084 - География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және су қауіпсіздігі институты"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D085 - Гидрология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D086 - Метеорология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проблемалары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саясаттану және дінтану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математикалық модельдеу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D093 -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саясаттану және дінтану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 технологиялары институты" шаруашылық жүргізу құқындағы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D095 -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 технологиялары институты" шаруашылық жүргізу құқындағы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D096 - Коммуникация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D098 -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D101 - Материалтану және жаңа материалдар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D102 - Роботты техника және мехатроника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Ө.А. Жолдасбеков атындағы Механика және машинатану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D107 - Ғарыштық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D108 - Наноматериалдар және нанотехнологиялар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Республикасының Ұлттық ғылым академиясы" жоғары ғылыми ұйымы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D123 - Геодезия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D128 -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D130 -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D134 - Балық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D142 -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D143 -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D145 - Мейрамхана ісі және мейманхана бизнесі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D148 - Логистика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Сағадиев атындағы Халықаралық Бизнес Университеті"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D195 - Криптология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D056 - Аударма ісі, ілеспе аударма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D059 - Шетел филологиясы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D064 - Халықаралық қатынастар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D065 - Аймақтану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Республикасының Ұлттық ғылым академиясы" жоғары ғылыми ұйымы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D101 - Материалтану және жаңа материалдар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D108 - Наноматериалдар және нанотехнологиялар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D115 - Мұнай инженериясы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D117 - Металлургиялық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D121 - Геология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D101 - Материалтану және жаңа материалдар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D108 - Наноматериалдар және нанотехнологиялар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D117 - Металлургиялық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D116 - Тау-кен инженериясы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D117 - Металлургиялық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D120 - Маркшейдерлік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D121 - Геология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D124 -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D125 - Құрылыс материалдарының, бұйымдарының және құрастырылымдарының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D003 - Пәндік мамандандырылмаған педагогтерді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D050 - Философия және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D071 - Мемлекеттік және жергілікті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D080 -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"Фитохимия ғылыми-өндірістік орталығы"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D093 -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D071 - Мемлекеттік және жергілікті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D077 -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D071 - Мемлекеттік және жергілікті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"Маңғышлақ эксперименттік ботаникалық бағы"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D115 - Мұнай инженериясы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D121 - Геология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D131 -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D059 - Шетел филологиясы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D067 - Журналистика және репортерлық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D080 -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D131 -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D136 - Автокөлік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D138 -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D003 - Пәндік мамандандырылмаған педагогтерді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D013 - Химия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D014 - Биология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D071 - Мемлекеттік және жергілікті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D073 -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D124 -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D125 - Құрылыс материалдарының, бұйымдарының және құрастырылымдарының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D131 -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D137 -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D119 -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"Фитохимия ғылыми-өндірістік орталығы"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D122 -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D112 - Ағаш өңдеу және ағаштан жасалған бұйымдар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D123 - Геодезия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D124 -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байқау және зерттеулер ұлттық ғылыми орталығы"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D125 - Құрылыс материалдарының, бұйымдарының және құрастырылымдарының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D016 - Тарих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D071 - Мемлекеттік және жергілікті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"Жошы Ұлысын зерделеу ғылыми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D064 - Халықаралық қатынастар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Сағадиев атындағы Халықаралық Бизнес Университеті"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D013 - Химия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D014 - Биология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D016 - Тарих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D018 - Орыс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D056 - Аударма ісі, ілеспе аударма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D059 - Шетел филологиясы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D080 -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D082 - Биотехнология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D098 -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D115 - Мұнай инженериясы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D117 - Металлургиялық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D096 - Коммуникация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D018 - Орыс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D111 -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D114 - Тоқыма: киім, аяқ-киім және былғары бұйымдар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D066 -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институты" шаурашылық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Республикасының Ұлттық ғылым академиясы" жоғары ғылыми ұйымы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D075 -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D073 -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D071 - Мемлекеттік және жергілікті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D073 -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D075 -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D003 - Пәндік мамандандырылмаған педагогтерді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D007 - Көркем еңбек, графика және жобалау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D009 - Құқық және экономика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D013 - Химия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D014 - Биология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D016 - Тарих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D018 - Орыс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D007 - Көркем еңбек, графика және жобалау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D073 -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D082 - Биотехнология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D111 -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D114 - Тоқыма: киім, аяқ-киім және былғары бұйымдар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D115 - Мұнай инженериясы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D117 - Металлургиялық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D124 -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D125 - Құрылыс материалдарының, бұйымдарының және құрастырылымдарының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D144 - Бос уақыт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D146 - Санитарлық-профилактикалық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D080 -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D115 - Мұнай инженериясы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автомобиль-жол институты"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D126 - Көлік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университеті"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бұқаралық спорт академиясы" жауапкершілігі шектеулі серіктестігі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D096 - Коммуникация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D147 - Көлік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D148 - Логистика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D210 - Магистральды желілер және инфрақұрылым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D310 - Көліктік имараттар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D129 - Гидротехникалық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D137 -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D229 - Гидромелиорация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D329 - Сумен қамтамасыз ету және суды бұру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D429 - Гидротехникалық құрылыс және су ресурстарын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беру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D082 - Биотехнология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D111 -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