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25e5a" w14:textId="bd25e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"2025-2026 оқу жылына жоғары білімі бар кадрларды даярлауға арналған мемлекеттік білім беру тапсырысын орналастыру туралы" Қазақстан Республикасы Ғылым және жоғары білім министрі міндетін атқарушының 2025 жылғы 14 мамырдағы № 238 бұйрығына толықтырулар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м.а. 2025 жылғы 18 шiлдедегi № 386 бұйрығы</w:t>
      </w:r>
    </w:p>
    <w:p>
      <w:pPr>
        <w:spacing w:after="0"/>
        <w:ind w:left="0"/>
        <w:jc w:val="both"/>
      </w:pPr>
      <w:bookmarkStart w:name="z0" w:id="0"/>
      <w:r>
        <w:rPr>
          <w:rFonts w:ascii="Times New Roman"/>
          <w:b w:val="false"/>
          <w:i w:val="false"/>
          <w:color w:val="000000"/>
          <w:sz w:val="28"/>
        </w:rPr>
        <w:t xml:space="preserve">
      "Құқықтық актілер туралы" Қазақстан Республикасы Заңының 65-бабының </w:t>
      </w:r>
      <w:r>
        <w:rPr>
          <w:rFonts w:ascii="Times New Roman"/>
          <w:b w:val="false"/>
          <w:i w:val="false"/>
          <w:color w:val="000000"/>
          <w:sz w:val="28"/>
        </w:rPr>
        <w:t>3-тармағына</w:t>
      </w:r>
      <w:r>
        <w:rPr>
          <w:rFonts w:ascii="Times New Roman"/>
          <w:b w:val="false"/>
          <w:i w:val="false"/>
          <w:color w:val="000000"/>
          <w:sz w:val="28"/>
        </w:rPr>
        <w:t xml:space="preserve"> және Жоғары және (немесе) жоғары оқу орнынан кейінгі білім беру ұйымдарында 2025-2026 оқу жылына арналған жоғары және жоғары оқу орнынан кейінгі білімі бар кадрларды даярлауға арналған мемлекеттік білім беру тапсырысын қалыптастыру, бөлу және орналастыру жөніндегі комиссияның 2025 жылғы 17 шілдедегі № 01/4 хаттамасына сәйкес БҰЙЫРАМЫН:</w:t>
      </w:r>
    </w:p>
    <w:bookmarkEnd w:id="0"/>
    <w:bookmarkStart w:name="z1" w:id="1"/>
    <w:p>
      <w:pPr>
        <w:spacing w:after="0"/>
        <w:ind w:left="0"/>
        <w:jc w:val="both"/>
      </w:pPr>
      <w:r>
        <w:rPr>
          <w:rFonts w:ascii="Times New Roman"/>
          <w:b w:val="false"/>
          <w:i w:val="false"/>
          <w:color w:val="000000"/>
          <w:sz w:val="28"/>
        </w:rPr>
        <w:t xml:space="preserve">
      1. "2025-2026 оқу жылына жоғары білімі бар кадрларды даярлауға арналған мемлекеттік білім беру тапсырысын орналастыру туралы" Қазақстан Республикасы Ғылым және жоғары білім министрі міндетін атқарушының 2025 жылғы 14 мамырдағы № 238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толықтырулар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1-қосымшада</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xml:space="preserve">
      "Қысқартылған оқу мерзімі" деген бөлімде: </w:t>
      </w:r>
    </w:p>
    <w:bookmarkEnd w:id="3"/>
    <w:bookmarkStart w:name="z4" w:id="4"/>
    <w:p>
      <w:pPr>
        <w:spacing w:after="0"/>
        <w:ind w:left="0"/>
        <w:jc w:val="both"/>
      </w:pPr>
      <w:r>
        <w:rPr>
          <w:rFonts w:ascii="Times New Roman"/>
          <w:b w:val="false"/>
          <w:i w:val="false"/>
          <w:color w:val="000000"/>
          <w:sz w:val="28"/>
        </w:rPr>
        <w:t>
      "B042 - Журналистика және репортер ісі" деген кіші бөлім мынадай мазмұндағы реттік нөмірі 8-жолмен толықтырылсын:</w:t>
      </w:r>
    </w:p>
    <w:bookmarkEnd w:id="4"/>
    <w:bookmarkStart w:name="z5"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жауапкершілігі шектеулі серіктестігі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 w:id="6"/>
    <w:p>
      <w:pPr>
        <w:spacing w:after="0"/>
        <w:ind w:left="0"/>
        <w:jc w:val="both"/>
      </w:pPr>
      <w:r>
        <w:rPr>
          <w:rFonts w:ascii="Times New Roman"/>
          <w:b w:val="false"/>
          <w:i w:val="false"/>
          <w:color w:val="000000"/>
          <w:sz w:val="28"/>
        </w:rPr>
        <w:t xml:space="preserve">
      "B057 - Ақпараттық технологиялар" деген кіші бөлім мынадай мазмұндағы реттік нөмірі 59-жолмен толықтырылсын: </w:t>
      </w:r>
    </w:p>
    <w:bookmarkEnd w:id="6"/>
    <w:bookmarkStart w:name="z7" w:id="7"/>
    <w:p>
      <w:pPr>
        <w:spacing w:after="0"/>
        <w:ind w:left="0"/>
        <w:jc w:val="both"/>
      </w:pP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жауапкершілігі шектеулі серіктестігі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 w:id="8"/>
    <w:p>
      <w:pPr>
        <w:spacing w:after="0"/>
        <w:ind w:left="0"/>
        <w:jc w:val="both"/>
      </w:pPr>
      <w:r>
        <w:rPr>
          <w:rFonts w:ascii="Times New Roman"/>
          <w:b w:val="false"/>
          <w:i w:val="false"/>
          <w:color w:val="000000"/>
          <w:sz w:val="28"/>
        </w:rPr>
        <w:t>
      "B058 - Ақпараттық қауіпсіздік" деген кіші бөлім мынадай мазмұндағы реттік нөмірі 7-жолмен толықтырылсын:</w:t>
      </w:r>
    </w:p>
    <w:bookmarkEnd w:id="8"/>
    <w:bookmarkStart w:name="z9" w:id="9"/>
    <w:p>
      <w:pPr>
        <w:spacing w:after="0"/>
        <w:ind w:left="0"/>
        <w:jc w:val="both"/>
      </w:pP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жауапкершілігі шектеулі серіктестігі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 w:id="10"/>
    <w:p>
      <w:pPr>
        <w:spacing w:after="0"/>
        <w:ind w:left="0"/>
        <w:jc w:val="both"/>
      </w:pPr>
      <w:r>
        <w:rPr>
          <w:rFonts w:ascii="Times New Roman"/>
          <w:b w:val="false"/>
          <w:i w:val="false"/>
          <w:color w:val="000000"/>
          <w:sz w:val="28"/>
        </w:rPr>
        <w:t xml:space="preserve">
      "B059 - Коммуникациялар және коммуникациялық технологиялар" деген кіші бөлім мынадай мазмұндағы реттік нөмірі 15-жолмен толықтырылсын: </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жауапкершілігі шектеулі серіктестігі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 w:id="11"/>
    <w:p>
      <w:pPr>
        <w:spacing w:after="0"/>
        <w:ind w:left="0"/>
        <w:jc w:val="both"/>
      </w:pPr>
      <w:r>
        <w:rPr>
          <w:rFonts w:ascii="Times New Roman"/>
          <w:b w:val="false"/>
          <w:i w:val="false"/>
          <w:color w:val="000000"/>
          <w:sz w:val="28"/>
        </w:rPr>
        <w:t>
      "B063 - Электр техникасы және автоматтандыру" деген кіші бөлім мынадай мазмұндағы реттік нөмірі 28-жолмен толықтырылсын:</w:t>
      </w:r>
    </w:p>
    <w:bookmarkEnd w:id="11"/>
    <w:bookmarkStart w:name="z12" w:id="12"/>
    <w:p>
      <w:pPr>
        <w:spacing w:after="0"/>
        <w:ind w:left="0"/>
        <w:jc w:val="both"/>
      </w:pP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жауапкершілігі шектеулі серіктестігі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 w:id="13"/>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w:t>
      </w:r>
    </w:p>
    <w:bookmarkEnd w:id="13"/>
    <w:bookmarkStart w:name="z14" w:id="14"/>
    <w:p>
      <w:pPr>
        <w:spacing w:after="0"/>
        <w:ind w:left="0"/>
        <w:jc w:val="both"/>
      </w:pPr>
      <w:r>
        <w:rPr>
          <w:rFonts w:ascii="Times New Roman"/>
          <w:b w:val="false"/>
          <w:i w:val="false"/>
          <w:color w:val="000000"/>
          <w:sz w:val="28"/>
        </w:rPr>
        <w:t xml:space="preserve">
      1) осы бұйрыққа қол қойылған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w:t>
      </w:r>
    </w:p>
    <w:bookmarkEnd w:id="14"/>
    <w:bookmarkStart w:name="z15" w:id="15"/>
    <w:p>
      <w:pPr>
        <w:spacing w:after="0"/>
        <w:ind w:left="0"/>
        <w:jc w:val="both"/>
      </w:pPr>
      <w:r>
        <w:rPr>
          <w:rFonts w:ascii="Times New Roman"/>
          <w:b w:val="false"/>
          <w:i w:val="false"/>
          <w:color w:val="000000"/>
          <w:sz w:val="28"/>
        </w:rPr>
        <w:t>
      2) осы бұйрықты Қазақстан Республикасы Ғылым және жоғары білім министрлігінің интернет-ресурсында орналастыруды қамтамасыз етсін.</w:t>
      </w:r>
    </w:p>
    <w:bookmarkEnd w:id="15"/>
    <w:bookmarkStart w:name="z16" w:id="1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16"/>
    <w:bookmarkStart w:name="z17" w:id="17"/>
    <w:p>
      <w:pPr>
        <w:spacing w:after="0"/>
        <w:ind w:left="0"/>
        <w:jc w:val="both"/>
      </w:pPr>
      <w:r>
        <w:rPr>
          <w:rFonts w:ascii="Times New Roman"/>
          <w:b w:val="false"/>
          <w:i w:val="false"/>
          <w:color w:val="000000"/>
          <w:sz w:val="28"/>
        </w:rPr>
        <w:t>
      4. Осы бұйрық қол қойылған күнінен бастап күшіне енеді.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Ғылым және жоғары білім министрінің</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Көбенова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