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60132" w14:textId="32601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Ғылым және жоғары білім министрлігінің Жоғары және жоғары оқу орнынан кейінгі білім комитеті туралы ережесін бекіту туралы" Қазақстан Республикасы Ғылым және жоғары білім министрінің 2022 жылғы 15 қыркүйектегі № 45 бұйрығына өзгерістер енгізу туралы</w:t>
      </w:r>
    </w:p>
    <w:p>
      <w:pPr>
        <w:spacing w:after="0"/>
        <w:ind w:left="0"/>
        <w:jc w:val="both"/>
      </w:pPr>
      <w:r>
        <w:rPr>
          <w:rFonts w:ascii="Times New Roman"/>
          <w:b w:val="false"/>
          <w:i w:val="false"/>
          <w:color w:val="000000"/>
          <w:sz w:val="28"/>
        </w:rPr>
        <w:t>Қазақстан Республикасы Ғылым және жоғары білім министрінің 2025 жылғы 15 шiлдедегi № 378 бұйрығы</w:t>
      </w:r>
    </w:p>
    <w:p>
      <w:pPr>
        <w:spacing w:after="0"/>
        <w:ind w:left="0"/>
        <w:jc w:val="both"/>
      </w:pPr>
      <w:bookmarkStart w:name="z1" w:id="0"/>
      <w:r>
        <w:rPr>
          <w:rFonts w:ascii="Times New Roman"/>
          <w:b w:val="false"/>
          <w:i w:val="false"/>
          <w:color w:val="000000"/>
          <w:sz w:val="28"/>
        </w:rPr>
        <w:t xml:space="preserve">
      "Құқықтық актілер туралы" Қазақстан Республикасы Заңының 65-бабының </w:t>
      </w:r>
      <w:r>
        <w:rPr>
          <w:rFonts w:ascii="Times New Roman"/>
          <w:b w:val="false"/>
          <w:i w:val="false"/>
          <w:color w:val="000000"/>
          <w:sz w:val="28"/>
        </w:rPr>
        <w:t>3-тармағына</w:t>
      </w:r>
      <w:r>
        <w:rPr>
          <w:rFonts w:ascii="Times New Roman"/>
          <w:b w:val="false"/>
          <w:i w:val="false"/>
          <w:color w:val="000000"/>
          <w:sz w:val="28"/>
        </w:rPr>
        <w:t xml:space="preserve"> сәйкес, сондай-ақ, Қазақстан Республикасы Ғылым және жоғары білім министрлігі құрылымының қайта ұйымдастырылуына байланысты БҰЙЫРАМЫН:</w:t>
      </w:r>
    </w:p>
    <w:bookmarkEnd w:id="0"/>
    <w:bookmarkStart w:name="z2" w:id="1"/>
    <w:p>
      <w:pPr>
        <w:spacing w:after="0"/>
        <w:ind w:left="0"/>
        <w:jc w:val="both"/>
      </w:pPr>
      <w:r>
        <w:rPr>
          <w:rFonts w:ascii="Times New Roman"/>
          <w:b w:val="false"/>
          <w:i w:val="false"/>
          <w:color w:val="000000"/>
          <w:sz w:val="28"/>
        </w:rPr>
        <w:t>
      1. "Қазақстан Республикасы Ғылым және жоғары білім министрлігінің Жоғары және жоғары оқу орнынан кейінгі білім комитеті туралы ережесін бекіту туралы" Қазақстан Республикасы Ғылым және жоғары білім министрінің 2022 жылғы 15 қыркүйектегі  № 45 </w:t>
      </w:r>
      <w:r>
        <w:rPr>
          <w:rFonts w:ascii="Times New Roman"/>
          <w:b w:val="false"/>
          <w:i w:val="false"/>
          <w:color w:val="000000"/>
          <w:sz w:val="28"/>
        </w:rPr>
        <w:t>бұйрығына</w:t>
      </w:r>
      <w:r>
        <w:rPr>
          <w:rFonts w:ascii="Times New Roman"/>
          <w:b w:val="false"/>
          <w:i w:val="false"/>
          <w:color w:val="000000"/>
          <w:sz w:val="28"/>
        </w:rPr>
        <w:t> мынадай өзгерістер енгізілсін:</w:t>
      </w:r>
    </w:p>
    <w:bookmarkEnd w:id="1"/>
    <w:bookmarkStart w:name="z3" w:id="2"/>
    <w:p>
      <w:pPr>
        <w:spacing w:after="0"/>
        <w:ind w:left="0"/>
        <w:jc w:val="both"/>
      </w:pPr>
      <w:r>
        <w:rPr>
          <w:rFonts w:ascii="Times New Roman"/>
          <w:b w:val="false"/>
          <w:i w:val="false"/>
          <w:color w:val="000000"/>
          <w:sz w:val="28"/>
        </w:rPr>
        <w:t>
      көрсетілген бұйрықпен бекітілген "Қазақстан Республикасы Ғылым және жоғары білім министрлігінің Жоғары және жоғары оқу орнынан кейінгі білім комитеті" республикалық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және </w:t>
      </w:r>
      <w:r>
        <w:rPr>
          <w:rFonts w:ascii="Times New Roman"/>
          <w:b w:val="false"/>
          <w:i w:val="false"/>
          <w:color w:val="000000"/>
          <w:sz w:val="28"/>
        </w:rPr>
        <w:t>42) тармақшалар</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49) тармақша</w:t>
      </w:r>
      <w:r>
        <w:rPr>
          <w:rFonts w:ascii="Times New Roman"/>
          <w:b w:val="false"/>
          <w:i w:val="false"/>
          <w:color w:val="000000"/>
          <w:sz w:val="28"/>
        </w:rPr>
        <w:t xml:space="preserve"> мынадай редакцияда жазылсын:</w:t>
      </w:r>
    </w:p>
    <w:bookmarkStart w:name="z7" w:id="3"/>
    <w:p>
      <w:pPr>
        <w:spacing w:after="0"/>
        <w:ind w:left="0"/>
        <w:jc w:val="both"/>
      </w:pPr>
      <w:r>
        <w:rPr>
          <w:rFonts w:ascii="Times New Roman"/>
          <w:b w:val="false"/>
          <w:i w:val="false"/>
          <w:color w:val="000000"/>
          <w:sz w:val="28"/>
        </w:rPr>
        <w:t>
      "49) жоғары және (немесе) жоғары оқу орнынан кейінгі білім беру ұйымдары жанындағы нысаналы капитал қорларының қызметі жөніндегі жұмысты үйлестіру;"</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92)</w:t>
      </w:r>
      <w:r>
        <w:rPr>
          <w:rFonts w:ascii="Times New Roman"/>
          <w:b w:val="false"/>
          <w:i w:val="false"/>
          <w:color w:val="000000"/>
          <w:sz w:val="28"/>
        </w:rPr>
        <w:t xml:space="preserve"> және </w:t>
      </w:r>
      <w:r>
        <w:rPr>
          <w:rFonts w:ascii="Times New Roman"/>
          <w:b w:val="false"/>
          <w:i w:val="false"/>
          <w:color w:val="000000"/>
          <w:sz w:val="28"/>
        </w:rPr>
        <w:t>93) тармақшалар</w:t>
      </w:r>
      <w:r>
        <w:rPr>
          <w:rFonts w:ascii="Times New Roman"/>
          <w:b w:val="false"/>
          <w:i w:val="false"/>
          <w:color w:val="000000"/>
          <w:sz w:val="28"/>
        </w:rPr>
        <w:t xml:space="preserve"> мынадай редакцияда жазылсын:</w:t>
      </w:r>
    </w:p>
    <w:bookmarkStart w:name="z9" w:id="4"/>
    <w:p>
      <w:pPr>
        <w:spacing w:after="0"/>
        <w:ind w:left="0"/>
        <w:jc w:val="both"/>
      </w:pPr>
      <w:r>
        <w:rPr>
          <w:rFonts w:ascii="Times New Roman"/>
          <w:b w:val="false"/>
          <w:i w:val="false"/>
          <w:color w:val="000000"/>
          <w:sz w:val="28"/>
        </w:rPr>
        <w:t xml:space="preserve">
      92) мемлекеттік білім беру тапсырысы бойынша, оның ішінде ауылдық квота бойынша білім алған жоғары және (немесе) жоғары оқу орнынан кейінгі білім беру ұйымдары түлектерінің және Қазақстан Республикасының Үкіметі айқындаған өңірлерге қоныс аударатын ауыл жастары қатарындағы Қазақстан Республикасы азаматтарының жұмысқа орналасу міндеттемелерін орындауына мониторинг жүргізуді үйлестіру; </w:t>
      </w:r>
    </w:p>
    <w:bookmarkEnd w:id="4"/>
    <w:bookmarkStart w:name="z10" w:id="5"/>
    <w:p>
      <w:pPr>
        <w:spacing w:after="0"/>
        <w:ind w:left="0"/>
        <w:jc w:val="both"/>
      </w:pPr>
      <w:r>
        <w:rPr>
          <w:rFonts w:ascii="Times New Roman"/>
          <w:b w:val="false"/>
          <w:i w:val="false"/>
          <w:color w:val="000000"/>
          <w:sz w:val="28"/>
        </w:rPr>
        <w:t>
      93) жоғары және (немесе) жоғары оқу орнынан кейінгі білім беру ұйымдарының жатақханаларына жастарды орналастыру бойынша жұмыстарды үйлестіру;".</w:t>
      </w:r>
    </w:p>
    <w:bookmarkEnd w:id="5"/>
    <w:bookmarkStart w:name="z11" w:id="6"/>
    <w:p>
      <w:pPr>
        <w:spacing w:after="0"/>
        <w:ind w:left="0"/>
        <w:jc w:val="both"/>
      </w:pPr>
      <w:r>
        <w:rPr>
          <w:rFonts w:ascii="Times New Roman"/>
          <w:b w:val="false"/>
          <w:i w:val="false"/>
          <w:color w:val="000000"/>
          <w:sz w:val="28"/>
        </w:rPr>
        <w:t>
      2. Қазақстан Республикасы Ғылым және жоғары білім министрлігінің Жоғары және жоғары оқу орнынан кейінгі білім комитеті осы бұйрықтан туындайтын қажетті шараларды қабылдасын.</w:t>
      </w:r>
    </w:p>
    <w:bookmarkEnd w:id="6"/>
    <w:bookmarkStart w:name="z12"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Ғылым және жоғары білім вице-министріне жүктелсін.</w:t>
      </w:r>
    </w:p>
    <w:bookmarkEnd w:id="7"/>
    <w:bookmarkStart w:name="z13" w:id="8"/>
    <w:p>
      <w:pPr>
        <w:spacing w:after="0"/>
        <w:ind w:left="0"/>
        <w:jc w:val="both"/>
      </w:pPr>
      <w:r>
        <w:rPr>
          <w:rFonts w:ascii="Times New Roman"/>
          <w:b w:val="false"/>
          <w:i w:val="false"/>
          <w:color w:val="000000"/>
          <w:sz w:val="28"/>
        </w:rPr>
        <w:t>
      4. Осы бұйрық қол қойылған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Ғылым және жоғары білім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Нұрбек</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