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e667" w14:textId="340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13 маусымдағы № 309 бұйрығы</w:t>
      </w:r>
    </w:p>
    <w:p>
      <w:pPr>
        <w:spacing w:after="0"/>
        <w:ind w:left="0"/>
        <w:jc w:val="both"/>
      </w:pPr>
      <w:bookmarkStart w:name="z1" w:id="0"/>
      <w:r>
        <w:rPr>
          <w:rFonts w:ascii="Times New Roman"/>
          <w:b w:val="false"/>
          <w:i w:val="false"/>
          <w:color w:val="000000"/>
          <w:sz w:val="28"/>
        </w:rPr>
        <w:t>
      Жоғары және (немесе) жоғары оқу орнынан кейінгі білім беру ұйымдарында 2025-2026 оқу жылына арналған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комиссияның 2025 жылғы 6 мамырдағы № №01/1 және 2025 жылғы 30 мамырдағы №01/2 хаттамаларына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бұйрығында:</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 деген бөлім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грант,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қабылдау квотасы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635,8/10 597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оқу орындарында және (немесе) олардың Қазақстан Республикасындағы филиалдарында оқытуға оның ішінде: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Менделеев атындағы Ресей химия-технологиялық университеті Федералдық мемлекеттік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 Kazakhstan" (Ковентри Казахстан) Шетел білімберу мекемесі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 w:id="5"/>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5"/>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 деген бөлім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"Бюджеттік бағдарламалардың әкімшісі: Қазақстан Республикасының Туризм және спорт министрлігі" деген бөлім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коммерциялық емес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"Магистратураға қабылдау" деген бөлімде:</w:t>
      </w:r>
    </w:p>
    <w:bookmarkEnd w:id="9"/>
    <w:bookmarkStart w:name="z11" w:id="10"/>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 деген кіші бөлім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Жоғары білім беру федералды мемлекеттік дербес білім беру мекемесінің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/10 772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1"/>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1"/>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 деген кіші бөлім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Басқару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Ақтөбе заң институты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"Докторантураға қабылдау" деген бөлімде:</w:t>
      </w:r>
    </w:p>
    <w:bookmarkEnd w:id="13"/>
    <w:bookmarkStart w:name="z15" w:id="14"/>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Ғылым және жоғары білім министрлігі" деген кіші бөлім мынадай редакцияда жазылсын: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орташа шығыстар (мың теңге) / 1 білім алушыны оқытуға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(ғылыми-педагогикалық)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(бейінді)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5"/>
    <w:p>
      <w:pPr>
        <w:spacing w:after="0"/>
        <w:ind w:left="0"/>
        <w:jc w:val="both"/>
      </w:pPr>
      <w:r>
        <w:rPr>
          <w:rFonts w:ascii="Times New Roman"/>
          <w:b w:val="false"/>
          <w:i w:val="false"/>
          <w:color w:val="000000"/>
          <w:sz w:val="28"/>
        </w:rPr>
        <w:t>
      *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End w:id="15"/>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Ішкі істер министрлігі" деген кіші бөлім мынадай редакцияда жазылсын: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Басқару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2) "2024-2025,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Ғылым және жоғары білім министрінің 2024 жылғы 26 сәуірдегі № 193 </w:t>
      </w:r>
      <w:r>
        <w:rPr>
          <w:rFonts w:ascii="Times New Roman"/>
          <w:b w:val="false"/>
          <w:i w:val="false"/>
          <w:color w:val="000000"/>
          <w:sz w:val="28"/>
        </w:rPr>
        <w:t>бұйрығында:</w:t>
      </w:r>
    </w:p>
    <w:bookmarkEnd w:id="17"/>
    <w:bookmarkStart w:name="z19"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"2025-2026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ескерткішдерді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киім, аяқ киім және былғары бұйымдары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-0,20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қабылдау квотасы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 ЖЖОКБҰ даярлық бөлімдерінің тыңдаушыларын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оқу орындарында және (немесе) олардың Қазақстан Республикасындағы филиалдарында оқу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 Kazakhstan" (Ковентри Казахстан) Шетел білімберу мекемесі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студенттерді оқытуға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"2025-2026 оқу жылына магистрлерді даярлауға арналған мемлекеттік білім беру тапсырысы"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КЕАҚ базасында "City University of Hong Kong"Гонконг қаласы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КЕАҚ базасында Берлин техникалық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xml:space="preserve">
      "2025-2026 оқу жылына PhD докторларын даярлауға арналған мемлекеттік білім беру тапсырысы"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Өндірістегі еңбекті қорғау және гигиена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адамдарды оқытуға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27" w:id="26"/>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26"/>
    <w:bookmarkStart w:name="z28"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7"/>
    <w:bookmarkStart w:name="z29" w:id="2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Көбенова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