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e2d" w14:textId="167a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14 мамырдағы № 238 бұйрығы.</w:t>
      </w:r>
    </w:p>
    <w:p>
      <w:pPr>
        <w:spacing w:after="0"/>
        <w:ind w:left="0"/>
        <w:jc w:val="both"/>
      </w:pPr>
      <w:bookmarkStart w:name="z4"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1-тармағының </w:t>
      </w:r>
      <w:r>
        <w:rPr>
          <w:rFonts w:ascii="Times New Roman"/>
          <w:b w:val="false"/>
          <w:i w:val="false"/>
          <w:color w:val="000000"/>
          <w:sz w:val="28"/>
        </w:rPr>
        <w:t>1) тармақшасына</w:t>
      </w:r>
      <w:r>
        <w:rPr>
          <w:rFonts w:ascii="Times New Roman"/>
          <w:b w:val="false"/>
          <w:i w:val="false"/>
          <w:color w:val="000000"/>
          <w:sz w:val="28"/>
        </w:rPr>
        <w:t>, сондай-ақ 2025 жылғы 6 мамырдағы жоғары және (немесе) жоғары оқу орнынан кейінгі білім беру ұйымдарында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 отырысының №01/1 хаттамасына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2025 - 2026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2025-2026 оқу жылына арналған филиалдар мен шетелдік оқу орындарында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2025 - 2026 оқу жылына арналған педагогикалық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2025 - 2026 оқу жылына арналған техникалық және ауыл шаруашылығы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w:t>
      </w:r>
    </w:p>
    <w:bookmarkEnd w:id="5"/>
    <w:bookmarkStart w:name="z10" w:id="6"/>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2025 - 2026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2025-2026 оқу жылына арналған батыс өңірлерден келген жастарды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2025-2026 оқу жылына арналған өңірлік жоғары оқу орындарында оқуға ішінара ақы төленетін жоғары білімі бар кадрларды даярлауға мемлекеттік білім беру тапсырысының көлемін көрсете отырып, жоғары және (немесе) жоғары оқу орнынан кейінгі білім беру ұйымдарының тізбесі бекітілсін.</w:t>
      </w:r>
    </w:p>
    <w:bookmarkEnd w:id="8"/>
    <w:bookmarkStart w:name="z13"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2025 - 2026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4"/>
    <w:p>
      <w:pPr>
        <w:spacing w:after="0"/>
        <w:ind w:left="0"/>
        <w:jc w:val="both"/>
      </w:pPr>
      <w:r>
        <w:rPr>
          <w:rFonts w:ascii="Times New Roman"/>
          <w:b w:val="false"/>
          <w:i w:val="false"/>
          <w:color w:val="ff0000"/>
          <w:sz w:val="28"/>
        </w:rPr>
        <w:t xml:space="preserve">
      Ескерту. Тізбеге өзгеріс енгізілді – ҚР Ғылым және жоғары білім министрінің м.а. 18.07.2025 </w:t>
      </w:r>
      <w:r>
        <w:rPr>
          <w:rFonts w:ascii="Times New Roman"/>
          <w:b w:val="false"/>
          <w:i w:val="false"/>
          <w:color w:val="ff0000"/>
          <w:sz w:val="28"/>
        </w:rPr>
        <w:t>№ 386</w:t>
      </w:r>
      <w:r>
        <w:rPr>
          <w:rFonts w:ascii="Times New Roman"/>
          <w:b w:val="false"/>
          <w:i w:val="false"/>
          <w:color w:val="ff0000"/>
          <w:sz w:val="28"/>
        </w:rPr>
        <w:t xml:space="preserve"> бұйрығымен.</w:t>
      </w:r>
    </w:p>
    <w:bookmarkStart w:name="z21" w:id="15"/>
    <w:p>
      <w:pPr>
        <w:spacing w:after="0"/>
        <w:ind w:left="0"/>
        <w:jc w:val="both"/>
      </w:pPr>
      <w:r>
        <w:rPr>
          <w:rFonts w:ascii="Times New Roman"/>
          <w:b w:val="false"/>
          <w:i w:val="false"/>
          <w:color w:val="000000"/>
          <w:sz w:val="28"/>
        </w:rPr>
        <w:t>
      Толық оқу мерзімі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B004 -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B008 -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B021 -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B023 -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Инновациялық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Инновациялық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B157 -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B158 -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Ұшу аппараттары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B173 -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B175 -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B176 -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B234 - Мұражай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bl>
    <w:bookmarkStart w:name="z22" w:id="16"/>
    <w:p>
      <w:pPr>
        <w:spacing w:after="0"/>
        <w:ind w:left="0"/>
        <w:jc w:val="both"/>
      </w:pPr>
      <w:r>
        <w:rPr>
          <w:rFonts w:ascii="Times New Roman"/>
          <w:b w:val="false"/>
          <w:i w:val="false"/>
          <w:color w:val="000000"/>
          <w:sz w:val="28"/>
        </w:rPr>
        <w:t>
      Қысқартылған оқу мерзімі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"А.Қ.Құсайынов атындағы Еуразия гуманитарлық институты" жоғары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B057 -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ашық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"Л.Б. Гончаров атындағы Қазақ автомобиль-жол институты (ҚазАЖИ)"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2025-2026 оқу жылына арналған филиалдар мен шетелдік оқу орындарында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17"/>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14.07.2025 </w:t>
      </w:r>
      <w:r>
        <w:rPr>
          <w:rFonts w:ascii="Times New Roman"/>
          <w:b w:val="false"/>
          <w:i w:val="false"/>
          <w:color w:val="ff0000"/>
          <w:sz w:val="28"/>
        </w:rPr>
        <w:t>№ 374</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КЕАҚ базасындағы "Ташкент ирригация және ауыл шаруашылығын механикаландыру инженерлері институты" Ұлттық Зерттеу университетінің филиалы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(KZ-UZ-024) - Су ресурстары және суды пайдалану (KZ-UZ-024)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КЕАҚ базасындағы Лотарингия университетінің (Universite' De Lorraine) филиалы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(KZ-FR-007) - Шет тілі мұғалімдерін даярлау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(KZ-FR-007) - Менеджмент және басқару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(KZ-FR-007) - Қаржы, экономика, банк және сақтандыру ісі(KZ-FR-007)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(KZ-FR-007) - Маркетинг және жарнама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(KZ-FR-007) - Мейрамхана ісі және мейманхана бизнесі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(KZ-FR-007) - Халықаралық қатынастар және дипломатия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Тіл және мәдениет университетінің (Beijing Language and Culture University) филиалы "Астана халықаралық университеті" жауапкершілігі шектеулі серіктестігі базасында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(KZ-CHN-185) - Шет тілі мұғалімдерін даярлау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(KZ-CHN-185) - Аударма ісі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3-қосымша</w:t>
            </w:r>
          </w:p>
        </w:tc>
      </w:tr>
    </w:tbl>
    <w:bookmarkStart w:name="z26" w:id="18"/>
    <w:p>
      <w:pPr>
        <w:spacing w:after="0"/>
        <w:ind w:left="0"/>
        <w:jc w:val="left"/>
      </w:pPr>
      <w:r>
        <w:rPr>
          <w:rFonts w:ascii="Times New Roman"/>
          <w:b/>
          <w:i w:val="false"/>
          <w:color w:val="000000"/>
        </w:rPr>
        <w:t xml:space="preserve"> 2025 - 2026 оқу жылына арналған педагогикалық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B004 - Бастапқы әскери дайындық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B008 - Құқық және экономика негіздері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4-қосымша</w:t>
            </w:r>
          </w:p>
        </w:tc>
      </w:tr>
    </w:tbl>
    <w:bookmarkStart w:name="z28" w:id="19"/>
    <w:p>
      <w:pPr>
        <w:spacing w:after="0"/>
        <w:ind w:left="0"/>
        <w:jc w:val="left"/>
      </w:pPr>
      <w:r>
        <w:rPr>
          <w:rFonts w:ascii="Times New Roman"/>
          <w:b/>
          <w:i w:val="false"/>
          <w:color w:val="000000"/>
        </w:rPr>
        <w:t xml:space="preserve"> 2025 - 2026 оқу жылына арналған техникалық және ауыл шаруашылығы білім беру бағдарламаларының топтары бойынша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В058 - Ақпараттық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B173 - Гидромелиорация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B175 - Сумен қамтамасыз ету және суды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B176 - Гидротехникалық құрылыс және су ресурстарын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5-қосымша</w:t>
            </w:r>
          </w:p>
        </w:tc>
      </w:tr>
    </w:tbl>
    <w:bookmarkStart w:name="z30" w:id="20"/>
    <w:p>
      <w:pPr>
        <w:spacing w:after="0"/>
        <w:ind w:left="0"/>
        <w:jc w:val="left"/>
      </w:pPr>
      <w:r>
        <w:rPr>
          <w:rFonts w:ascii="Times New Roman"/>
          <w:b/>
          <w:i w:val="false"/>
          <w:color w:val="000000"/>
        </w:rPr>
        <w:t xml:space="preserve"> 2025 - 2026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2025-2026 оқу жылға грант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қысқартылған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B008 -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B004 - Бастапқы әскери дайындық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B061 -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B008 -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B083 -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B007 -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6-қосымша</w:t>
            </w:r>
          </w:p>
        </w:tc>
      </w:tr>
    </w:tbl>
    <w:bookmarkStart w:name="z32" w:id="21"/>
    <w:p>
      <w:pPr>
        <w:spacing w:after="0"/>
        <w:ind w:left="0"/>
        <w:jc w:val="left"/>
      </w:pPr>
      <w:r>
        <w:rPr>
          <w:rFonts w:ascii="Times New Roman"/>
          <w:b/>
          <w:i w:val="false"/>
          <w:color w:val="000000"/>
        </w:rPr>
        <w:t xml:space="preserve"> 2025-2026 оқу жылына арналған батыс өңірлерден келген жастарды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 Педагогика және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B002 - Мектепке дейінгі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 Бастауышта оқыту педагогикасы мен әдістемесі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B009 - Математика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B010 - Физика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B011 - Информатика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B012 - Химия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B013 - Биология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B014 - География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B015 - Гуманитарлық пәндер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B016 - Қазақ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B017 - Орыс тілі мен әдебиеті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 Шет тілі мұғалімдерін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B019 - Әлеуметтік педагогтарды даярлау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 Арнайы педагогика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 Сән, дизайн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B032 - Философия және этика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B033 - Дінтану және теология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B034 - Тарих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B035 - Түркітану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 Аударма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B037 - Филология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Әлеуметтану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B039 - Мәдениеттану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B040 - Саясаттану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B041 -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B042 - Журналистика және репортер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B043 - Кітапхана ісі, ақпараттарды өңдеу және мұрағат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 Менеджмент және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B045 - Аудит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 Қаржы, экономика, банк және сақтандыру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 Маркетинг және жарнама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B048 - Еңбек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B049 - Құқық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B050 - Биологиялық және сабақтас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B051 -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 Жер туралы ғылым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B053 - Химия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B054 -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B055 - Математика және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B056 - Механика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 Ақпараттық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B058 - Ақпараттық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B059 - Коммуникациялар және 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B060 - Химиялық инженерия және процестер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 Электр техникасы және электроэнергетика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B063 - Электр техникасы және автоматтандыру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B064 - Механика және металл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B065 - Көлік техникасы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B066 - Теңіз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B067 - Әуе көлігі және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B068 -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B069 - Материалдар өндірісі (шыны, қағаз, пластик, ағаш)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B070 - Тоқыма: киім, аяқ киім және былғары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 Тау-кен ісі және пайдалы қазбаларды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B072 - Фармацевтикалық өндіріс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B073 - Сәулет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B074 - Қала құрылысы, құрылыс жұмыстары және азаматтық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B075 - Кадастр және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B076 - Стандарттау, сертификаттау және метрология (сала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B077 - Өсімдік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B078 -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B079 - Орман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B080 - Балық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 Су ресурстары және суды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B090 -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B094 - Санитарлық-профилактикалық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B095 -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B126 - Көлік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B134 - Археология және этнология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 Шығыстану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 Халықаралық қатынастар және дипломатия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B145 -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B145 - Мемлекеттік аудит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B165 - Магистральды желілер және инфрақұрылым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B166 - Көліктік 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Ұшу аппараттары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B167 - Ұшу аппараттары мен қозғалтқыштарды ұшуда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B183 - Агроинженерия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14 мамырдағы</w:t>
            </w:r>
            <w:r>
              <w:br/>
            </w:r>
            <w:r>
              <w:rPr>
                <w:rFonts w:ascii="Times New Roman"/>
                <w:b w:val="false"/>
                <w:i w:val="false"/>
                <w:color w:val="000000"/>
                <w:sz w:val="20"/>
              </w:rPr>
              <w:t>№ 238 бұйрығына</w:t>
            </w:r>
            <w:r>
              <w:br/>
            </w:r>
            <w:r>
              <w:rPr>
                <w:rFonts w:ascii="Times New Roman"/>
                <w:b w:val="false"/>
                <w:i w:val="false"/>
                <w:color w:val="000000"/>
                <w:sz w:val="20"/>
              </w:rPr>
              <w:t>7-қосымша</w:t>
            </w:r>
          </w:p>
        </w:tc>
      </w:tr>
    </w:tbl>
    <w:bookmarkStart w:name="z34" w:id="22"/>
    <w:p>
      <w:pPr>
        <w:spacing w:after="0"/>
        <w:ind w:left="0"/>
        <w:jc w:val="left"/>
      </w:pPr>
      <w:r>
        <w:rPr>
          <w:rFonts w:ascii="Times New Roman"/>
          <w:b/>
          <w:i w:val="false"/>
          <w:color w:val="000000"/>
        </w:rPr>
        <w:t xml:space="preserve"> 2025-2026 оқу жылына арналған өңірлік жоғары оқу орындарында оқуға ішінара ақы төленетін жоғары білімі бар кадрларды даярлауға мемлекеттік білім беру тапсырысының көлемін көрсете отырып, жоғары және (немесе) жоғары оқу орнынан кейінгі білім беру ұйымдарының тізбесі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B003 -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B004 -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B007 -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B008 -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B009 -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B010 -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B011 -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B012 -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B013 -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B014 -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B015 -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B016 -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B017 -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B018 -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педагогикалық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B019 -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B020 -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B038 -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B039 -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B040 -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B041 -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B042 -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B043 -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B140 - Халықаралық қатынастар және дипломатия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