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e6d7" w14:textId="4ede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бағыттар сыныптауышын бекіту туралы" Қазақстан Республикасы Ғылым және жоғары білім министрінің 2024 жылғы 30 қыркүйектегі № 466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18 наурыздағы № 124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"Ғылыми бағыттар сыныптауышын бекіту туралы" Қазақстан Республикасы Ғылым және жоғары білім министрінің 2024 жылғы 30 қыркүйектегі № 466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Ғылыми бағыттар </w:t>
      </w:r>
      <w:r>
        <w:rPr>
          <w:rFonts w:ascii="Times New Roman"/>
          <w:b w:val="false"/>
          <w:i w:val="false"/>
          <w:color w:val="000000"/>
          <w:sz w:val="28"/>
        </w:rPr>
        <w:t>сыныптауышы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30 қыркүйектегі</w:t>
            </w:r>
            <w:r>
              <w:br/>
            </w:r>
            <w:r>
              <w:rPr>
                <w:rFonts w:ascii="Times New Roman"/>
                <w:b w:val="false"/>
                <w:i w:val="false"/>
                <w:color w:val="000000"/>
                <w:sz w:val="20"/>
              </w:rPr>
              <w:t>№ 466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2025 жылғы 18наурыздағы</w:t>
            </w:r>
            <w:r>
              <w:br/>
            </w:r>
            <w:r>
              <w:rPr>
                <w:rFonts w:ascii="Times New Roman"/>
                <w:b w:val="false"/>
                <w:i w:val="false"/>
                <w:color w:val="000000"/>
                <w:sz w:val="20"/>
              </w:rPr>
              <w:t>№ 124 бұйрығына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Ғылыми бағыттар сыныптауышы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Жаратылыстану ғылымдары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 Математика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 Математика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 Қолданбалы математика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 Статистика және ықтималдылық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 Математикалық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 Математика, пәнаралық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10106 Логика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 Механика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 Әлеуметтік ғылымдардағы математикалық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 Компьютерлік ғылымдарындағы математика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Инженерлік математика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 Физикалық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 Атомдық, молекулалық және химиялық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 Конденсацияланған күй физикасы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 Бөлшектер және өрістер физикасы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 Ядролық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 Сұйықтық және плазма физикасы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 Оптика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 Акустика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 Астрономия және астрофизика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 Қолданбалы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 Кванттық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Механика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 Көпсалалы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10300 Химиялық ғылымдар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 Органикалық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 Бейорганикалық және ядролық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 Физикалық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 Полимерлер туралы ғылым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 Электрохимия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 Аналитикалық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 Қолданбалы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 Кристаллография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 Кванттық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 Жасыл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Көпсалалы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 Жер туралы және қоршаған орта ғылымдары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 Геохимия және геофизика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 Қоршаған орта туралы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 Физикалық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 Геология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 Метеорология және атмосфера туралы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 Минералогия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 Мұхиттану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 Палеонтология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 Су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 Гидрогеология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Тұрақты даму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 Тіршілік қауіпсіздігі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 Көпсалалы жер туралы ғылымдары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 Биологиялық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 Цитология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 Микробиология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 Вирусология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 Биохимия және молекулалық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 Биохимиялық зерттеу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 Микология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 Биофизика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 Генетика және тұқым қуалаушылық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Репродукциялық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Даму биологиясы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Ботаника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Зоология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Гидробиология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Экология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Биоалуантүрлілік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Эволюциялық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 Лимнология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 Математикалық биология және биоинформатика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 Радиациалық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 Орнитология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Энтомология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 Физиология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 Басқа да жаратылыстану ғылымдары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 Көпсалалы ғылымдар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Техникалық ғылымдар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 Азаматтық және көлік инжинирингі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 Азаматтық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 Құрылыс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 Көлік, көлік техникасы және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 Көлік тасымалы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 Электротехника, электроника, ақпараттық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 Электротехника және электроника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 Робототехника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 Автоматтандыру және басқару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 Телекоммуникация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20205 Компьютер техникасы және сәулет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 Машина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 Машина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 Термодинамика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 Аэроғарыштық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 Ядролық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20305 Инженерлік механика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 Химиялық инжиниринг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 Химиялық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 Материалдық инжиниринг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20501 Керамикалық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 Қаптамалар мен пленкалар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20503 Композициялық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 Қағаз және ағаш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 Тоқыма материалдары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 Металлургия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20507 Материалдарды сипаттау және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 Көпсалалы материалтану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 Медициналық инжиниринг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 Биомедициналық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 Медициналық зертхананың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 Жасуша және тіндік инжинирингі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20700 Энергетика және қоршаған ортаны ұтымды басқару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 Экологиялық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 Экологиялық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 Мұнай инжинирингі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 Энергия, энергетика және отын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 Қашықтықтан зондтау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 Тау-кен ісі және минералдарды қайта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 Кеме жасау инжинирингі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 Мұхит инжинирингі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 Геологиялық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 Жасыл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 Биотехнология және қолданбалы микробиология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20801 Биотехнология және қолданбалы микробиология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 Өндірістік биотехнология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20901 Биоматериалдар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 Нанотехнология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 Наноматериалдар және нанотехнология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 Компьютерлік ғылымдар және информатика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 Компьютерлік ғылымдар теориясы және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 Жасанды интеллект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 Кибернетика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 Ақпараттық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 Бағдарламалық қамтамасыз етуді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 Компьютерлік ғылымдарындағы пәнаралық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 Ақпараттық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21108 Компьютерлік логика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 Автоматтандыру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 Басқа техникалық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 Көпсалалы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 Өнеркәсіптік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 Өндірістік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 Азық-түлік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21205 Аспап және аспап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21206 Микроскопия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21207 Фототехника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21208 Спектроскопия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 Кванттық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 Жеңіл өнеркәсіп технологиялары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 Медицина және денсаулық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 Медицина ғылымдары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 Тәжірибелік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 Анатомия және морфология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30103 Иммунология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30104 Нейроғылым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 Фармакология және фармацевтика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 Медициналық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30107 Токсикология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 Адам физиологиясы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30109 Патология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 Аудиология және логопедия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 Аллергология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 Андрология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 Анестезиология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 Онкология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 Кардиология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 Реаниматология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 Жедел медициналық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 Стоматология және жақ-бет хирургиясы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 Дерматология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 Эндокринология және метаболизм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30121 Гастроэнтерология және гепатология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 Гериатрия және геронтология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30123 Геронтология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30124 Гематология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30125 Интегративті және толықтыру медицинасы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 Жалпы медицина және ішкі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30127 Клиникалық неврология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30128 Нейровизуализация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30129 Акушерлік және гинекология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 Офтальмология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 Ортопедия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 Отоларингология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30133 Педиатрия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 Психиатрия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30135 Клиникалық психология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 Радиология, ядролық медицина және медициналық визуализация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30137 Пульмонология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30138 Ревматология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30139 Хирургия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 Трансплантология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30141 Урология және нефрология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30142 Перифериялық қан тамырлары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30143 Медициналық зертханалық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 Денсаулық туралы ғылым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 Психоактивті заттарды теріс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 Денсаулық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 Денсаулық сақтау саясаты және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 Жедел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 Қоғамдық, экологиялық және кәсіби денсаулық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30306 Жұқпалы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 Биомедициналық этика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30308 Сот медицинасы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 Медициналық ақпараттық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 Мейірбике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30311 Тамақтану және диетология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 Паразитология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30313 Психоанализ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30314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 Биомедициналық әлеуметтік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30316 Спорт ғылымдары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30317 Тропикалық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 Медициналық радиобиология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 Фармацевтика ғылымдары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30401 Фармация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30402 Фармацевтикалық өндіріс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 Медициналық биотехнология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 Медицинадағы биотехнология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 Ауыл шаруашылығы және ветеринария ғылымдары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 Ауыл, орман және балық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 Агрономия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40102 Балық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 Орман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40104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40105 Топырақтану және агрохимия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 Мал шаруашылығы және зоотехния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40201 Мал шаруашылығы және зоотехния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 Ветеринария ғылымдары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40301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 Ауылшаруашылық биотехнологиясы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40401 Ауылшаруашылық биотехнологиясы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 Басқа да ауылшаруашылығы ғылымдары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40501 Аграрлық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40502 Агроөнеркәсіптік кешеннің экономикасы мен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 Азық-түлік ғылымы және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40504 Көпсалалы ауылшаруашылығы ғылымдары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Әлеуметтік ғылымдар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Психология ғылымдары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50101 Жалпы психология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50102 Білім беру психологиясы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50103 Эргономика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50104 Даму психологиясы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50105 Қолданбалы психология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50106 Математикалық психология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 Эксперименталдық психология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50108 Әлеуметтік психология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50109 Мінез -құлық туралы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 Көпсалалы психология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 Экономика және бизнес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50201 Бизнес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50202 Қаржы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50203 Экономика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50204 Өндірістік қатынастар және еңбек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50205 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50206 Операцияларды зерттеу және басқару ғылымы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50301 Білім беру және педагогикалық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50302 Ғылыми пәндерді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50303 Арнайы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50304 Білім беру саласандағы көпсалалы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50305 Дене шынықтыру және тәрбие саласындағы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50400 Әлеуметтану ғылымдары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 Демография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50402 Отбасылық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50403 Қоғамдық ғылымдардың математикалық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50404 Әлеуметтік мәселелер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 Әлеуметтік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50406 Әлеуметтану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50407 Феминология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 Құқықтану ғылымдары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50501 Криминология және пенология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50502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 Саясаттану ғылымдары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50601 Халықаралық қатынастар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50602 Саясаттану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 Мемлекеттік саясат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 Әлеуметтік және экономикалық география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50701 Аймақтану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50702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50703 Жоспарлау және даму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 Урбанистика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50705 Дамуды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50706 Аймақтық және қалалық жоспарлау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 Журналистика және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50801 Журналистика және бұқаралық ақпарат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50802 Ақпараттану және кітапханатану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50803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50900 Басқа да әлеуметтік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50901 Мәдениеттану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50902 Қонақжай бизнесі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50903 Шығыстану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50904 Туризм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50905 Пәнаралық қоғамдық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50906 Антропология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 Гуманитарлық және өнер ғылымдары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 Тарих және археология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60101Археология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 Тарих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60103 Әлеуметтік ғылымдар тарихы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60104 Орта ғасырлар мен ренессанс тарихы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60105 Қазақстан тарихы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60106 Этнология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 Тіл және әдебиет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60201 Классикалық әдебиет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 Фольклор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60203 Тіл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60204 Әдебиет теориясы және әдеби 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60205 Тіл және лингвистика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60206 Әдебиет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60207 Әдеби шолу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60208 Африка, Австралия және Канада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60209 Америка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60210 Британдық әдебиет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60211 Неміс, голланд және скандинавия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 Роман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60213 Славян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60214 Поэзия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60215 Қазақ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60216 Қазақ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60217 Азия елдерінің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60218 Түркология</w:t>
            </w:r>
          </w:p>
          <w:bookmarkEnd w:id="9"/>
          <w:p>
            <w:pPr>
              <w:spacing w:after="20"/>
              <w:ind w:left="20"/>
              <w:jc w:val="both"/>
            </w:pPr>
            <w:r>
              <w:rPr>
                <w:rFonts w:ascii="Times New Roman"/>
                <w:b w:val="false"/>
                <w:i w:val="false"/>
                <w:color w:val="000000"/>
                <w:sz w:val="20"/>
              </w:rPr>
              <w:t>
60219 Аударма және аударматану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 Философия, этика және дін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60301 Этика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60302 Философия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60303 Ғылым тарихы мен философиясы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60304 Дінтану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60401 Сәулет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60402 Өнертану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 Хореография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60404 Кино, радио және теледидар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60405 Музыка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60406 Театр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60407 Арт-менеджмент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 Басқа да гуманитарлық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 Көпсалалы гуманитарлық ғылымдар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 Әскери ғылымдар және ұлттық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 Әскери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70101 Әскери өнер</w:t>
            </w:r>
          </w:p>
          <w:bookmarkEnd w:id="10"/>
          <w:p>
            <w:pPr>
              <w:spacing w:after="20"/>
              <w:ind w:left="20"/>
              <w:jc w:val="both"/>
            </w:pPr>
            <w:r>
              <w:rPr>
                <w:rFonts w:ascii="Times New Roman"/>
                <w:b w:val="false"/>
                <w:i w:val="false"/>
                <w:color w:val="000000"/>
                <w:sz w:val="20"/>
              </w:rPr>
              <w:t>
70102 Әскери техника және қару-жарақ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 Ұлттық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70201 Ұлттық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