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e874" w14:textId="7c2e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17 наурыздағы № 118 бұйрығы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"Мемлекеттік мүлік туралы" Қазақстан Республикасы Заңының 15-бабы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"Ы. Алтынсарин атындағы Арқалық педагогикалық институты" коммерциялық емес акционерлік қоғамы Қазақстан Республикасы Ғылым және жоғары білім министрлігінің "Ыбырай Алтынсарин атындағы Арқалық педагогикалық университеті" коммерциялық емес акционерлік қоғамы болып қайта аталсын.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"Семей қаласының Шәкәрім атындағы университеті" коммерциялық емес акционерлік қоғамы Қазақстан Республикасы Ғылым және жоғары білім министрлігінің "Шәкәрім университеті" коммерциялық емес акционерлік қоғамы (бұдан әрі – қоғам) болып қайта аталсын.</w:t>
      </w:r>
    </w:p>
    <w:bookmarkEnd w:id="2"/>
    <w:bookmarkStart w:name="z7" w:id="3"/>
    <w:p>
      <w:pPr>
        <w:spacing w:after="0"/>
        <w:ind w:left="0"/>
        <w:jc w:val="both"/>
      </w:pPr>
      <w:r>
        <w:rPr>
          <w:rFonts w:ascii="Times New Roman"/>
          <w:b w:val="false"/>
          <w:i w:val="false"/>
          <w:color w:val="000000"/>
          <w:sz w:val="28"/>
        </w:rPr>
        <w:t>
      3. Қазақстан Республикасының Ғылым және жоғары білім министрлігінің Инфрақұрылымдық жобалар, мемлекеттік сатып алу және активтер департаменті (Е. Тоқтыбаев)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қоғамның жарғысына енгізілетін тиісті өзгерістерді бекітуге ұсынуды;</w:t>
      </w:r>
    </w:p>
    <w:bookmarkEnd w:id="4"/>
    <w:bookmarkStart w:name="z9" w:id="5"/>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