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3b44" w14:textId="20f3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ғылыми кеңестердің кейбір мәселелері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6 наурыздағы № 94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15-бабының </w:t>
      </w:r>
      <w:r>
        <w:rPr>
          <w:rFonts w:ascii="Times New Roman"/>
          <w:b w:val="false"/>
          <w:i w:val="false"/>
          <w:color w:val="000000"/>
          <w:sz w:val="28"/>
        </w:rPr>
        <w:t>129)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кеңестер құрамы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Ғылым және жоғары білім министрінің кейбір </w:t>
      </w:r>
      <w:r>
        <w:rPr>
          <w:rFonts w:ascii="Times New Roman"/>
          <w:b w:val="false"/>
          <w:i w:val="false"/>
          <w:color w:val="000000"/>
          <w:sz w:val="28"/>
        </w:rPr>
        <w:t>бұйрықтарының күші</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 қол қойылған күнінен бастап он күнтізбелік күн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Ғылым және жоғары білім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2025 жылғы 6 наурыздағы</w:t>
            </w:r>
            <w:r>
              <w:br/>
            </w:r>
            <w:r>
              <w:rPr>
                <w:rFonts w:ascii="Times New Roman"/>
                <w:b w:val="false"/>
                <w:i w:val="false"/>
                <w:color w:val="000000"/>
                <w:sz w:val="20"/>
              </w:rPr>
              <w:t>№ 94 бұйрығына</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Ұлттық ғылыми кеңестердің құрамы</w:t>
      </w:r>
    </w:p>
    <w:bookmarkEnd w:id="8"/>
    <w:bookmarkStart w:name="z15" w:id="9"/>
    <w:p>
      <w:pPr>
        <w:spacing w:after="0"/>
        <w:ind w:left="0"/>
        <w:jc w:val="left"/>
      </w:pPr>
      <w:r>
        <w:rPr>
          <w:rFonts w:ascii="Times New Roman"/>
          <w:b/>
          <w:i w:val="false"/>
          <w:color w:val="000000"/>
        </w:rPr>
        <w:t xml:space="preserve"> "Экология, қоршаған орта және табиғатты ұтымды пайдалану" ғылым бағыты бойынша ұлттық ғылыми кеңес</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xml:space="preserve">
Алексюк </w:t>
            </w:r>
          </w:p>
          <w:bookmarkEnd w:id="10"/>
          <w:p>
            <w:pPr>
              <w:spacing w:after="20"/>
              <w:ind w:left="20"/>
              <w:jc w:val="both"/>
            </w:pPr>
            <w:r>
              <w:rPr>
                <w:rFonts w:ascii="Times New Roman"/>
                <w:b w:val="false"/>
                <w:i w:val="false"/>
                <w:color w:val="000000"/>
                <w:sz w:val="20"/>
              </w:rPr>
              <w:t>
Павел Геннадьевич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серіктестігінің бас ғылыми қызметкері,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xml:space="preserve">
Аманбаева </w:t>
            </w:r>
          </w:p>
          <w:bookmarkEnd w:id="11"/>
          <w:p>
            <w:pPr>
              <w:spacing w:after="20"/>
              <w:ind w:left="20"/>
              <w:jc w:val="both"/>
            </w:pPr>
            <w:r>
              <w:rPr>
                <w:rFonts w:ascii="Times New Roman"/>
                <w:b w:val="false"/>
                <w:i w:val="false"/>
                <w:color w:val="000000"/>
                <w:sz w:val="20"/>
              </w:rPr>
              <w:t>
Балжан Шәкірқызы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су шаруашылығы ғылыми-зерттеу институты" жауапкершілігі шектеулі серіктестігінің аға ғылыми қызметкері,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xml:space="preserve">
Аппазов </w:t>
            </w:r>
          </w:p>
          <w:bookmarkEnd w:id="12"/>
          <w:p>
            <w:pPr>
              <w:spacing w:after="20"/>
              <w:ind w:left="20"/>
              <w:jc w:val="both"/>
            </w:pPr>
            <w:r>
              <w:rPr>
                <w:rFonts w:ascii="Times New Roman"/>
                <w:b w:val="false"/>
                <w:i w:val="false"/>
                <w:color w:val="000000"/>
                <w:sz w:val="20"/>
              </w:rPr>
              <w:t>
Нұрбол Орынбасарұлы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қоғамының ғылыми қызметкері, химия ғылымдарының кандидаты,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xml:space="preserve">
Берденов </w:t>
            </w:r>
          </w:p>
          <w:bookmarkEnd w:id="13"/>
          <w:p>
            <w:pPr>
              <w:spacing w:after="20"/>
              <w:ind w:left="20"/>
              <w:jc w:val="both"/>
            </w:pPr>
            <w:r>
              <w:rPr>
                <w:rFonts w:ascii="Times New Roman"/>
                <w:b w:val="false"/>
                <w:i w:val="false"/>
                <w:color w:val="000000"/>
                <w:sz w:val="20"/>
              </w:rPr>
              <w:t>
Жарас Ғалымжанұлы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 Гумилев атындағы Еуразия ұлттық университеті" коммерциялық емес акционерлік қоғамының ғылыми қызметкері, философия докторы PhD, қауымдастырылған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xml:space="preserve">
Гриценко </w:t>
            </w:r>
          </w:p>
          <w:bookmarkEnd w:id="14"/>
          <w:p>
            <w:pPr>
              <w:spacing w:after="20"/>
              <w:ind w:left="20"/>
              <w:jc w:val="both"/>
            </w:pPr>
            <w:r>
              <w:rPr>
                <w:rFonts w:ascii="Times New Roman"/>
                <w:b w:val="false"/>
                <w:i w:val="false"/>
                <w:color w:val="000000"/>
                <w:sz w:val="20"/>
              </w:rPr>
              <w:t>
Диляра Александровна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"Өсімдіктер биологиясы және биотехнологиясы институты" шаруашылық жүргізу құқығындағы республикалық мемлекеттік кәсіпорнының молекулалық биология зертханасының меңгерушісі,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xml:space="preserve">
Жакиев </w:t>
            </w:r>
          </w:p>
          <w:bookmarkEnd w:id="15"/>
          <w:p>
            <w:pPr>
              <w:spacing w:after="20"/>
              <w:ind w:left="20"/>
              <w:jc w:val="both"/>
            </w:pPr>
            <w:r>
              <w:rPr>
                <w:rFonts w:ascii="Times New Roman"/>
                <w:b w:val="false"/>
                <w:i w:val="false"/>
                <w:color w:val="000000"/>
                <w:sz w:val="20"/>
              </w:rPr>
              <w:t>
Нұрхат Қуандықұлы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серіктестігінің ғылыми қызметкері, PhD философия докторы, қауымдастырылған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xml:space="preserve">
Каймолдинова </w:t>
            </w:r>
          </w:p>
          <w:bookmarkEnd w:id="16"/>
          <w:p>
            <w:pPr>
              <w:spacing w:after="20"/>
              <w:ind w:left="20"/>
              <w:jc w:val="both"/>
            </w:pPr>
            <w:r>
              <w:rPr>
                <w:rFonts w:ascii="Times New Roman"/>
                <w:b w:val="false"/>
                <w:i w:val="false"/>
                <w:color w:val="000000"/>
                <w:sz w:val="20"/>
              </w:rPr>
              <w:t>
Күләш Дүйсенбайқызы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қоғамының жаратылыстану және география факультетінің деканы, география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Какабаев</w:t>
            </w:r>
          </w:p>
          <w:bookmarkEnd w:id="17"/>
          <w:p>
            <w:pPr>
              <w:spacing w:after="20"/>
              <w:ind w:left="20"/>
              <w:jc w:val="both"/>
            </w:pPr>
            <w:r>
              <w:rPr>
                <w:rFonts w:ascii="Times New Roman"/>
                <w:b w:val="false"/>
                <w:i w:val="false"/>
                <w:color w:val="000000"/>
                <w:sz w:val="20"/>
              </w:rPr>
              <w:t>
Әнуарбек Аязбайұлы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атындағы Көкшетау университеті" коммерциялық емес акционерлік қоғамының тау-кен ісі, құрылыс және экология кафедрасының аға оқытушысы, философия докторы PhD,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xml:space="preserve">
Қалмаханова </w:t>
            </w:r>
          </w:p>
          <w:bookmarkEnd w:id="18"/>
          <w:p>
            <w:pPr>
              <w:spacing w:after="20"/>
              <w:ind w:left="20"/>
              <w:jc w:val="both"/>
            </w:pPr>
            <w:r>
              <w:rPr>
                <w:rFonts w:ascii="Times New Roman"/>
                <w:b w:val="false"/>
                <w:i w:val="false"/>
                <w:color w:val="000000"/>
                <w:sz w:val="20"/>
              </w:rPr>
              <w:t>
Маржан Сеитқызы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Дулати атындағы Тараз өңірлік университеті" коммерциялық емес акционерлік қоғамының кафедрасының меңгерушісі, химия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xml:space="preserve">
Кенжалин </w:t>
            </w:r>
          </w:p>
          <w:bookmarkEnd w:id="19"/>
          <w:p>
            <w:pPr>
              <w:spacing w:after="20"/>
              <w:ind w:left="20"/>
              <w:jc w:val="both"/>
            </w:pPr>
            <w:r>
              <w:rPr>
                <w:rFonts w:ascii="Times New Roman"/>
                <w:b w:val="false"/>
                <w:i w:val="false"/>
                <w:color w:val="000000"/>
                <w:sz w:val="20"/>
              </w:rPr>
              <w:t>
Жасұлан Қазезтайұлы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экологиялық аудиторлар палатасы" қауымдастығының президенті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xml:space="preserve">
Колесников </w:t>
            </w:r>
          </w:p>
          <w:bookmarkEnd w:id="20"/>
          <w:p>
            <w:pPr>
              <w:spacing w:after="20"/>
              <w:ind w:left="20"/>
              <w:jc w:val="both"/>
            </w:pPr>
            <w:r>
              <w:rPr>
                <w:rFonts w:ascii="Times New Roman"/>
                <w:b w:val="false"/>
                <w:i w:val="false"/>
                <w:color w:val="000000"/>
                <w:sz w:val="20"/>
              </w:rPr>
              <w:t>
Александр Сергеевич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университеті" коммерциялық емес акционерлік қоғамының ғылыми қызметкері, техника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xml:space="preserve">
Қойжанова </w:t>
            </w:r>
          </w:p>
          <w:bookmarkEnd w:id="21"/>
          <w:p>
            <w:pPr>
              <w:spacing w:after="20"/>
              <w:ind w:left="20"/>
              <w:jc w:val="both"/>
            </w:pPr>
            <w:r>
              <w:rPr>
                <w:rFonts w:ascii="Times New Roman"/>
                <w:b w:val="false"/>
                <w:i w:val="false"/>
                <w:color w:val="000000"/>
                <w:sz w:val="20"/>
              </w:rPr>
              <w:t>
Айгүл Қайыргелдіқызы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және кен байыту институты" акционерлік қоғамының зертхана меңгерушісі,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xml:space="preserve">
Қуанышев </w:t>
            </w:r>
          </w:p>
          <w:bookmarkEnd w:id="22"/>
          <w:p>
            <w:pPr>
              <w:spacing w:after="20"/>
              <w:ind w:left="20"/>
              <w:jc w:val="both"/>
            </w:pPr>
            <w:r>
              <w:rPr>
                <w:rFonts w:ascii="Times New Roman"/>
                <w:b w:val="false"/>
                <w:i w:val="false"/>
                <w:color w:val="000000"/>
                <w:sz w:val="20"/>
              </w:rPr>
              <w:t>
Ержан Қадыркожаұлы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"ҚазҒЗЖИмұнайгаз" "ҚМГ Инжиниринг" жауапкершілігі шектеулі серіктестігі департаментінің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xml:space="preserve">
Ларионова </w:t>
            </w:r>
          </w:p>
          <w:bookmarkEnd w:id="23"/>
          <w:p>
            <w:pPr>
              <w:spacing w:after="20"/>
              <w:ind w:left="20"/>
              <w:jc w:val="both"/>
            </w:pPr>
            <w:r>
              <w:rPr>
                <w:rFonts w:ascii="Times New Roman"/>
                <w:b w:val="false"/>
                <w:i w:val="false"/>
                <w:color w:val="000000"/>
                <w:sz w:val="20"/>
              </w:rPr>
              <w:t>
Наталья Владимировна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кәсіпорнының Радиациялық қауіпсіздік және экология институты филиалының ғылыми хатшысы,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xml:space="preserve">
Масалимова </w:t>
            </w:r>
          </w:p>
          <w:bookmarkEnd w:id="24"/>
          <w:p>
            <w:pPr>
              <w:spacing w:after="20"/>
              <w:ind w:left="20"/>
              <w:jc w:val="both"/>
            </w:pPr>
            <w:r>
              <w:rPr>
                <w:rFonts w:ascii="Times New Roman"/>
                <w:b w:val="false"/>
                <w:i w:val="false"/>
                <w:color w:val="000000"/>
                <w:sz w:val="20"/>
              </w:rPr>
              <w:t>
Бақытгүл Қабыкенқызы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университеті" коммерциялық емес акционерлік қоғамының ғылыми қызметкері, химия ғылымдарының кандидаты,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xml:space="preserve">
Махмудова </w:t>
            </w:r>
          </w:p>
          <w:bookmarkEnd w:id="25"/>
          <w:p>
            <w:pPr>
              <w:spacing w:after="20"/>
              <w:ind w:left="20"/>
              <w:jc w:val="both"/>
            </w:pPr>
            <w:r>
              <w:rPr>
                <w:rFonts w:ascii="Times New Roman"/>
                <w:b w:val="false"/>
                <w:i w:val="false"/>
                <w:color w:val="000000"/>
                <w:sz w:val="20"/>
              </w:rPr>
              <w:t>
Ләззат Камалқызы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қоғамының жетекші ғылыми қызметкері,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xml:space="preserve">
Молдабаева </w:t>
            </w:r>
          </w:p>
          <w:bookmarkEnd w:id="26"/>
          <w:p>
            <w:pPr>
              <w:spacing w:after="20"/>
              <w:ind w:left="20"/>
              <w:jc w:val="both"/>
            </w:pPr>
            <w:r>
              <w:rPr>
                <w:rFonts w:ascii="Times New Roman"/>
                <w:b w:val="false"/>
                <w:i w:val="false"/>
                <w:color w:val="000000"/>
                <w:sz w:val="20"/>
              </w:rPr>
              <w:t>
Гүлназ Жақсылыққызы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ғылыми қызметкері, техника ғылымдарының кандидаты,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xml:space="preserve">
Оразбаев </w:t>
            </w:r>
          </w:p>
          <w:bookmarkEnd w:id="27"/>
          <w:p>
            <w:pPr>
              <w:spacing w:after="20"/>
              <w:ind w:left="20"/>
              <w:jc w:val="both"/>
            </w:pPr>
            <w:r>
              <w:rPr>
                <w:rFonts w:ascii="Times New Roman"/>
                <w:b w:val="false"/>
                <w:i w:val="false"/>
                <w:color w:val="000000"/>
                <w:sz w:val="20"/>
              </w:rPr>
              <w:t>
Сағи Амзеұлы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аға ғылыми қызметкері, философия докторы PhD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xml:space="preserve">
Серіков </w:t>
            </w:r>
          </w:p>
          <w:bookmarkEnd w:id="28"/>
          <w:p>
            <w:pPr>
              <w:spacing w:after="20"/>
              <w:ind w:left="20"/>
              <w:jc w:val="both"/>
            </w:pPr>
            <w:r>
              <w:rPr>
                <w:rFonts w:ascii="Times New Roman"/>
                <w:b w:val="false"/>
                <w:i w:val="false"/>
                <w:color w:val="000000"/>
                <w:sz w:val="20"/>
              </w:rPr>
              <w:t>
Тимур Маратұлы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университеті" коммерциялық емес акционерлік қоғамының ғылыми қызметкері, қауымдастырылған PhD философия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Сағин</w:t>
            </w:r>
          </w:p>
          <w:bookmarkEnd w:id="29"/>
          <w:p>
            <w:pPr>
              <w:spacing w:after="20"/>
              <w:ind w:left="20"/>
              <w:jc w:val="both"/>
            </w:pPr>
            <w:r>
              <w:rPr>
                <w:rFonts w:ascii="Times New Roman"/>
                <w:b w:val="false"/>
                <w:i w:val="false"/>
                <w:color w:val="000000"/>
                <w:sz w:val="20"/>
              </w:rPr>
              <w:t>
Жанай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университетінің ғылыми қызметкері, философия докторы PhD,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xml:space="preserve">
Тастамбек </w:t>
            </w:r>
          </w:p>
          <w:bookmarkEnd w:id="30"/>
          <w:p>
            <w:pPr>
              <w:spacing w:after="20"/>
              <w:ind w:left="20"/>
              <w:jc w:val="both"/>
            </w:pPr>
            <w:r>
              <w:rPr>
                <w:rFonts w:ascii="Times New Roman"/>
                <w:b w:val="false"/>
                <w:i w:val="false"/>
                <w:color w:val="000000"/>
                <w:sz w:val="20"/>
              </w:rPr>
              <w:t>
Қуаныш Талғатұлы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Экологиялық тұрақтылық және биотүрлілік ғылыми-зерттеу институтының директоры,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xml:space="preserve">
Тұрсынова </w:t>
            </w:r>
          </w:p>
          <w:bookmarkEnd w:id="31"/>
          <w:p>
            <w:pPr>
              <w:spacing w:after="20"/>
              <w:ind w:left="20"/>
              <w:jc w:val="both"/>
            </w:pPr>
            <w:r>
              <w:rPr>
                <w:rFonts w:ascii="Times New Roman"/>
                <w:b w:val="false"/>
                <w:i w:val="false"/>
                <w:color w:val="000000"/>
                <w:sz w:val="20"/>
              </w:rPr>
              <w:t>
Айсұлу Алашқызы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білім, ғылым және мәдениет жөніндегі ұйымы" (ЮНЕСКО) қамқорлығымен "Орталық Азия өңірлік гляциологиялық орталығы" жауапкершілігі шектеулі серіктестігінің (2-санат) бас ғылыми қызметкері, география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xml:space="preserve">
Уалиева </w:t>
            </w:r>
          </w:p>
          <w:bookmarkEnd w:id="32"/>
          <w:p>
            <w:pPr>
              <w:spacing w:after="20"/>
              <w:ind w:left="20"/>
              <w:jc w:val="both"/>
            </w:pPr>
            <w:r>
              <w:rPr>
                <w:rFonts w:ascii="Times New Roman"/>
                <w:b w:val="false"/>
                <w:i w:val="false"/>
                <w:color w:val="000000"/>
                <w:sz w:val="20"/>
              </w:rPr>
              <w:t>
Римма Мейрамқызы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қоғамының ғылыми қызметкері, химия ғылымдарының кандидаты,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xml:space="preserve">
Умаров </w:t>
            </w:r>
          </w:p>
          <w:bookmarkEnd w:id="33"/>
          <w:p>
            <w:pPr>
              <w:spacing w:after="20"/>
              <w:ind w:left="20"/>
              <w:jc w:val="both"/>
            </w:pPr>
            <w:r>
              <w:rPr>
                <w:rFonts w:ascii="Times New Roman"/>
                <w:b w:val="false"/>
                <w:i w:val="false"/>
                <w:color w:val="000000"/>
                <w:sz w:val="20"/>
              </w:rPr>
              <w:t>
Ермек Қасымғалиұлы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төрағасының орынбасары, іскерлік әкімшілендіру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xml:space="preserve">
Шлимас </w:t>
            </w:r>
          </w:p>
          <w:bookmarkEnd w:id="34"/>
          <w:p>
            <w:pPr>
              <w:spacing w:after="20"/>
              <w:ind w:left="20"/>
              <w:jc w:val="both"/>
            </w:pPr>
            <w:r>
              <w:rPr>
                <w:rFonts w:ascii="Times New Roman"/>
                <w:b w:val="false"/>
                <w:i w:val="false"/>
                <w:color w:val="000000"/>
                <w:sz w:val="20"/>
              </w:rPr>
              <w:t>
Дмитрий Игорьевич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"Ядролық физика институты" шаруашылық жүргізу құқығындағы республикалық мемлекеттік кәсіпорнының зертхана меңгерушісі, философия докторы PhD (келісім бойынша)</w:t>
            </w:r>
          </w:p>
        </w:tc>
      </w:tr>
    </w:tbl>
    <w:bookmarkStart w:name="z41" w:id="35"/>
    <w:p>
      <w:pPr>
        <w:spacing w:after="0"/>
        <w:ind w:left="0"/>
        <w:jc w:val="left"/>
      </w:pPr>
      <w:r>
        <w:rPr>
          <w:rFonts w:ascii="Times New Roman"/>
          <w:b/>
          <w:i w:val="false"/>
          <w:color w:val="000000"/>
        </w:rPr>
        <w:t xml:space="preserve"> "Энергия, озық материалдар және көлік" ғылым бағыты бойынша ұлттық ғылыми кеңес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xml:space="preserve">
Абуова </w:t>
            </w:r>
          </w:p>
          <w:bookmarkEnd w:id="36"/>
          <w:p>
            <w:pPr>
              <w:spacing w:after="20"/>
              <w:ind w:left="20"/>
              <w:jc w:val="both"/>
            </w:pPr>
            <w:r>
              <w:rPr>
                <w:rFonts w:ascii="Times New Roman"/>
                <w:b w:val="false"/>
                <w:i w:val="false"/>
                <w:color w:val="000000"/>
                <w:sz w:val="20"/>
              </w:rPr>
              <w:t>
Фатима Үсенқызы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ядролық физика, жаңа материалдар және технологиялар кафедрасының ғылыми қызметкері, PhD философия докторы, қауымдастырылған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xml:space="preserve">
Анисимов </w:t>
            </w:r>
          </w:p>
          <w:bookmarkEnd w:id="37"/>
          <w:p>
            <w:pPr>
              <w:spacing w:after="20"/>
              <w:ind w:left="20"/>
              <w:jc w:val="both"/>
            </w:pPr>
            <w:r>
              <w:rPr>
                <w:rFonts w:ascii="Times New Roman"/>
                <w:b w:val="false"/>
                <w:i w:val="false"/>
                <w:color w:val="000000"/>
                <w:sz w:val="20"/>
              </w:rPr>
              <w:t xml:space="preserve">
Алексей Сергеевич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цифрландыру департаментінің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xml:space="preserve">
Бейсенов </w:t>
            </w:r>
          </w:p>
          <w:bookmarkEnd w:id="38"/>
          <w:p>
            <w:pPr>
              <w:spacing w:after="20"/>
              <w:ind w:left="20"/>
              <w:jc w:val="both"/>
            </w:pPr>
            <w:r>
              <w:rPr>
                <w:rFonts w:ascii="Times New Roman"/>
                <w:b w:val="false"/>
                <w:i w:val="false"/>
                <w:color w:val="000000"/>
                <w:sz w:val="20"/>
              </w:rPr>
              <w:t>
Ренат Елемесұлы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жаратылыстану және әлеуметтік ғылымдар мектебінің деканы, философия докторы PhD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xml:space="preserve">
Бекбасаров </w:t>
            </w:r>
          </w:p>
          <w:bookmarkEnd w:id="39"/>
          <w:p>
            <w:pPr>
              <w:spacing w:after="20"/>
              <w:ind w:left="20"/>
              <w:jc w:val="both"/>
            </w:pPr>
            <w:r>
              <w:rPr>
                <w:rFonts w:ascii="Times New Roman"/>
                <w:b w:val="false"/>
                <w:i w:val="false"/>
                <w:color w:val="000000"/>
                <w:sz w:val="20"/>
              </w:rPr>
              <w:t>
Исабай Исакұлы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Дулати атындағы Тараз өңірлік университеті" коммерциялық емес акционерлік қоғамының "Құрылыс және материалдар өндірісі" кафедрасының ғылыми қызметкері, PhD философия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xml:space="preserve">
Бөлегенова </w:t>
            </w:r>
          </w:p>
          <w:bookmarkEnd w:id="40"/>
          <w:p>
            <w:pPr>
              <w:spacing w:after="20"/>
              <w:ind w:left="20"/>
              <w:jc w:val="both"/>
            </w:pPr>
            <w:r>
              <w:rPr>
                <w:rFonts w:ascii="Times New Roman"/>
                <w:b w:val="false"/>
                <w:i w:val="false"/>
                <w:color w:val="000000"/>
                <w:sz w:val="20"/>
              </w:rPr>
              <w:t>
Салтанат Әлиханқызы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кафедра меңгерушісі,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xml:space="preserve">
Жарылғапов </w:t>
            </w:r>
          </w:p>
          <w:bookmarkEnd w:id="41"/>
          <w:p>
            <w:pPr>
              <w:spacing w:after="20"/>
              <w:ind w:left="20"/>
              <w:jc w:val="both"/>
            </w:pPr>
            <w:r>
              <w:rPr>
                <w:rFonts w:ascii="Times New Roman"/>
                <w:b w:val="false"/>
                <w:i w:val="false"/>
                <w:color w:val="000000"/>
                <w:sz w:val="20"/>
              </w:rPr>
              <w:t>
Сәбит Мұратұлы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қоғамының ғылыми қызметкері, PhD философия докторы , қауымдастырылған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xml:space="preserve">
Жүнісқалиев </w:t>
            </w:r>
          </w:p>
          <w:bookmarkEnd w:id="42"/>
          <w:p>
            <w:pPr>
              <w:spacing w:after="20"/>
              <w:ind w:left="20"/>
              <w:jc w:val="both"/>
            </w:pPr>
            <w:r>
              <w:rPr>
                <w:rFonts w:ascii="Times New Roman"/>
                <w:b w:val="false"/>
                <w:i w:val="false"/>
                <w:color w:val="000000"/>
                <w:sz w:val="20"/>
              </w:rPr>
              <w:t>
Талғат Тоқашұлы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индустриалды университеті" коммерциялық емес акционерлік қоғамының аға ғылыми қызметкері,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xml:space="preserve">
Куленова </w:t>
            </w:r>
          </w:p>
          <w:bookmarkEnd w:id="43"/>
          <w:p>
            <w:pPr>
              <w:spacing w:after="20"/>
              <w:ind w:left="20"/>
              <w:jc w:val="both"/>
            </w:pPr>
            <w:r>
              <w:rPr>
                <w:rFonts w:ascii="Times New Roman"/>
                <w:b w:val="false"/>
                <w:i w:val="false"/>
                <w:color w:val="000000"/>
                <w:sz w:val="20"/>
              </w:rPr>
              <w:t>
Наталья Анатольевна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қоғамының ғылыми қызметкері, техника ғылымдарының кандидаты,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xml:space="preserve">
Куликов </w:t>
            </w:r>
          </w:p>
          <w:bookmarkEnd w:id="44"/>
          <w:p>
            <w:pPr>
              <w:spacing w:after="20"/>
              <w:ind w:left="20"/>
              <w:jc w:val="both"/>
            </w:pPr>
            <w:r>
              <w:rPr>
                <w:rFonts w:ascii="Times New Roman"/>
                <w:b w:val="false"/>
                <w:i w:val="false"/>
                <w:color w:val="000000"/>
                <w:sz w:val="20"/>
              </w:rPr>
              <w:t>
Виталий Юрьевич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Сағынов атындағы Қарағанды техникалық университеті" коммерциялық емес акционерлік қоғамының ғылыми қызметкері, техника ғылымдарының кандидаты,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xml:space="preserve">
Лежнев </w:t>
            </w:r>
          </w:p>
          <w:bookmarkEnd w:id="45"/>
          <w:p>
            <w:pPr>
              <w:spacing w:after="20"/>
              <w:ind w:left="20"/>
              <w:jc w:val="both"/>
            </w:pPr>
            <w:r>
              <w:rPr>
                <w:rFonts w:ascii="Times New Roman"/>
                <w:b w:val="false"/>
                <w:i w:val="false"/>
                <w:color w:val="000000"/>
                <w:sz w:val="20"/>
              </w:rPr>
              <w:t>
Сергей Николаевич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қоғамының ғылыми қызметкері, техника ғылымдарының кандидаты, қауымдастырылған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xml:space="preserve">
Лесбаев </w:t>
            </w:r>
          </w:p>
          <w:bookmarkEnd w:id="46"/>
          <w:p>
            <w:pPr>
              <w:spacing w:after="20"/>
              <w:ind w:left="20"/>
              <w:jc w:val="both"/>
            </w:pPr>
            <w:r>
              <w:rPr>
                <w:rFonts w:ascii="Times New Roman"/>
                <w:b w:val="false"/>
                <w:i w:val="false"/>
                <w:color w:val="000000"/>
                <w:sz w:val="20"/>
              </w:rPr>
              <w:t>
Бақытжан Тастанұлы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"Жану проблемалары институты" шаруашылық жүргізу қүқығындағы республикалық мемлекеттік кәсіпорнының бас ғылыми қызметкері, химия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xml:space="preserve">
Мун </w:t>
            </w:r>
          </w:p>
          <w:bookmarkEnd w:id="47"/>
          <w:p>
            <w:pPr>
              <w:spacing w:after="20"/>
              <w:ind w:left="20"/>
              <w:jc w:val="both"/>
            </w:pPr>
            <w:r>
              <w:rPr>
                <w:rFonts w:ascii="Times New Roman"/>
                <w:b w:val="false"/>
                <w:i w:val="false"/>
                <w:color w:val="000000"/>
                <w:sz w:val="20"/>
              </w:rPr>
              <w:t>
Григорий Алексеевич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Инженерлік академиясы" республикалық қоғамдық бірлестігінің бас ғылыми қызметкері, химия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xml:space="preserve">
Нұражи </w:t>
            </w:r>
          </w:p>
          <w:bookmarkEnd w:id="48"/>
          <w:p>
            <w:pPr>
              <w:spacing w:after="20"/>
              <w:ind w:left="20"/>
              <w:jc w:val="both"/>
            </w:pPr>
            <w:r>
              <w:rPr>
                <w:rFonts w:ascii="Times New Roman"/>
                <w:b w:val="false"/>
                <w:i w:val="false"/>
                <w:color w:val="000000"/>
                <w:sz w:val="20"/>
              </w:rPr>
              <w:t>
Нұршат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ғылыми қызметкері, Қазақстан Республикасы Президентінің жанындағы Ғылым мен технологиялар бойынша ұлттық кеңестің мүшесі, PhD философия докторы, қауымдастырылған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xml:space="preserve">
Оңғар </w:t>
            </w:r>
          </w:p>
          <w:bookmarkEnd w:id="49"/>
          <w:p>
            <w:pPr>
              <w:spacing w:after="20"/>
              <w:ind w:left="20"/>
              <w:jc w:val="both"/>
            </w:pPr>
            <w:r>
              <w:rPr>
                <w:rFonts w:ascii="Times New Roman"/>
                <w:b w:val="false"/>
                <w:i w:val="false"/>
                <w:color w:val="000000"/>
                <w:sz w:val="20"/>
              </w:rPr>
              <w:t>
Бұлбұл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Ғылыми және технологиялық ұйымдар қауымдастығы" заңды тұлғаларының сарапшысы,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xml:space="preserve">
Өмірғали </w:t>
            </w:r>
          </w:p>
          <w:bookmarkEnd w:id="50"/>
          <w:p>
            <w:pPr>
              <w:spacing w:after="20"/>
              <w:ind w:left="20"/>
              <w:jc w:val="both"/>
            </w:pPr>
            <w:r>
              <w:rPr>
                <w:rFonts w:ascii="Times New Roman"/>
                <w:b w:val="false"/>
                <w:i w:val="false"/>
                <w:color w:val="000000"/>
                <w:sz w:val="20"/>
              </w:rPr>
              <w:t>
Арманбек Қасымұлы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"Казатомпром" ұлттық атом компаниясы" акционерлік қоғамының ғылыми-техникалық жобалар департаментінің директоры,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xml:space="preserve">
Ратушная </w:t>
            </w:r>
          </w:p>
          <w:bookmarkEnd w:id="51"/>
          <w:p>
            <w:pPr>
              <w:spacing w:after="20"/>
              <w:ind w:left="20"/>
              <w:jc w:val="both"/>
            </w:pPr>
            <w:r>
              <w:rPr>
                <w:rFonts w:ascii="Times New Roman"/>
                <w:b w:val="false"/>
                <w:i w:val="false"/>
                <w:color w:val="000000"/>
                <w:sz w:val="20"/>
              </w:rPr>
              <w:t>
Татьяна Юрьевна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университеті" коммерциялық емес акционерлік қоғамының аға оқытушысы,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xml:space="preserve">
Талипов </w:t>
            </w:r>
          </w:p>
          <w:bookmarkEnd w:id="52"/>
          <w:p>
            <w:pPr>
              <w:spacing w:after="20"/>
              <w:ind w:left="20"/>
              <w:jc w:val="both"/>
            </w:pPr>
            <w:r>
              <w:rPr>
                <w:rFonts w:ascii="Times New Roman"/>
                <w:b w:val="false"/>
                <w:i w:val="false"/>
                <w:color w:val="000000"/>
                <w:sz w:val="20"/>
              </w:rPr>
              <w:t>
Олжас Манарбекұлы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қоғамының кафедра меңгерушісі,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xml:space="preserve">
Танашева </w:t>
            </w:r>
          </w:p>
          <w:bookmarkEnd w:id="53"/>
          <w:p>
            <w:pPr>
              <w:spacing w:after="20"/>
              <w:ind w:left="20"/>
              <w:jc w:val="both"/>
            </w:pPr>
            <w:r>
              <w:rPr>
                <w:rFonts w:ascii="Times New Roman"/>
                <w:b w:val="false"/>
                <w:i w:val="false"/>
                <w:color w:val="000000"/>
                <w:sz w:val="20"/>
              </w:rPr>
              <w:t>
Назгүл Қадыралиқызы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коммерциялық емес акционерлік қоғамының ғылыми қызметкері, PhD философия докторы, қауымдастырылған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xml:space="preserve">
Тұңғатарова </w:t>
            </w:r>
          </w:p>
          <w:bookmarkEnd w:id="54"/>
          <w:p>
            <w:pPr>
              <w:spacing w:after="20"/>
              <w:ind w:left="20"/>
              <w:jc w:val="both"/>
            </w:pPr>
            <w:r>
              <w:rPr>
                <w:rFonts w:ascii="Times New Roman"/>
                <w:b w:val="false"/>
                <w:i w:val="false"/>
                <w:color w:val="000000"/>
                <w:sz w:val="20"/>
              </w:rPr>
              <w:t>
Мадина Советқалиқызы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ғылыми қызметкері, PhD философия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xml:space="preserve">
Уахитова </w:t>
            </w:r>
          </w:p>
          <w:bookmarkEnd w:id="55"/>
          <w:p>
            <w:pPr>
              <w:spacing w:after="20"/>
              <w:ind w:left="20"/>
              <w:jc w:val="both"/>
            </w:pPr>
            <w:r>
              <w:rPr>
                <w:rFonts w:ascii="Times New Roman"/>
                <w:b w:val="false"/>
                <w:i w:val="false"/>
                <w:color w:val="000000"/>
                <w:sz w:val="20"/>
              </w:rPr>
              <w:t>
Бағдагүл Төлеуқызы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қоғамының металлургия және тау-кен общества кафедрасының меңгерушісі,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xml:space="preserve">
Умышев </w:t>
            </w:r>
          </w:p>
          <w:bookmarkEnd w:id="56"/>
          <w:p>
            <w:pPr>
              <w:spacing w:after="20"/>
              <w:ind w:left="20"/>
              <w:jc w:val="both"/>
            </w:pPr>
            <w:r>
              <w:rPr>
                <w:rFonts w:ascii="Times New Roman"/>
                <w:b w:val="false"/>
                <w:i w:val="false"/>
                <w:color w:val="000000"/>
                <w:sz w:val="20"/>
              </w:rPr>
              <w:t>
Диас Райбекұлы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Дәукеев атындағы Алматы энергетика және байланыс университеті" коммерциялық емес акционерлік қоғамының ғылыми қызметкері, PhD философия докторы, қауымдастырылған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xml:space="preserve">
Хайрушев </w:t>
            </w:r>
          </w:p>
          <w:bookmarkEnd w:id="57"/>
          <w:p>
            <w:pPr>
              <w:spacing w:after="20"/>
              <w:ind w:left="20"/>
              <w:jc w:val="both"/>
            </w:pPr>
            <w:r>
              <w:rPr>
                <w:rFonts w:ascii="Times New Roman"/>
                <w:b w:val="false"/>
                <w:i w:val="false"/>
                <w:color w:val="000000"/>
                <w:sz w:val="20"/>
              </w:rPr>
              <w:t>
Жақып 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 энергетика және тұрғын үй-коммуналдық шаруашылығы департаментінің басқарушы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xml:space="preserve">
Шаймерденов </w:t>
            </w:r>
          </w:p>
          <w:bookmarkEnd w:id="58"/>
          <w:p>
            <w:pPr>
              <w:spacing w:after="20"/>
              <w:ind w:left="20"/>
              <w:jc w:val="both"/>
            </w:pPr>
            <w:r>
              <w:rPr>
                <w:rFonts w:ascii="Times New Roman"/>
                <w:b w:val="false"/>
                <w:i w:val="false"/>
                <w:color w:val="000000"/>
                <w:sz w:val="20"/>
              </w:rPr>
              <w:t>
Әсет Абдуллаұлы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"Ядролық физика институты" шаруашылық жүргізу құқығындағы республикалық мемлекеттік кәсіпорнының зертхана меңгерушісі,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xml:space="preserve">
Шеров </w:t>
            </w:r>
          </w:p>
          <w:bookmarkEnd w:id="59"/>
          <w:p>
            <w:pPr>
              <w:spacing w:after="20"/>
              <w:ind w:left="20"/>
              <w:jc w:val="both"/>
            </w:pPr>
            <w:r>
              <w:rPr>
                <w:rFonts w:ascii="Times New Roman"/>
                <w:b w:val="false"/>
                <w:i w:val="false"/>
                <w:color w:val="000000"/>
                <w:sz w:val="20"/>
              </w:rPr>
              <w:t>
Кәрібек Тағайұлы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коммерциялық емес акционерлік қоғамының ғылыми қызметкері, профессор,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xml:space="preserve">
Шуюшбаева </w:t>
            </w:r>
          </w:p>
          <w:bookmarkEnd w:id="60"/>
          <w:p>
            <w:pPr>
              <w:spacing w:after="20"/>
              <w:ind w:left="20"/>
              <w:jc w:val="both"/>
            </w:pPr>
            <w:r>
              <w:rPr>
                <w:rFonts w:ascii="Times New Roman"/>
                <w:b w:val="false"/>
                <w:i w:val="false"/>
                <w:color w:val="000000"/>
                <w:sz w:val="20"/>
              </w:rPr>
              <w:t>
Нұргүл Найзабекқызы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атындағы Көкшетау университеті" коммерциялық емес акционерлік қоғамының ғылыми қызметкері, PhD философия докторы, қауымдастырылған профессор (келісім бойынша)</w:t>
            </w:r>
          </w:p>
        </w:tc>
      </w:tr>
    </w:tbl>
    <w:bookmarkStart w:name="z67" w:id="61"/>
    <w:p>
      <w:pPr>
        <w:spacing w:after="0"/>
        <w:ind w:left="0"/>
        <w:jc w:val="left"/>
      </w:pPr>
      <w:r>
        <w:rPr>
          <w:rFonts w:ascii="Times New Roman"/>
          <w:b/>
          <w:i w:val="false"/>
          <w:color w:val="000000"/>
        </w:rPr>
        <w:t xml:space="preserve"> "Озық өндіріс, цифрлық және ғарыштық технологиялар" ғылым бағыты бойынша ұлттық ғылыми кеңес</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xml:space="preserve">
Абдикенов </w:t>
            </w:r>
          </w:p>
          <w:bookmarkEnd w:id="62"/>
          <w:p>
            <w:pPr>
              <w:spacing w:after="20"/>
              <w:ind w:left="20"/>
              <w:jc w:val="both"/>
            </w:pPr>
            <w:r>
              <w:rPr>
                <w:rFonts w:ascii="Times New Roman"/>
                <w:b w:val="false"/>
                <w:i w:val="false"/>
                <w:color w:val="000000"/>
                <w:sz w:val="20"/>
              </w:rPr>
              <w:t>
Бейбіт Болатғазыұлы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серіктестігінің ғылыми қызметкері, Қазақстан Республикасы Президентінің жанындағы ғылым және технологиялар жөніндегі ұлттық кеңестің мүшесі,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xml:space="preserve">
Аймұратов </w:t>
            </w:r>
          </w:p>
          <w:bookmarkEnd w:id="63"/>
          <w:p>
            <w:pPr>
              <w:spacing w:after="20"/>
              <w:ind w:left="20"/>
              <w:jc w:val="both"/>
            </w:pPr>
            <w:r>
              <w:rPr>
                <w:rFonts w:ascii="Times New Roman"/>
                <w:b w:val="false"/>
                <w:i w:val="false"/>
                <w:color w:val="000000"/>
                <w:sz w:val="20"/>
              </w:rPr>
              <w:t>
Ерлан Қайратұлы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 Фесенков атындағы Астрофизикалық институты" жауапкершілігі шектеулі серіктестігінің жетекші ғылыми қызметкері, PhD философия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Ахмедиярова Айнұр Таңатарқызы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ғылыми қызметкері, PhD философия докторы, қауымдастырылған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xml:space="preserve">
Әбішев </w:t>
            </w:r>
          </w:p>
          <w:bookmarkEnd w:id="64"/>
          <w:p>
            <w:pPr>
              <w:spacing w:after="20"/>
              <w:ind w:left="20"/>
              <w:jc w:val="both"/>
            </w:pPr>
            <w:r>
              <w:rPr>
                <w:rFonts w:ascii="Times New Roman"/>
                <w:b w:val="false"/>
                <w:i w:val="false"/>
                <w:color w:val="000000"/>
                <w:sz w:val="20"/>
              </w:rPr>
              <w:t>
Қуаныш Шұрабатырұлы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жауапкершілігі шектеулі серіктестігінің инженерлік менеджмент мектебінің деканы,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xml:space="preserve">
Барлыбаев </w:t>
            </w:r>
          </w:p>
          <w:bookmarkEnd w:id="65"/>
          <w:p>
            <w:pPr>
              <w:spacing w:after="20"/>
              <w:ind w:left="20"/>
              <w:jc w:val="both"/>
            </w:pPr>
            <w:r>
              <w:rPr>
                <w:rFonts w:ascii="Times New Roman"/>
                <w:b w:val="false"/>
                <w:i w:val="false"/>
                <w:color w:val="000000"/>
                <w:sz w:val="20"/>
              </w:rPr>
              <w:t>
Әлібек Бақтыбайұлы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Жасанды интеллект институтының директоры,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xml:space="preserve">
Болат </w:t>
            </w:r>
          </w:p>
          <w:bookmarkEnd w:id="66"/>
          <w:p>
            <w:pPr>
              <w:spacing w:after="20"/>
              <w:ind w:left="20"/>
              <w:jc w:val="both"/>
            </w:pPr>
            <w:r>
              <w:rPr>
                <w:rFonts w:ascii="Times New Roman"/>
                <w:b w:val="false"/>
                <w:i w:val="false"/>
                <w:color w:val="000000"/>
                <w:sz w:val="20"/>
              </w:rPr>
              <w:t>
Тәңірберген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"Sergek Development" жеке компанияның өнімді басқару бөлімінің басшысы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xml:space="preserve">
Витковская </w:t>
            </w:r>
          </w:p>
          <w:bookmarkEnd w:id="67"/>
          <w:p>
            <w:pPr>
              <w:spacing w:after="20"/>
              <w:ind w:left="20"/>
              <w:jc w:val="both"/>
            </w:pPr>
            <w:r>
              <w:rPr>
                <w:rFonts w:ascii="Times New Roman"/>
                <w:b w:val="false"/>
                <w:i w:val="false"/>
                <w:color w:val="000000"/>
                <w:sz w:val="20"/>
              </w:rPr>
              <w:t>
Ирина Сергеевна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"Ұлттық ғарыштық зерттеулер және технологиялар орталығы" акционерлік қоғамының жетекші ғылыми қызметкері,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xml:space="preserve">
Жамваль </w:t>
            </w:r>
          </w:p>
          <w:bookmarkEnd w:id="68"/>
          <w:p>
            <w:pPr>
              <w:spacing w:after="20"/>
              <w:ind w:left="20"/>
              <w:jc w:val="both"/>
            </w:pPr>
            <w:r>
              <w:rPr>
                <w:rFonts w:ascii="Times New Roman"/>
                <w:b w:val="false"/>
                <w:i w:val="false"/>
                <w:color w:val="000000"/>
                <w:sz w:val="20"/>
              </w:rPr>
              <w:t xml:space="preserve">
Прашант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ғылыми қызметкері, PhD философия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xml:space="preserve">
Жетпісбаева </w:t>
            </w:r>
          </w:p>
          <w:bookmarkEnd w:id="69"/>
          <w:p>
            <w:pPr>
              <w:spacing w:after="20"/>
              <w:ind w:left="20"/>
              <w:jc w:val="both"/>
            </w:pPr>
            <w:r>
              <w:rPr>
                <w:rFonts w:ascii="Times New Roman"/>
                <w:b w:val="false"/>
                <w:i w:val="false"/>
                <w:color w:val="000000"/>
                <w:sz w:val="20"/>
              </w:rPr>
              <w:t>
Айнұр Тұрсынханқызы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жауапкершілігі шектеулі серіктестігі перспективалық және ғылыми-зерттеу жобалары басқармасының жетекші инженер-конструкторы,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xml:space="preserve">
Жұмағұлов </w:t>
            </w:r>
          </w:p>
          <w:bookmarkEnd w:id="70"/>
          <w:p>
            <w:pPr>
              <w:spacing w:after="20"/>
              <w:ind w:left="20"/>
              <w:jc w:val="both"/>
            </w:pPr>
            <w:r>
              <w:rPr>
                <w:rFonts w:ascii="Times New Roman"/>
                <w:b w:val="false"/>
                <w:i w:val="false"/>
                <w:color w:val="000000"/>
                <w:sz w:val="20"/>
              </w:rPr>
              <w:t>
Данияр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IT-стартаптардың халықаралық технопаркі" корпоративтік қорының технологиялық орталықтары кеңсесінің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xml:space="preserve">
Икласова </w:t>
            </w:r>
          </w:p>
          <w:bookmarkEnd w:id="71"/>
          <w:p>
            <w:pPr>
              <w:spacing w:after="20"/>
              <w:ind w:left="20"/>
              <w:jc w:val="both"/>
            </w:pPr>
            <w:r>
              <w:rPr>
                <w:rFonts w:ascii="Times New Roman"/>
                <w:b w:val="false"/>
                <w:i w:val="false"/>
                <w:color w:val="000000"/>
                <w:sz w:val="20"/>
              </w:rPr>
              <w:t>
Қайнижамал Есімсеитқызы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университеті" коммерциялық емес акционерлік қоғамының ақпараттық-коммуникациялық технологиялар кафедрасының ғылыми қызметкері, PhD философия докторы, доцент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xml:space="preserve">
Иманқұлов </w:t>
            </w:r>
          </w:p>
          <w:bookmarkEnd w:id="72"/>
          <w:p>
            <w:pPr>
              <w:spacing w:after="20"/>
              <w:ind w:left="20"/>
              <w:jc w:val="both"/>
            </w:pPr>
            <w:r>
              <w:rPr>
                <w:rFonts w:ascii="Times New Roman"/>
                <w:b w:val="false"/>
                <w:i w:val="false"/>
                <w:color w:val="000000"/>
                <w:sz w:val="20"/>
              </w:rPr>
              <w:t>
Тимур Сәкенұлы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автоматтандыру және робототехника қауымдастығы" заңды тұлғалар бірлестігінің сарапшысы,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xml:space="preserve">
Қазкенов </w:t>
            </w:r>
          </w:p>
          <w:bookmarkEnd w:id="73"/>
          <w:p>
            <w:pPr>
              <w:spacing w:after="20"/>
              <w:ind w:left="20"/>
              <w:jc w:val="both"/>
            </w:pPr>
            <w:r>
              <w:rPr>
                <w:rFonts w:ascii="Times New Roman"/>
                <w:b w:val="false"/>
                <w:i w:val="false"/>
                <w:color w:val="000000"/>
                <w:sz w:val="20"/>
              </w:rPr>
              <w:t>
Алан Аманжолұлы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Аэроғарыш комитеті төрағасының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xml:space="preserve">
Мансұрова </w:t>
            </w:r>
          </w:p>
          <w:bookmarkEnd w:id="74"/>
          <w:p>
            <w:pPr>
              <w:spacing w:after="20"/>
              <w:ind w:left="20"/>
              <w:jc w:val="both"/>
            </w:pPr>
            <w:r>
              <w:rPr>
                <w:rFonts w:ascii="Times New Roman"/>
                <w:b w:val="false"/>
                <w:i w:val="false"/>
                <w:color w:val="000000"/>
                <w:sz w:val="20"/>
              </w:rPr>
              <w:t>
Мадина Есімханқызы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ғылыми қызметкері, физика-математика ғылымдарының кандидаты,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xml:space="preserve">
Мұсабаев </w:t>
            </w:r>
          </w:p>
          <w:bookmarkEnd w:id="75"/>
          <w:p>
            <w:pPr>
              <w:spacing w:after="20"/>
              <w:ind w:left="20"/>
              <w:jc w:val="both"/>
            </w:pPr>
            <w:r>
              <w:rPr>
                <w:rFonts w:ascii="Times New Roman"/>
                <w:b w:val="false"/>
                <w:i w:val="false"/>
                <w:color w:val="000000"/>
                <w:sz w:val="20"/>
              </w:rPr>
              <w:t>
Рустам Рафикұлы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"Ақпараттық және есептеуіш технологиялар институты" шаруашылық жүргізу құқығындағы республикалық мемлекеттік кәсіпорнының ақпараттық процестерді модельдеу зертханасының меңгерушісі,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xml:space="preserve">
Мырзабаев </w:t>
            </w:r>
          </w:p>
          <w:bookmarkEnd w:id="76"/>
          <w:p>
            <w:pPr>
              <w:spacing w:after="20"/>
              <w:ind w:left="20"/>
              <w:jc w:val="both"/>
            </w:pPr>
            <w:r>
              <w:rPr>
                <w:rFonts w:ascii="Times New Roman"/>
                <w:b w:val="false"/>
                <w:i w:val="false"/>
                <w:color w:val="000000"/>
                <w:sz w:val="20"/>
              </w:rPr>
              <w:t>
Дархан Тілеубердіұлы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инновацияларды дамыту департаментінің директоры (келісім бойынша)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xml:space="preserve">
Нұртас </w:t>
            </w:r>
          </w:p>
          <w:bookmarkEnd w:id="77"/>
          <w:p>
            <w:pPr>
              <w:spacing w:after="20"/>
              <w:ind w:left="20"/>
              <w:jc w:val="both"/>
            </w:pPr>
            <w:r>
              <w:rPr>
                <w:rFonts w:ascii="Times New Roman"/>
                <w:b w:val="false"/>
                <w:i w:val="false"/>
                <w:color w:val="000000"/>
                <w:sz w:val="20"/>
              </w:rPr>
              <w:t>
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университетінің ғылыми қызметкері, PhD философия докторы, қауымдастырылған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xml:space="preserve">
Омаров </w:t>
            </w:r>
          </w:p>
          <w:bookmarkEnd w:id="78"/>
          <w:p>
            <w:pPr>
              <w:spacing w:after="20"/>
              <w:ind w:left="20"/>
              <w:jc w:val="both"/>
            </w:pPr>
            <w:r>
              <w:rPr>
                <w:rFonts w:ascii="Times New Roman"/>
                <w:b w:val="false"/>
                <w:i w:val="false"/>
                <w:color w:val="000000"/>
                <w:sz w:val="20"/>
              </w:rPr>
              <w:t>
Батырхан Сұлтанұлы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қоғамының ғылыми қызметкері, PhD философия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xml:space="preserve">
Өтегенова </w:t>
            </w:r>
          </w:p>
          <w:bookmarkEnd w:id="79"/>
          <w:p>
            <w:pPr>
              <w:spacing w:after="20"/>
              <w:ind w:left="20"/>
              <w:jc w:val="both"/>
            </w:pPr>
            <w:r>
              <w:rPr>
                <w:rFonts w:ascii="Times New Roman"/>
                <w:b w:val="false"/>
                <w:i w:val="false"/>
                <w:color w:val="000000"/>
                <w:sz w:val="20"/>
              </w:rPr>
              <w:t>
Анар Ұрантайқызы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Дәукеев атындағы Алматы энергетика және байланыс университеті" коммерциялық емес акционерлік қоғамының IT-инженерия және жасанды интеллект кафедрасының меңгерушісі,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xml:space="preserve">
Садықов </w:t>
            </w:r>
          </w:p>
          <w:bookmarkEnd w:id="80"/>
          <w:p>
            <w:pPr>
              <w:spacing w:after="20"/>
              <w:ind w:left="20"/>
              <w:jc w:val="both"/>
            </w:pPr>
            <w:r>
              <w:rPr>
                <w:rFonts w:ascii="Times New Roman"/>
                <w:b w:val="false"/>
                <w:i w:val="false"/>
                <w:color w:val="000000"/>
                <w:sz w:val="20"/>
              </w:rPr>
              <w:t>
Тұрлан Хамзинұлы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"Физика-техникалық институты" жауапкершілігі шектеулі серіктестігінің ғарыштық сәулелер физикасы зертханасының меңгерушісі,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xml:space="preserve">
Смаилова </w:t>
            </w:r>
          </w:p>
          <w:bookmarkEnd w:id="81"/>
          <w:p>
            <w:pPr>
              <w:spacing w:after="20"/>
              <w:ind w:left="20"/>
              <w:jc w:val="both"/>
            </w:pPr>
            <w:r>
              <w:rPr>
                <w:rFonts w:ascii="Times New Roman"/>
                <w:b w:val="false"/>
                <w:i w:val="false"/>
                <w:color w:val="000000"/>
                <w:sz w:val="20"/>
              </w:rPr>
              <w:t>
Сәуле Сансызбайқызы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 Цифрлық технологиялар және жасанды интеллект мектебінің ғылыми қызметкері, PhD философия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xml:space="preserve">
Сүлейменов </w:t>
            </w:r>
          </w:p>
          <w:bookmarkEnd w:id="82"/>
          <w:p>
            <w:pPr>
              <w:spacing w:after="20"/>
              <w:ind w:left="20"/>
              <w:jc w:val="both"/>
            </w:pPr>
            <w:r>
              <w:rPr>
                <w:rFonts w:ascii="Times New Roman"/>
                <w:b w:val="false"/>
                <w:i w:val="false"/>
                <w:color w:val="000000"/>
                <w:sz w:val="20"/>
              </w:rPr>
              <w:t>
Ибрагим Эсенұлы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инженерлік академиясы" республикалық қоғамдық бірлестігінің бас ғылыми қызметкері,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xml:space="preserve">
Утегенов </w:t>
            </w:r>
          </w:p>
          <w:bookmarkEnd w:id="83"/>
          <w:p>
            <w:pPr>
              <w:spacing w:after="20"/>
              <w:ind w:left="20"/>
              <w:jc w:val="both"/>
            </w:pPr>
            <w:r>
              <w:rPr>
                <w:rFonts w:ascii="Times New Roman"/>
                <w:b w:val="false"/>
                <w:i w:val="false"/>
                <w:color w:val="000000"/>
                <w:sz w:val="20"/>
              </w:rPr>
              <w:t>
Алмасбек Ұлыбекұлы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жетекші ғылыми қызметкері,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xml:space="preserve">
Утепов </w:t>
            </w:r>
          </w:p>
          <w:bookmarkEnd w:id="84"/>
          <w:p>
            <w:pPr>
              <w:spacing w:after="20"/>
              <w:ind w:left="20"/>
              <w:jc w:val="both"/>
            </w:pPr>
            <w:r>
              <w:rPr>
                <w:rFonts w:ascii="Times New Roman"/>
                <w:b w:val="false"/>
                <w:i w:val="false"/>
                <w:color w:val="000000"/>
                <w:sz w:val="20"/>
              </w:rPr>
              <w:t>
Елбек Бақытұлы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Research Group" жауапкершілігі шектеулі серіктестігінің бас маманы,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xml:space="preserve">
Югай </w:t>
            </w:r>
          </w:p>
          <w:bookmarkEnd w:id="85"/>
          <w:p>
            <w:pPr>
              <w:spacing w:after="20"/>
              <w:ind w:left="20"/>
              <w:jc w:val="both"/>
            </w:pPr>
            <w:r>
              <w:rPr>
                <w:rFonts w:ascii="Times New Roman"/>
                <w:b w:val="false"/>
                <w:i w:val="false"/>
                <w:color w:val="000000"/>
                <w:sz w:val="20"/>
              </w:rPr>
              <w:t>
Вячеслав Викторович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Сағынов атындағы Қарағанды техникалық университеті" коммерциялық емес акционерлік қоғамының "Өндірістік үрдістерді автоматтандыру" кафедрасының меңгерушісі, PhD философия докторы (келісім бойынша)</w:t>
            </w:r>
          </w:p>
        </w:tc>
      </w:tr>
    </w:tbl>
    <w:bookmarkStart w:name="z92" w:id="86"/>
    <w:p>
      <w:pPr>
        <w:spacing w:after="0"/>
        <w:ind w:left="0"/>
        <w:jc w:val="left"/>
      </w:pPr>
      <w:r>
        <w:rPr>
          <w:rFonts w:ascii="Times New Roman"/>
          <w:b/>
          <w:i w:val="false"/>
          <w:color w:val="000000"/>
        </w:rPr>
        <w:t xml:space="preserve"> "Жаратылыстану ғылымдары" ғылыми, ғылыми-техникалық қызметін дамыту бойынша "Елдің зияткерлік әлеуеті" ғылым бағыты бойынша ұлттық ғылыми кеңес</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xml:space="preserve">
Абдрешов </w:t>
            </w:r>
          </w:p>
          <w:bookmarkEnd w:id="87"/>
          <w:p>
            <w:pPr>
              <w:spacing w:after="20"/>
              <w:ind w:left="20"/>
              <w:jc w:val="both"/>
            </w:pPr>
            <w:r>
              <w:rPr>
                <w:rFonts w:ascii="Times New Roman"/>
                <w:b w:val="false"/>
                <w:i w:val="false"/>
                <w:color w:val="000000"/>
                <w:sz w:val="20"/>
              </w:rPr>
              <w:t>
Серік Наурызбайұлы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"Генетика және физиология институты" шаруашылық жүргізу құқығындағы республикалық мемлекеттік кәсіпорнының жетекші ғылыми қызметкері,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xml:space="preserve">
Азат </w:t>
            </w:r>
          </w:p>
          <w:bookmarkEnd w:id="88"/>
          <w:p>
            <w:pPr>
              <w:spacing w:after="20"/>
              <w:ind w:left="20"/>
              <w:jc w:val="both"/>
            </w:pPr>
            <w:r>
              <w:rPr>
                <w:rFonts w:ascii="Times New Roman"/>
                <w:b w:val="false"/>
                <w:i w:val="false"/>
                <w:color w:val="000000"/>
                <w:sz w:val="20"/>
              </w:rPr>
              <w:t>
Сейтхан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инженерлік бейіндегі зертхананың басшысы,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xml:space="preserve">
Ақылбеков </w:t>
            </w:r>
          </w:p>
          <w:bookmarkEnd w:id="89"/>
          <w:p>
            <w:pPr>
              <w:spacing w:after="20"/>
              <w:ind w:left="20"/>
              <w:jc w:val="both"/>
            </w:pPr>
            <w:r>
              <w:rPr>
                <w:rFonts w:ascii="Times New Roman"/>
                <w:b w:val="false"/>
                <w:i w:val="false"/>
                <w:color w:val="000000"/>
                <w:sz w:val="20"/>
              </w:rPr>
              <w:t>
Нұрғали Икрамұлы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қоғамының инженерлік бейін зертханасының басшысы,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xml:space="preserve">
Асанова </w:t>
            </w:r>
          </w:p>
          <w:bookmarkEnd w:id="90"/>
          <w:p>
            <w:pPr>
              <w:spacing w:after="20"/>
              <w:ind w:left="20"/>
              <w:jc w:val="both"/>
            </w:pPr>
            <w:r>
              <w:rPr>
                <w:rFonts w:ascii="Times New Roman"/>
                <w:b w:val="false"/>
                <w:i w:val="false"/>
                <w:color w:val="000000"/>
                <w:sz w:val="20"/>
              </w:rPr>
              <w:t>
Анар Тұрмағанбетқызы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"Математика және математикалық модельдеу институты" шаруашылық жүргізу құқығындағы республикалық мемлекеттік кәсіпорнының зертханасының меңгерушісі, физика-математика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xml:space="preserve">
Атабаев </w:t>
            </w:r>
          </w:p>
          <w:bookmarkEnd w:id="91"/>
          <w:p>
            <w:pPr>
              <w:spacing w:after="20"/>
              <w:ind w:left="20"/>
              <w:jc w:val="both"/>
            </w:pPr>
            <w:r>
              <w:rPr>
                <w:rFonts w:ascii="Times New Roman"/>
                <w:b w:val="false"/>
                <w:i w:val="false"/>
                <w:color w:val="000000"/>
                <w:sz w:val="20"/>
              </w:rPr>
              <w:t>
Тимур Шаназарұлы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профессоры,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xml:space="preserve">
Бегімбетова </w:t>
            </w:r>
          </w:p>
          <w:bookmarkEnd w:id="92"/>
          <w:p>
            <w:pPr>
              <w:spacing w:after="20"/>
              <w:ind w:left="20"/>
              <w:jc w:val="both"/>
            </w:pPr>
            <w:r>
              <w:rPr>
                <w:rFonts w:ascii="Times New Roman"/>
                <w:b w:val="false"/>
                <w:i w:val="false"/>
                <w:color w:val="000000"/>
                <w:sz w:val="20"/>
              </w:rPr>
              <w:t>
Динара Айтбайқызы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Laboratory Astana" жеке мекемесінің жетекші ғылыми қызметкері,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xml:space="preserve">
Богоявленский </w:t>
            </w:r>
          </w:p>
          <w:bookmarkEnd w:id="93"/>
          <w:p>
            <w:pPr>
              <w:spacing w:after="20"/>
              <w:ind w:left="20"/>
              <w:jc w:val="both"/>
            </w:pPr>
            <w:r>
              <w:rPr>
                <w:rFonts w:ascii="Times New Roman"/>
                <w:b w:val="false"/>
                <w:i w:val="false"/>
                <w:color w:val="000000"/>
                <w:sz w:val="20"/>
              </w:rPr>
              <w:t>
Андрей Павлинович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серіктестігінің зертхана меңгерушісі, биология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xml:space="preserve">
Бөргеков </w:t>
            </w:r>
          </w:p>
          <w:bookmarkEnd w:id="94"/>
          <w:p>
            <w:pPr>
              <w:spacing w:after="20"/>
              <w:ind w:left="20"/>
              <w:jc w:val="both"/>
            </w:pPr>
            <w:r>
              <w:rPr>
                <w:rFonts w:ascii="Times New Roman"/>
                <w:b w:val="false"/>
                <w:i w:val="false"/>
                <w:color w:val="000000"/>
                <w:sz w:val="20"/>
              </w:rPr>
              <w:t>
Дарын Боранбайұлы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шаруашылық жүргізу құқығындағы республикалық мемлекеттік кәсіпорнының "Ядролық физика институтының" Астана қаласындағы филиалы директорының орынбасары,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xml:space="preserve">
Ерғазиева </w:t>
            </w:r>
          </w:p>
          <w:bookmarkEnd w:id="95"/>
          <w:p>
            <w:pPr>
              <w:spacing w:after="20"/>
              <w:ind w:left="20"/>
              <w:jc w:val="both"/>
            </w:pPr>
            <w:r>
              <w:rPr>
                <w:rFonts w:ascii="Times New Roman"/>
                <w:b w:val="false"/>
                <w:i w:val="false"/>
                <w:color w:val="000000"/>
                <w:sz w:val="20"/>
              </w:rPr>
              <w:t>
Гаухар Ерғазықызы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"Жану проблемалары институты" шаруашылық жүргізу құқығындағы республикалық мемлекеттік кәсіпорнының зертхана меңгерушісі, химия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xml:space="preserve">
Ердыбаева </w:t>
            </w:r>
          </w:p>
          <w:bookmarkEnd w:id="96"/>
          <w:p>
            <w:pPr>
              <w:spacing w:after="20"/>
              <w:ind w:left="20"/>
              <w:jc w:val="both"/>
            </w:pPr>
            <w:r>
              <w:rPr>
                <w:rFonts w:ascii="Times New Roman"/>
                <w:b w:val="false"/>
                <w:i w:val="false"/>
                <w:color w:val="000000"/>
                <w:sz w:val="20"/>
              </w:rPr>
              <w:t>
Назгүл Қадырбекқызы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қоғамының атом және дәстүрлі энергетика технологиялары мектебінің ғылыми қызметкері, физика-математика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xml:space="preserve">
Жұмаділов </w:t>
            </w:r>
          </w:p>
          <w:bookmarkEnd w:id="97"/>
          <w:p>
            <w:pPr>
              <w:spacing w:after="20"/>
              <w:ind w:left="20"/>
              <w:jc w:val="both"/>
            </w:pPr>
            <w:r>
              <w:rPr>
                <w:rFonts w:ascii="Times New Roman"/>
                <w:b w:val="false"/>
                <w:i w:val="false"/>
                <w:color w:val="000000"/>
                <w:sz w:val="20"/>
              </w:rPr>
              <w:t>
Талқыбек Қожатайұлы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Бектұров атындағы химиялық ғылымдар институты" АҚ синтез және физика-химия полимерлері зертханасының меңгерушісі, химия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xml:space="preserve">
Жұмаділов </w:t>
            </w:r>
          </w:p>
          <w:bookmarkEnd w:id="98"/>
          <w:p>
            <w:pPr>
              <w:spacing w:after="20"/>
              <w:ind w:left="20"/>
              <w:jc w:val="both"/>
            </w:pPr>
            <w:r>
              <w:rPr>
                <w:rFonts w:ascii="Times New Roman"/>
                <w:b w:val="false"/>
                <w:i w:val="false"/>
                <w:color w:val="000000"/>
                <w:sz w:val="20"/>
              </w:rPr>
              <w:t>
Қасым Шаймарданұлы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 Гумилев атындағы Еуразия ұлттық университеті" коммерциялық емес акционерлік қоғамының халықаралық ядролық физика, жаңа материалдар және технологиялар кафедрасының меңгерушісі,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xml:space="preserve">
Коданова </w:t>
            </w:r>
          </w:p>
          <w:bookmarkEnd w:id="99"/>
          <w:p>
            <w:pPr>
              <w:spacing w:after="20"/>
              <w:ind w:left="20"/>
              <w:jc w:val="both"/>
            </w:pPr>
            <w:r>
              <w:rPr>
                <w:rFonts w:ascii="Times New Roman"/>
                <w:b w:val="false"/>
                <w:i w:val="false"/>
                <w:color w:val="000000"/>
                <w:sz w:val="20"/>
              </w:rPr>
              <w:t>
Сандуғаш Құлмағанбетқызы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ғылыми қызметкері, физика-математика ғылымдарының кандидаты,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xml:space="preserve">
Қохметова </w:t>
            </w:r>
          </w:p>
          <w:bookmarkEnd w:id="100"/>
          <w:p>
            <w:pPr>
              <w:spacing w:after="20"/>
              <w:ind w:left="20"/>
              <w:jc w:val="both"/>
            </w:pPr>
            <w:r>
              <w:rPr>
                <w:rFonts w:ascii="Times New Roman"/>
                <w:b w:val="false"/>
                <w:i w:val="false"/>
                <w:color w:val="000000"/>
                <w:sz w:val="20"/>
              </w:rPr>
              <w:t>
Алма Мырзабекқызы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"Өсімдіктер биологиясы және биотехнологиясы институты" шаруашылық жүргізу құқығындағы республикалық мемлекеттік кәсіпорнының генетика және селекция зертханасының меңгерушісі, биология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xml:space="preserve">
Крупа </w:t>
            </w:r>
          </w:p>
          <w:bookmarkEnd w:id="101"/>
          <w:p>
            <w:pPr>
              <w:spacing w:after="20"/>
              <w:ind w:left="20"/>
              <w:jc w:val="both"/>
            </w:pPr>
            <w:r>
              <w:rPr>
                <w:rFonts w:ascii="Times New Roman"/>
                <w:b w:val="false"/>
                <w:i w:val="false"/>
                <w:color w:val="000000"/>
                <w:sz w:val="20"/>
              </w:rPr>
              <w:t>
Елена Григорьевна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"Зоология институты" шаруашылық жүргізу құқығындағы республикалық мемлекеттік кәсіпорнының жетекші ғылыми қызметкері, биология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xml:space="preserve">
Қуатова </w:t>
            </w:r>
          </w:p>
          <w:bookmarkEnd w:id="102"/>
          <w:p>
            <w:pPr>
              <w:spacing w:after="20"/>
              <w:ind w:left="20"/>
              <w:jc w:val="both"/>
            </w:pPr>
            <w:r>
              <w:rPr>
                <w:rFonts w:ascii="Times New Roman"/>
                <w:b w:val="false"/>
                <w:i w:val="false"/>
                <w:color w:val="000000"/>
                <w:sz w:val="20"/>
              </w:rPr>
              <w:t>
Мөлдір Жангелдіқызы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"Академик Ө.А. Жолдасбеков атындағы Механика және машинатану институты" шаруашылық жүргізу құқығындағы республикалық мемлекеттік кәсіпорнының бас ғылыми қызметкері,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xml:space="preserve">
Қалмұрзаев </w:t>
            </w:r>
          </w:p>
          <w:bookmarkEnd w:id="103"/>
          <w:p>
            <w:pPr>
              <w:spacing w:after="20"/>
              <w:ind w:left="20"/>
              <w:jc w:val="both"/>
            </w:pPr>
            <w:r>
              <w:rPr>
                <w:rFonts w:ascii="Times New Roman"/>
                <w:b w:val="false"/>
                <w:i w:val="false"/>
                <w:color w:val="000000"/>
                <w:sz w:val="20"/>
              </w:rPr>
              <w:t>
Біржан Сеилханұлы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жетекші ғылыми қызметкері,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xml:space="preserve">
Мұратбеков </w:t>
            </w:r>
          </w:p>
          <w:bookmarkEnd w:id="104"/>
          <w:p>
            <w:pPr>
              <w:spacing w:after="20"/>
              <w:ind w:left="20"/>
              <w:jc w:val="both"/>
            </w:pPr>
            <w:r>
              <w:rPr>
                <w:rFonts w:ascii="Times New Roman"/>
                <w:b w:val="false"/>
                <w:i w:val="false"/>
                <w:color w:val="000000"/>
                <w:sz w:val="20"/>
              </w:rPr>
              <w:t>
Мұсахан Байпақұлы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Х. Дулати атындағы Тараз өңірлік университеті" коммерциялық емес акционерлік қоғамының ғылыми қызметкері профессор, 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xml:space="preserve">
Паницкий </w:t>
            </w:r>
          </w:p>
          <w:bookmarkEnd w:id="105"/>
          <w:p>
            <w:pPr>
              <w:spacing w:after="20"/>
              <w:ind w:left="20"/>
              <w:jc w:val="both"/>
            </w:pPr>
            <w:r>
              <w:rPr>
                <w:rFonts w:ascii="Times New Roman"/>
                <w:b w:val="false"/>
                <w:i w:val="false"/>
                <w:color w:val="000000"/>
                <w:sz w:val="20"/>
              </w:rPr>
              <w:t>
Андрей Васильевич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"Қазақстан Республикасының Ұлттық ядролық орталығы" шаруашылық жүргізу құқығындағы республикалық мемлекеттік кәсіпорнының экожүйелерді кешенді зерттеу бөлімінің бастығы,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xml:space="preserve">
Рысбайұлы </w:t>
            </w:r>
          </w:p>
          <w:bookmarkEnd w:id="106"/>
          <w:p>
            <w:pPr>
              <w:spacing w:after="20"/>
              <w:ind w:left="20"/>
              <w:jc w:val="both"/>
            </w:pPr>
            <w:r>
              <w:rPr>
                <w:rFonts w:ascii="Times New Roman"/>
                <w:b w:val="false"/>
                <w:i w:val="false"/>
                <w:color w:val="000000"/>
                <w:sz w:val="20"/>
              </w:rPr>
              <w:t>
Болатбек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серіктестігінің есептеу және деректер туралы ғылым департаментінің қызметкері, физика-математика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xml:space="preserve">
Сәбитова </w:t>
            </w:r>
          </w:p>
          <w:bookmarkEnd w:id="107"/>
          <w:p>
            <w:pPr>
              <w:spacing w:after="20"/>
              <w:ind w:left="20"/>
              <w:jc w:val="both"/>
            </w:pPr>
            <w:r>
              <w:rPr>
                <w:rFonts w:ascii="Times New Roman"/>
                <w:b w:val="false"/>
                <w:i w:val="false"/>
                <w:color w:val="000000"/>
                <w:sz w:val="20"/>
              </w:rPr>
              <w:t>
Альфира Нұржанқызы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қоғамының кафедра меңгерушісі,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xml:space="preserve">
Селиверстова </w:t>
            </w:r>
          </w:p>
          <w:bookmarkEnd w:id="108"/>
          <w:p>
            <w:pPr>
              <w:spacing w:after="20"/>
              <w:ind w:left="20"/>
              <w:jc w:val="both"/>
            </w:pPr>
            <w:r>
              <w:rPr>
                <w:rFonts w:ascii="Times New Roman"/>
                <w:b w:val="false"/>
                <w:i w:val="false"/>
                <w:color w:val="000000"/>
                <w:sz w:val="20"/>
              </w:rPr>
              <w:t>
Евгения Владимировна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 А. Бөкетов атындағы Қарағанды университеті" коммерциялық емес акционерлік қоғамының аға ғылыми қызметкері,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xml:space="preserve">
Темірбеков </w:t>
            </w:r>
          </w:p>
          <w:bookmarkEnd w:id="109"/>
          <w:p>
            <w:pPr>
              <w:spacing w:after="20"/>
              <w:ind w:left="20"/>
              <w:jc w:val="both"/>
            </w:pPr>
            <w:r>
              <w:rPr>
                <w:rFonts w:ascii="Times New Roman"/>
                <w:b w:val="false"/>
                <w:i w:val="false"/>
                <w:color w:val="000000"/>
                <w:sz w:val="20"/>
              </w:rPr>
              <w:t>
Нұрлан Мұханұлы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Инженерлік академиясы" республикалық қоғамдық бірлестігінің бас ғылыми қызметкері,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xml:space="preserve">
Терехов </w:t>
            </w:r>
          </w:p>
          <w:bookmarkEnd w:id="110"/>
          <w:p>
            <w:pPr>
              <w:spacing w:after="20"/>
              <w:ind w:left="20"/>
              <w:jc w:val="both"/>
            </w:pPr>
            <w:r>
              <w:rPr>
                <w:rFonts w:ascii="Times New Roman"/>
                <w:b w:val="false"/>
                <w:i w:val="false"/>
                <w:color w:val="000000"/>
                <w:sz w:val="20"/>
              </w:rPr>
              <w:t>
Алексей Геннадьевич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"Ақпараттық және есептеуіш технологиялар институты" шаруашылық жүргізу құқығындағы республикалық мемлекеттік кәсіпорнының жетекші ғылыми қызметкері,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xml:space="preserve">
Шункеев </w:t>
            </w:r>
          </w:p>
          <w:bookmarkEnd w:id="111"/>
          <w:p>
            <w:pPr>
              <w:spacing w:after="20"/>
              <w:ind w:left="20"/>
              <w:jc w:val="both"/>
            </w:pPr>
            <w:r>
              <w:rPr>
                <w:rFonts w:ascii="Times New Roman"/>
                <w:b w:val="false"/>
                <w:i w:val="false"/>
                <w:color w:val="000000"/>
                <w:sz w:val="20"/>
              </w:rPr>
              <w:t>
Қуанышбек Шункеевич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Ақтөбе өңірлік университеті" коммерциялық емес акционерлік қоғамының ғылыми қызметкері, физика-математика ғылымдарының докторы, профессор (келісім бойынша)</w:t>
            </w:r>
          </w:p>
        </w:tc>
      </w:tr>
    </w:tbl>
    <w:bookmarkStart w:name="z118" w:id="112"/>
    <w:p>
      <w:pPr>
        <w:spacing w:after="0"/>
        <w:ind w:left="0"/>
        <w:jc w:val="left"/>
      </w:pPr>
      <w:r>
        <w:rPr>
          <w:rFonts w:ascii="Times New Roman"/>
          <w:b/>
          <w:i w:val="false"/>
          <w:color w:val="000000"/>
        </w:rPr>
        <w:t xml:space="preserve"> "Әлеуметтік, гуманитарлық ғылымдар және өнер" ғылыми, ғылыми-техникалық қызметін дамыту бойынша "Елдің зияткерлік әлеуеті" ғылым бағыты бойынша ұлттық ғылыми кеңес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xml:space="preserve">
Алдашев </w:t>
            </w:r>
          </w:p>
          <w:bookmarkEnd w:id="113"/>
          <w:p>
            <w:pPr>
              <w:spacing w:after="20"/>
              <w:ind w:left="20"/>
              <w:jc w:val="both"/>
            </w:pPr>
            <w:r>
              <w:rPr>
                <w:rFonts w:ascii="Times New Roman"/>
                <w:b w:val="false"/>
                <w:i w:val="false"/>
                <w:color w:val="000000"/>
                <w:sz w:val="20"/>
              </w:rPr>
              <w:t>
Әлішер Алмазұлы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Халықаралық экономика мектебінің ғылыми қызметкері, PhD философия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xml:space="preserve">
Ананьева </w:t>
            </w:r>
          </w:p>
          <w:bookmarkEnd w:id="114"/>
          <w:p>
            <w:pPr>
              <w:spacing w:after="20"/>
              <w:ind w:left="20"/>
              <w:jc w:val="both"/>
            </w:pPr>
            <w:r>
              <w:rPr>
                <w:rFonts w:ascii="Times New Roman"/>
                <w:b w:val="false"/>
                <w:i w:val="false"/>
                <w:color w:val="000000"/>
                <w:sz w:val="20"/>
              </w:rPr>
              <w:t>
Светлана Викторовна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"М. О. Әуезов атындағы Әдебиет және өнер институты" шаруашылық жүргізу құқығындағы республикалық мемлекеттік кәсіпорнының бас ғылыми қызметкері,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xml:space="preserve">
Әбілдина </w:t>
            </w:r>
          </w:p>
          <w:bookmarkEnd w:id="115"/>
          <w:p>
            <w:pPr>
              <w:spacing w:after="20"/>
              <w:ind w:left="20"/>
              <w:jc w:val="both"/>
            </w:pPr>
            <w:r>
              <w:rPr>
                <w:rFonts w:ascii="Times New Roman"/>
                <w:b w:val="false"/>
                <w:i w:val="false"/>
                <w:color w:val="000000"/>
                <w:sz w:val="20"/>
              </w:rPr>
              <w:t>
Салтанат Қуатқызы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қоғамының педагогика және бастауыш оқыту әдістемесі кафедрасының меңгерушісі, педагогика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xml:space="preserve">
Базарбаева </w:t>
            </w:r>
          </w:p>
          <w:bookmarkEnd w:id="116"/>
          <w:p>
            <w:pPr>
              <w:spacing w:after="20"/>
              <w:ind w:left="20"/>
              <w:jc w:val="both"/>
            </w:pPr>
            <w:r>
              <w:rPr>
                <w:rFonts w:ascii="Times New Roman"/>
                <w:b w:val="false"/>
                <w:i w:val="false"/>
                <w:color w:val="000000"/>
                <w:sz w:val="20"/>
              </w:rPr>
              <w:t>
Ғалия Аппазқызы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"Ә. Х. Марғұлан атындағы археология институты" шаруашылық жүргізу құқығындағы республикалық мемлекеттік кәсіпорнының жетекші ғылыми қызметкері, тарих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xml:space="preserve">
Болатбаева </w:t>
            </w:r>
          </w:p>
          <w:bookmarkEnd w:id="117"/>
          <w:p>
            <w:pPr>
              <w:spacing w:after="20"/>
              <w:ind w:left="20"/>
              <w:jc w:val="both"/>
            </w:pPr>
            <w:r>
              <w:rPr>
                <w:rFonts w:ascii="Times New Roman"/>
                <w:b w:val="false"/>
                <w:i w:val="false"/>
                <w:color w:val="000000"/>
                <w:sz w:val="20"/>
              </w:rPr>
              <w:t>
Күлжанат Нұрымжанқызы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"Ы. Алтынсарин атындағы Ұлттық білім академиясы" шаруашылық жүргізу құқығындағы республикалық мемлекеттік кәсіпорынның жетекші ғылыми қызметкері, педагогика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xml:space="preserve">
Бутабаева </w:t>
            </w:r>
          </w:p>
          <w:bookmarkEnd w:id="118"/>
          <w:p>
            <w:pPr>
              <w:spacing w:after="20"/>
              <w:ind w:left="20"/>
              <w:jc w:val="both"/>
            </w:pPr>
            <w:r>
              <w:rPr>
                <w:rFonts w:ascii="Times New Roman"/>
                <w:b w:val="false"/>
                <w:i w:val="false"/>
                <w:color w:val="000000"/>
                <w:sz w:val="20"/>
              </w:rPr>
              <w:t>
Лаура Аскарқызы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Инклюзивті және арнайы білім департаментінің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xml:space="preserve">
Давлетбаева </w:t>
            </w:r>
          </w:p>
          <w:bookmarkEnd w:id="119"/>
          <w:p>
            <w:pPr>
              <w:spacing w:after="20"/>
              <w:ind w:left="20"/>
              <w:jc w:val="both"/>
            </w:pPr>
            <w:r>
              <w:rPr>
                <w:rFonts w:ascii="Times New Roman"/>
                <w:b w:val="false"/>
                <w:i w:val="false"/>
                <w:color w:val="000000"/>
                <w:sz w:val="20"/>
              </w:rPr>
              <w:t>
Жұлдыз Жетпісбайқызы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академиясының Мемлекеттік саясат ұлттық мектебінің ғылыми қызметкері, социология ғылымдарының кандидаты,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xml:space="preserve">
Досжан </w:t>
            </w:r>
          </w:p>
          <w:bookmarkEnd w:id="120"/>
          <w:p>
            <w:pPr>
              <w:spacing w:after="20"/>
              <w:ind w:left="20"/>
              <w:jc w:val="both"/>
            </w:pPr>
            <w:r>
              <w:rPr>
                <w:rFonts w:ascii="Times New Roman"/>
                <w:b w:val="false"/>
                <w:i w:val="false"/>
                <w:color w:val="000000"/>
                <w:sz w:val="20"/>
              </w:rPr>
              <w:t>
Райгүл Дүкенбайқызы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қоғамының ғылыми қызметкері, қауымдастырылған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xml:space="preserve">
Ермаханова </w:t>
            </w:r>
          </w:p>
          <w:bookmarkEnd w:id="121"/>
          <w:p>
            <w:pPr>
              <w:spacing w:after="20"/>
              <w:ind w:left="20"/>
              <w:jc w:val="both"/>
            </w:pPr>
            <w:r>
              <w:rPr>
                <w:rFonts w:ascii="Times New Roman"/>
                <w:b w:val="false"/>
                <w:i w:val="false"/>
                <w:color w:val="000000"/>
                <w:sz w:val="20"/>
              </w:rPr>
              <w:t>
Салтанат Амангелдіқызы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 мемлекеттік мекемесінің әлеуметтік зерттеулер бөлімінің басшысы, әлеуметтану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xml:space="preserve">
Есенова </w:t>
            </w:r>
          </w:p>
          <w:bookmarkEnd w:id="122"/>
          <w:p>
            <w:pPr>
              <w:spacing w:after="20"/>
              <w:ind w:left="20"/>
              <w:jc w:val="both"/>
            </w:pPr>
            <w:r>
              <w:rPr>
                <w:rFonts w:ascii="Times New Roman"/>
                <w:b w:val="false"/>
                <w:i w:val="false"/>
                <w:color w:val="000000"/>
                <w:sz w:val="20"/>
              </w:rPr>
              <w:t>
Қалбике Өмірбайқызы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қоғамының зерттеушісі, филология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xml:space="preserve">
Жанбосинова </w:t>
            </w:r>
          </w:p>
          <w:bookmarkEnd w:id="123"/>
          <w:p>
            <w:pPr>
              <w:spacing w:after="20"/>
              <w:ind w:left="20"/>
              <w:jc w:val="both"/>
            </w:pPr>
            <w:r>
              <w:rPr>
                <w:rFonts w:ascii="Times New Roman"/>
                <w:b w:val="false"/>
                <w:i w:val="false"/>
                <w:color w:val="000000"/>
                <w:sz w:val="20"/>
              </w:rPr>
              <w:t>
Албина Советқызы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"Ел тарихы" ғылыми-зерттеу орталығының бас ғылыми қызметкері, тарих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xml:space="preserve">
Зәуренбек </w:t>
            </w:r>
          </w:p>
          <w:bookmarkEnd w:id="124"/>
          <w:p>
            <w:pPr>
              <w:spacing w:after="20"/>
              <w:ind w:left="20"/>
              <w:jc w:val="both"/>
            </w:pPr>
            <w:r>
              <w:rPr>
                <w:rFonts w:ascii="Times New Roman"/>
                <w:b w:val="false"/>
                <w:i w:val="false"/>
                <w:color w:val="000000"/>
                <w:sz w:val="20"/>
              </w:rPr>
              <w:t>
Бауыржан Зәуренбекұлы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академиясының" коммерциялық емес акционерлік қоғамының спорттық ойындар кафедрасының оқытушысы, философия докторы PhD,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xml:space="preserve">
Кожирова </w:t>
            </w:r>
          </w:p>
          <w:bookmarkEnd w:id="125"/>
          <w:p>
            <w:pPr>
              <w:spacing w:after="20"/>
              <w:ind w:left="20"/>
              <w:jc w:val="both"/>
            </w:pPr>
            <w:r>
              <w:rPr>
                <w:rFonts w:ascii="Times New Roman"/>
                <w:b w:val="false"/>
                <w:i w:val="false"/>
                <w:color w:val="000000"/>
                <w:sz w:val="20"/>
              </w:rPr>
              <w:t>
Светлана Басиевна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министрлігнің Ғылым комитеті "Р. Б. Сүлейменов атындағы Шығыстану институты" шаруашылық жүргізу құқығындағы республикалық мемлекеттік кәсіпорнының жетекші ғылыми қызметкері, саясаттану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xml:space="preserve">
Көкебаева </w:t>
            </w:r>
          </w:p>
          <w:bookmarkEnd w:id="126"/>
          <w:p>
            <w:pPr>
              <w:spacing w:after="20"/>
              <w:ind w:left="20"/>
              <w:jc w:val="both"/>
            </w:pPr>
            <w:r>
              <w:rPr>
                <w:rFonts w:ascii="Times New Roman"/>
                <w:b w:val="false"/>
                <w:i w:val="false"/>
                <w:color w:val="000000"/>
                <w:sz w:val="20"/>
              </w:rPr>
              <w:t>
Гүлжаухар Какенқызы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"Жошы ұлысын ғылыми зерттеу институты" шаруашылық жүргізу құқығындағы республикалық мемлекеттік кәсіпорнының жетекші ғылыми қызметкері, тарих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xml:space="preserve">
Мұхатаев </w:t>
            </w:r>
          </w:p>
          <w:bookmarkEnd w:id="127"/>
          <w:p>
            <w:pPr>
              <w:spacing w:after="20"/>
              <w:ind w:left="20"/>
              <w:jc w:val="both"/>
            </w:pPr>
            <w:r>
              <w:rPr>
                <w:rFonts w:ascii="Times New Roman"/>
                <w:b w:val="false"/>
                <w:i w:val="false"/>
                <w:color w:val="000000"/>
                <w:sz w:val="20"/>
              </w:rPr>
              <w:t>
Айдос Ағдарбекұлы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"Жоғары білімді дамыту ұлттық орталығы" шаруашылық жүргізу құқығындағы республикалық мемлекеттік кәсіпорны директорының кеңесшісі, педагогика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xml:space="preserve">
Мыңбаева </w:t>
            </w:r>
          </w:p>
          <w:bookmarkEnd w:id="128"/>
          <w:p>
            <w:pPr>
              <w:spacing w:after="20"/>
              <w:ind w:left="20"/>
              <w:jc w:val="both"/>
            </w:pPr>
            <w:r>
              <w:rPr>
                <w:rFonts w:ascii="Times New Roman"/>
                <w:b w:val="false"/>
                <w:i w:val="false"/>
                <w:color w:val="000000"/>
                <w:sz w:val="20"/>
              </w:rPr>
              <w:t>
Әйгерім Қазықызы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жалпы және қолданбалы психология кафедрасының аға оқытушысы, педагогика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xml:space="preserve">
Нағымжанова </w:t>
            </w:r>
          </w:p>
          <w:bookmarkEnd w:id="129"/>
          <w:p>
            <w:pPr>
              <w:spacing w:after="20"/>
              <w:ind w:left="20"/>
              <w:jc w:val="both"/>
            </w:pPr>
            <w:r>
              <w:rPr>
                <w:rFonts w:ascii="Times New Roman"/>
                <w:b w:val="false"/>
                <w:i w:val="false"/>
                <w:color w:val="000000"/>
                <w:sz w:val="20"/>
              </w:rPr>
              <w:t>
Қарақат Мұқашқызы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жеке меншік университетінің ғылыми қызметкері, педагогика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xml:space="preserve">
Нұрмұханқызы </w:t>
            </w:r>
          </w:p>
          <w:bookmarkEnd w:id="130"/>
          <w:p>
            <w:pPr>
              <w:spacing w:after="20"/>
              <w:ind w:left="20"/>
              <w:jc w:val="both"/>
            </w:pPr>
            <w:r>
              <w:rPr>
                <w:rFonts w:ascii="Times New Roman"/>
                <w:b w:val="false"/>
                <w:i w:val="false"/>
                <w:color w:val="000000"/>
                <w:sz w:val="20"/>
              </w:rPr>
              <w:t>
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қоғамының құқық саласында білім беру бағдарламаларының жетекшісі PhD философия докторы, қауымдастырылған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xml:space="preserve">
Өскенбаев </w:t>
            </w:r>
          </w:p>
          <w:bookmarkEnd w:id="131"/>
          <w:p>
            <w:pPr>
              <w:spacing w:after="20"/>
              <w:ind w:left="20"/>
              <w:jc w:val="both"/>
            </w:pPr>
            <w:r>
              <w:rPr>
                <w:rFonts w:ascii="Times New Roman"/>
                <w:b w:val="false"/>
                <w:i w:val="false"/>
                <w:color w:val="000000"/>
                <w:sz w:val="20"/>
              </w:rPr>
              <w:t>
Есенғали Сайлаубекұлы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қоғамының Цифрлық технологиялар мектебінің ғылыми қызметкері, PhD философия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xml:space="preserve">
Рысберген </w:t>
            </w:r>
          </w:p>
          <w:bookmarkEnd w:id="132"/>
          <w:p>
            <w:pPr>
              <w:spacing w:after="20"/>
              <w:ind w:left="20"/>
              <w:jc w:val="both"/>
            </w:pPr>
            <w:r>
              <w:rPr>
                <w:rFonts w:ascii="Times New Roman"/>
                <w:b w:val="false"/>
                <w:i w:val="false"/>
                <w:color w:val="000000"/>
                <w:sz w:val="20"/>
              </w:rPr>
              <w:t>
Қыздархан Құрмашқызы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министрлігнің Ғылым комитеті "А. Байтұрсынов тіл білімі институты" шаруашылық жүргізу құқығындағы республикалық мемлекеттік кәсіпорнының жетекші ғылыми қызметкері,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xml:space="preserve">
Сағиқызы </w:t>
            </w:r>
          </w:p>
          <w:bookmarkEnd w:id="133"/>
          <w:p>
            <w:pPr>
              <w:spacing w:after="20"/>
              <w:ind w:left="20"/>
              <w:jc w:val="both"/>
            </w:pPr>
            <w:r>
              <w:rPr>
                <w:rFonts w:ascii="Times New Roman"/>
                <w:b w:val="false"/>
                <w:i w:val="false"/>
                <w:color w:val="000000"/>
                <w:sz w:val="20"/>
              </w:rPr>
              <w:t>
Аяжан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шаруашылық жүргізу құқығындағы республикалық мемлекеттік кәсіпорны "Философия, саясаттану және дінтану институтының" бас ғылыми қызметкері, философия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xml:space="preserve">
Самекин </w:t>
            </w:r>
          </w:p>
          <w:bookmarkEnd w:id="134"/>
          <w:p>
            <w:pPr>
              <w:spacing w:after="20"/>
              <w:ind w:left="20"/>
              <w:jc w:val="both"/>
            </w:pPr>
            <w:r>
              <w:rPr>
                <w:rFonts w:ascii="Times New Roman"/>
                <w:b w:val="false"/>
                <w:i w:val="false"/>
                <w:color w:val="000000"/>
                <w:sz w:val="20"/>
              </w:rPr>
              <w:t>
Әділ Серікбайұлы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Нәрікбаев атындағы Қазақ гуманитарлық заң университеті" акционерлік қоғамының ғылыми қызметкері, PhD философия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xml:space="preserve">
Сәрсенова </w:t>
            </w:r>
          </w:p>
          <w:bookmarkEnd w:id="135"/>
          <w:p>
            <w:pPr>
              <w:spacing w:after="20"/>
              <w:ind w:left="20"/>
              <w:jc w:val="both"/>
            </w:pPr>
            <w:r>
              <w:rPr>
                <w:rFonts w:ascii="Times New Roman"/>
                <w:b w:val="false"/>
                <w:i w:val="false"/>
                <w:color w:val="000000"/>
                <w:sz w:val="20"/>
              </w:rPr>
              <w:t>
Сания Нұржанқызы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университетінің ғылыми қызметкері, заң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xml:space="preserve">
Тұрғынбаева </w:t>
            </w:r>
          </w:p>
          <w:bookmarkEnd w:id="136"/>
          <w:p>
            <w:pPr>
              <w:spacing w:after="20"/>
              <w:ind w:left="20"/>
              <w:jc w:val="both"/>
            </w:pPr>
            <w:r>
              <w:rPr>
                <w:rFonts w:ascii="Times New Roman"/>
                <w:b w:val="false"/>
                <w:i w:val="false"/>
                <w:color w:val="000000"/>
                <w:sz w:val="20"/>
              </w:rPr>
              <w:t>
Ардақ Несіпбекқызы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"Экономика институты" шаруашылық жүргізу құқығындағы мемлекеттік кәсіпорнының бас ғылыми қызметкері, экономика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xml:space="preserve">
Шашаев </w:t>
            </w:r>
          </w:p>
          <w:bookmarkEnd w:id="137"/>
          <w:p>
            <w:pPr>
              <w:spacing w:after="20"/>
              <w:ind w:left="20"/>
              <w:jc w:val="both"/>
            </w:pPr>
            <w:r>
              <w:rPr>
                <w:rFonts w:ascii="Times New Roman"/>
                <w:b w:val="false"/>
                <w:i w:val="false"/>
                <w:color w:val="000000"/>
                <w:sz w:val="20"/>
              </w:rPr>
              <w:t>
Әуезхан Қадіржанұлы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"Ш. Уәлиханов атындағы Тарих және этнология институты" шаруашылық жүргізу құқығындағы республикалық мемлекеттік кәсіпорнының жетекші ғылыми қызметкері, тарих ғылымдарының кандидаты (келісім бойынша)</w:t>
            </w:r>
          </w:p>
        </w:tc>
      </w:tr>
    </w:tbl>
    <w:bookmarkStart w:name="z144" w:id="138"/>
    <w:p>
      <w:pPr>
        <w:spacing w:after="0"/>
        <w:ind w:left="0"/>
        <w:jc w:val="left"/>
      </w:pPr>
      <w:r>
        <w:rPr>
          <w:rFonts w:ascii="Times New Roman"/>
          <w:b/>
          <w:i w:val="false"/>
          <w:color w:val="000000"/>
        </w:rPr>
        <w:t xml:space="preserve"> "Өмір және денсаулық туралы ғылым" бағыты бойынша ұлттық ғылыми кеңес</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xml:space="preserve">
Әбуғалиева </w:t>
            </w:r>
          </w:p>
          <w:bookmarkEnd w:id="139"/>
          <w:p>
            <w:pPr>
              <w:spacing w:after="20"/>
              <w:ind w:left="20"/>
              <w:jc w:val="both"/>
            </w:pPr>
            <w:r>
              <w:rPr>
                <w:rFonts w:ascii="Times New Roman"/>
                <w:b w:val="false"/>
                <w:i w:val="false"/>
                <w:color w:val="000000"/>
                <w:sz w:val="20"/>
              </w:rPr>
              <w:t>
Сәуле Ізтілеуқызы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"Биология және өсімдіктердің биотехнологиясы институты" шаруашылық жүргізу құқығындағы республикалық мемлекеттік кәсіпорнының бас ғылыми қызметкері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xml:space="preserve">
Әукенов </w:t>
            </w:r>
          </w:p>
          <w:bookmarkEnd w:id="140"/>
          <w:p>
            <w:pPr>
              <w:spacing w:after="20"/>
              <w:ind w:left="20"/>
              <w:jc w:val="both"/>
            </w:pPr>
            <w:r>
              <w:rPr>
                <w:rFonts w:ascii="Times New Roman"/>
                <w:b w:val="false"/>
                <w:i w:val="false"/>
                <w:color w:val="000000"/>
                <w:sz w:val="20"/>
              </w:rPr>
              <w:t>
Нұрлан Ерденұлы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Ғылым және адами ресурстар департаменті медициналық ғылым және инновациялық технологиялар басқармасының басшысы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xml:space="preserve">
Березин </w:t>
            </w:r>
          </w:p>
          <w:bookmarkEnd w:id="141"/>
          <w:p>
            <w:pPr>
              <w:spacing w:after="20"/>
              <w:ind w:left="20"/>
              <w:jc w:val="both"/>
            </w:pPr>
            <w:r>
              <w:rPr>
                <w:rFonts w:ascii="Times New Roman"/>
                <w:b w:val="false"/>
                <w:i w:val="false"/>
                <w:color w:val="000000"/>
                <w:sz w:val="20"/>
              </w:rPr>
              <w:t>
Владимир Элеазарович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серіктестігінің вирусология бөлімінің меңгерушісі, ветеринария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xml:space="preserve">
Баспақова </w:t>
            </w:r>
          </w:p>
          <w:bookmarkEnd w:id="142"/>
          <w:p>
            <w:pPr>
              <w:spacing w:after="20"/>
              <w:ind w:left="20"/>
              <w:jc w:val="both"/>
            </w:pPr>
            <w:r>
              <w:rPr>
                <w:rFonts w:ascii="Times New Roman"/>
                <w:b w:val="false"/>
                <w:i w:val="false"/>
                <w:color w:val="000000"/>
                <w:sz w:val="20"/>
              </w:rPr>
              <w:t>
Ақмарал Мұхамбетжанқызы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қоғамының ғылыми жұмыстар жөніндегі департаментінің басшысы, медицина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xml:space="preserve">
Беркінбаев </w:t>
            </w:r>
          </w:p>
          <w:bookmarkEnd w:id="143"/>
          <w:p>
            <w:pPr>
              <w:spacing w:after="20"/>
              <w:ind w:left="20"/>
              <w:jc w:val="both"/>
            </w:pPr>
            <w:r>
              <w:rPr>
                <w:rFonts w:ascii="Times New Roman"/>
                <w:b w:val="false"/>
                <w:i w:val="false"/>
                <w:color w:val="000000"/>
                <w:sz w:val="20"/>
              </w:rPr>
              <w:t>
Сәлім Фахатұлы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қоғамының кардиология кафедрасының меңгерушісі, медицина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xml:space="preserve">
Булатов </w:t>
            </w:r>
          </w:p>
          <w:bookmarkEnd w:id="144"/>
          <w:p>
            <w:pPr>
              <w:spacing w:after="20"/>
              <w:ind w:left="20"/>
              <w:jc w:val="both"/>
            </w:pPr>
            <w:r>
              <w:rPr>
                <w:rFonts w:ascii="Times New Roman"/>
                <w:b w:val="false"/>
                <w:i w:val="false"/>
                <w:color w:val="000000"/>
                <w:sz w:val="20"/>
              </w:rPr>
              <w:t>
Ербол Акенұлы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"Биологиялық қауіпсіздік проблемалары ғылыми-зерттеу институты" шаруашылық жүргізу құқығындағы республикалық мемлекеттік кәсіпорнының зертхана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xml:space="preserve">
Жансүгірова </w:t>
            </w:r>
          </w:p>
          <w:bookmarkEnd w:id="145"/>
          <w:p>
            <w:pPr>
              <w:spacing w:after="20"/>
              <w:ind w:left="20"/>
              <w:jc w:val="both"/>
            </w:pPr>
            <w:r>
              <w:rPr>
                <w:rFonts w:ascii="Times New Roman"/>
                <w:b w:val="false"/>
                <w:i w:val="false"/>
                <w:color w:val="000000"/>
                <w:sz w:val="20"/>
              </w:rPr>
              <w:t>
Лейла Болатқызы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"Генетика және физиология институты" шаруашылық жүргізу құқығындағы республикалық мемлекеттік кәсіпорнының бас ғылыми қызметкері,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xml:space="preserve">
Жолдыбаева </w:t>
            </w:r>
          </w:p>
          <w:bookmarkEnd w:id="146"/>
          <w:p>
            <w:pPr>
              <w:spacing w:after="20"/>
              <w:ind w:left="20"/>
              <w:jc w:val="both"/>
            </w:pPr>
            <w:r>
              <w:rPr>
                <w:rFonts w:ascii="Times New Roman"/>
                <w:b w:val="false"/>
                <w:i w:val="false"/>
                <w:color w:val="000000"/>
                <w:sz w:val="20"/>
              </w:rPr>
              <w:t>
Елена Витальевна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биотехнология орталығы" жауапкершілігі шектеулі серіктестігінің зертхана меңгерушісі, биология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xml:space="preserve">
Жұмағазиева </w:t>
            </w:r>
          </w:p>
          <w:bookmarkEnd w:id="147"/>
          <w:p>
            <w:pPr>
              <w:spacing w:after="20"/>
              <w:ind w:left="20"/>
              <w:jc w:val="both"/>
            </w:pPr>
            <w:r>
              <w:rPr>
                <w:rFonts w:ascii="Times New Roman"/>
                <w:b w:val="false"/>
                <w:i w:val="false"/>
                <w:color w:val="000000"/>
                <w:sz w:val="20"/>
              </w:rPr>
              <w:t>
Ардақ Бисенбайқызы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препараттардың ғылыми орталығы" акционерлік қоғамының Микробиология зертханасының меңгерушісі,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xml:space="preserve">
Зотова </w:t>
            </w:r>
          </w:p>
          <w:bookmarkEnd w:id="148"/>
          <w:p>
            <w:pPr>
              <w:spacing w:after="20"/>
              <w:ind w:left="20"/>
              <w:jc w:val="both"/>
            </w:pPr>
            <w:r>
              <w:rPr>
                <w:rFonts w:ascii="Times New Roman"/>
                <w:b w:val="false"/>
                <w:i w:val="false"/>
                <w:color w:val="000000"/>
                <w:sz w:val="20"/>
              </w:rPr>
              <w:t>
Людмила Петровна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қоғамының ғылыми қызметкері, PhD философия докторы, қауымдастырылған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xml:space="preserve">
Игисинов </w:t>
            </w:r>
          </w:p>
          <w:bookmarkEnd w:id="149"/>
          <w:p>
            <w:pPr>
              <w:spacing w:after="20"/>
              <w:ind w:left="20"/>
              <w:jc w:val="both"/>
            </w:pPr>
            <w:r>
              <w:rPr>
                <w:rFonts w:ascii="Times New Roman"/>
                <w:b w:val="false"/>
                <w:i w:val="false"/>
                <w:color w:val="000000"/>
                <w:sz w:val="20"/>
              </w:rPr>
              <w:t>
Нұрбек Сағынбекұлы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коммерциялық емес акционерлік қоғамының ғылыми қызметкері, медицина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xml:space="preserve">
Ишмуратова </w:t>
            </w:r>
          </w:p>
          <w:bookmarkEnd w:id="150"/>
          <w:p>
            <w:pPr>
              <w:spacing w:after="20"/>
              <w:ind w:left="20"/>
              <w:jc w:val="both"/>
            </w:pPr>
            <w:r>
              <w:rPr>
                <w:rFonts w:ascii="Times New Roman"/>
                <w:b w:val="false"/>
                <w:i w:val="false"/>
                <w:color w:val="000000"/>
                <w:sz w:val="20"/>
              </w:rPr>
              <w:t>
Маргарита Юлаевна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коммерциялық емес акционерлік қоғамының ғылыми қызметкері, биология ғылымдарының кандидаты,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xml:space="preserve">
Кадырова </w:t>
            </w:r>
          </w:p>
          <w:bookmarkEnd w:id="151"/>
          <w:p>
            <w:pPr>
              <w:spacing w:after="20"/>
              <w:ind w:left="20"/>
              <w:jc w:val="both"/>
            </w:pPr>
            <w:r>
              <w:rPr>
                <w:rFonts w:ascii="Times New Roman"/>
                <w:b w:val="false"/>
                <w:i w:val="false"/>
                <w:color w:val="000000"/>
                <w:sz w:val="20"/>
              </w:rPr>
              <w:t>
Ирина Адильевна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қоғамының жетекші ғылыми қызметкері, философия докторы PhD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xml:space="preserve">
Қыстаубаева </w:t>
            </w:r>
          </w:p>
          <w:bookmarkEnd w:id="152"/>
          <w:p>
            <w:pPr>
              <w:spacing w:after="20"/>
              <w:ind w:left="20"/>
              <w:jc w:val="both"/>
            </w:pPr>
            <w:r>
              <w:rPr>
                <w:rFonts w:ascii="Times New Roman"/>
                <w:b w:val="false"/>
                <w:i w:val="false"/>
                <w:color w:val="000000"/>
                <w:sz w:val="20"/>
              </w:rPr>
              <w:t>
Аида Серікқызы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биология және биотехнология кафедрасының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xml:space="preserve">
Құрманбаева </w:t>
            </w:r>
          </w:p>
          <w:bookmarkEnd w:id="153"/>
          <w:p>
            <w:pPr>
              <w:spacing w:after="20"/>
              <w:ind w:left="20"/>
              <w:jc w:val="both"/>
            </w:pPr>
            <w:r>
              <w:rPr>
                <w:rFonts w:ascii="Times New Roman"/>
                <w:b w:val="false"/>
                <w:i w:val="false"/>
                <w:color w:val="000000"/>
                <w:sz w:val="20"/>
              </w:rPr>
              <w:t>
Асылай Бақтыбайқызы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биотехнология және микробиология кафедрасы доцентінің міндетін атқарушысы,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xml:space="preserve">
Махамбетов </w:t>
            </w:r>
          </w:p>
          <w:bookmarkEnd w:id="154"/>
          <w:p>
            <w:pPr>
              <w:spacing w:after="20"/>
              <w:ind w:left="20"/>
              <w:jc w:val="both"/>
            </w:pPr>
            <w:r>
              <w:rPr>
                <w:rFonts w:ascii="Times New Roman"/>
                <w:b w:val="false"/>
                <w:i w:val="false"/>
                <w:color w:val="000000"/>
                <w:sz w:val="20"/>
              </w:rPr>
              <w:t>
Ербол Тарғынұлы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қоғамының Тамырлы және функционалдық нейрохирургия бөлімшесінің меңгерушісі, медицина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xml:space="preserve">
Меирманов </w:t>
            </w:r>
          </w:p>
          <w:bookmarkEnd w:id="155"/>
          <w:p>
            <w:pPr>
              <w:spacing w:after="20"/>
              <w:ind w:left="20"/>
              <w:jc w:val="both"/>
            </w:pPr>
            <w:r>
              <w:rPr>
                <w:rFonts w:ascii="Times New Roman"/>
                <w:b w:val="false"/>
                <w:i w:val="false"/>
                <w:color w:val="000000"/>
                <w:sz w:val="20"/>
              </w:rPr>
              <w:t>
Серік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Рицумейкан Азия-Тынық мұхиты университеті тұрақты даму және туризм колледжінің деканы, профессор (Жапония), Қазақстан Республикасы Президентінің жанындағы ғылым және технологиялар жөніндегі ұлттық кеңестің мүшесі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xml:space="preserve">
Муталиева </w:t>
            </w:r>
          </w:p>
          <w:bookmarkEnd w:id="156"/>
          <w:p>
            <w:pPr>
              <w:spacing w:after="20"/>
              <w:ind w:left="20"/>
              <w:jc w:val="both"/>
            </w:pPr>
            <w:r>
              <w:rPr>
                <w:rFonts w:ascii="Times New Roman"/>
                <w:b w:val="false"/>
                <w:i w:val="false"/>
                <w:color w:val="000000"/>
                <w:sz w:val="20"/>
              </w:rPr>
              <w:t>
Ботагөз Жақсылыққызы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мемлекеттік университеті" коммерциялық емес акционерлік қоғамының ғылыми қызметкері, "Биотехнология" кафедрасының доценті, химия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xml:space="preserve">
Нұртазина </w:t>
            </w:r>
          </w:p>
          <w:bookmarkEnd w:id="157"/>
          <w:p>
            <w:pPr>
              <w:spacing w:after="20"/>
              <w:ind w:left="20"/>
              <w:jc w:val="both"/>
            </w:pPr>
            <w:r>
              <w:rPr>
                <w:rFonts w:ascii="Times New Roman"/>
                <w:b w:val="false"/>
                <w:i w:val="false"/>
                <w:color w:val="000000"/>
                <w:sz w:val="20"/>
              </w:rPr>
              <w:t>
Алма Уахитқызы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медициналық университеті" коммерциялық емес акционерлік қоғамының биостатистика және эпидемиология кафедрасының ғылыми қызметкері, медицина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xml:space="preserve">
Сармурзина </w:t>
            </w:r>
          </w:p>
          <w:bookmarkEnd w:id="158"/>
          <w:p>
            <w:pPr>
              <w:spacing w:after="20"/>
              <w:ind w:left="20"/>
              <w:jc w:val="both"/>
            </w:pPr>
            <w:r>
              <w:rPr>
                <w:rFonts w:ascii="Times New Roman"/>
                <w:b w:val="false"/>
                <w:i w:val="false"/>
                <w:color w:val="000000"/>
                <w:sz w:val="20"/>
              </w:rPr>
              <w:t>
Зинигүл Серікқызы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микроорганизмдер коллекциясы" жауапкершілігі шектеулі серіктестігі биотехнология зертханасының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xml:space="preserve">
Святова </w:t>
            </w:r>
          </w:p>
          <w:bookmarkEnd w:id="159"/>
          <w:p>
            <w:pPr>
              <w:spacing w:after="20"/>
              <w:ind w:left="20"/>
              <w:jc w:val="both"/>
            </w:pPr>
            <w:r>
              <w:rPr>
                <w:rFonts w:ascii="Times New Roman"/>
                <w:b w:val="false"/>
                <w:i w:val="false"/>
                <w:color w:val="000000"/>
                <w:sz w:val="20"/>
              </w:rPr>
              <w:t>
Гүлнара Салаватқызы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 және перинатология ғылыми орталығы" акционерлік қоғамының бөлім басшысы, медицина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xml:space="preserve">
Сейлхан </w:t>
            </w:r>
          </w:p>
          <w:bookmarkEnd w:id="160"/>
          <w:p>
            <w:pPr>
              <w:spacing w:after="20"/>
              <w:ind w:left="20"/>
              <w:jc w:val="both"/>
            </w:pPr>
            <w:r>
              <w:rPr>
                <w:rFonts w:ascii="Times New Roman"/>
                <w:b w:val="false"/>
                <w:i w:val="false"/>
                <w:color w:val="000000"/>
                <w:sz w:val="20"/>
              </w:rPr>
              <w:t>
Айнұр Сейлханқызы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қоғамының аға оқытушысы,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xml:space="preserve">
Сексенбаев </w:t>
            </w:r>
          </w:p>
          <w:bookmarkEnd w:id="161"/>
          <w:p>
            <w:pPr>
              <w:spacing w:after="20"/>
              <w:ind w:left="20"/>
              <w:jc w:val="both"/>
            </w:pPr>
            <w:r>
              <w:rPr>
                <w:rFonts w:ascii="Times New Roman"/>
                <w:b w:val="false"/>
                <w:i w:val="false"/>
                <w:color w:val="000000"/>
                <w:sz w:val="20"/>
              </w:rPr>
              <w:t>
Бақытжан Дерибсалиұлы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 Фармацевтика, медицина өнеркәсібі мен медициналық қызметтер комитетінің төраға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xml:space="preserve">
Станбекова </w:t>
            </w:r>
          </w:p>
          <w:bookmarkEnd w:id="162"/>
          <w:p>
            <w:pPr>
              <w:spacing w:after="20"/>
              <w:ind w:left="20"/>
              <w:jc w:val="both"/>
            </w:pPr>
            <w:r>
              <w:rPr>
                <w:rFonts w:ascii="Times New Roman"/>
                <w:b w:val="false"/>
                <w:i w:val="false"/>
                <w:color w:val="000000"/>
                <w:sz w:val="20"/>
              </w:rPr>
              <w:t>
Гүлшан Эсенбекқызы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"М.А. Айтхожин атындағы молекулярлық биология және биохимия институты" шаруашылық жүргізу құқығындағы республикалық мемлекеттік кәсіпорнының жетекші ғылыми қызметкері,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xml:space="preserve">
Тульчинский </w:t>
            </w:r>
          </w:p>
          <w:bookmarkEnd w:id="163"/>
          <w:p>
            <w:pPr>
              <w:spacing w:after="20"/>
              <w:ind w:left="20"/>
              <w:jc w:val="both"/>
            </w:pPr>
            <w:r>
              <w:rPr>
                <w:rFonts w:ascii="Times New Roman"/>
                <w:b w:val="false"/>
                <w:i w:val="false"/>
                <w:color w:val="000000"/>
                <w:sz w:val="20"/>
              </w:rPr>
              <w:t>
Евгений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ғылыми қызметкері, PhD философия докторы, профессор (келісім бойынша)</w:t>
            </w:r>
          </w:p>
        </w:tc>
      </w:tr>
    </w:tbl>
    <w:bookmarkStart w:name="z170" w:id="164"/>
    <w:p>
      <w:pPr>
        <w:spacing w:after="0"/>
        <w:ind w:left="0"/>
        <w:jc w:val="left"/>
      </w:pPr>
      <w:r>
        <w:rPr>
          <w:rFonts w:ascii="Times New Roman"/>
          <w:b/>
          <w:i w:val="false"/>
          <w:color w:val="000000"/>
        </w:rPr>
        <w:t xml:space="preserve"> "Агроөнеркәсіптік кешенді тұрақты дамыту" ғылым бағыты бойынша ұлттық ғылыми кеңес</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xml:space="preserve">
Алибеков </w:t>
            </w:r>
          </w:p>
          <w:bookmarkEnd w:id="165"/>
          <w:p>
            <w:pPr>
              <w:spacing w:after="20"/>
              <w:ind w:left="20"/>
              <w:jc w:val="both"/>
            </w:pPr>
            <w:r>
              <w:rPr>
                <w:rFonts w:ascii="Times New Roman"/>
                <w:b w:val="false"/>
                <w:i w:val="false"/>
                <w:color w:val="000000"/>
                <w:sz w:val="20"/>
              </w:rPr>
              <w:t>
Равшанбек Султанбекұлы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университеті" коммерциялық емес акционерлік қоғамының профессоры, ғылыми-зерттеу зертханасының меңгерушісі,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xml:space="preserve">
Ғалиақпаров </w:t>
            </w:r>
          </w:p>
          <w:bookmarkEnd w:id="166"/>
          <w:p>
            <w:pPr>
              <w:spacing w:after="20"/>
              <w:ind w:left="20"/>
              <w:jc w:val="both"/>
            </w:pPr>
            <w:r>
              <w:rPr>
                <w:rFonts w:ascii="Times New Roman"/>
                <w:b w:val="false"/>
                <w:i w:val="false"/>
                <w:color w:val="000000"/>
                <w:sz w:val="20"/>
              </w:rPr>
              <w:t>
Нұрбол Нұрпатұлы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"М. А. Айтхожин атындағы Молекулалық биология және биохимия институты" зертханасының меңгерушісі,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xml:space="preserve">
Дидоренко </w:t>
            </w:r>
          </w:p>
          <w:bookmarkEnd w:id="167"/>
          <w:p>
            <w:pPr>
              <w:spacing w:after="20"/>
              <w:ind w:left="20"/>
              <w:jc w:val="both"/>
            </w:pPr>
            <w:r>
              <w:rPr>
                <w:rFonts w:ascii="Times New Roman"/>
                <w:b w:val="false"/>
                <w:i w:val="false"/>
                <w:color w:val="000000"/>
                <w:sz w:val="20"/>
              </w:rPr>
              <w:t>
Светлана Владимировна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егіншілік және өсімдік шаруашылығы ғылыми-зерттеу институты" жауапкершілігі шектеулі серіктестігінің майлы дақылдар зертханасының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xml:space="preserve">
Досыбаев </w:t>
            </w:r>
          </w:p>
          <w:bookmarkEnd w:id="168"/>
          <w:p>
            <w:pPr>
              <w:spacing w:after="20"/>
              <w:ind w:left="20"/>
              <w:jc w:val="both"/>
            </w:pPr>
            <w:r>
              <w:rPr>
                <w:rFonts w:ascii="Times New Roman"/>
                <w:b w:val="false"/>
                <w:i w:val="false"/>
                <w:color w:val="000000"/>
                <w:sz w:val="20"/>
              </w:rPr>
              <w:t>
Қайрат Жұмағалиұлы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мал шаруашылығы және жемшөп өндіру ғылыми-зерттеу институты" жауапкершілігі шектеулі серіктестігінің зертхана меңгерушісі,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xml:space="preserve">
Жангазин </w:t>
            </w:r>
          </w:p>
          <w:bookmarkEnd w:id="169"/>
          <w:p>
            <w:pPr>
              <w:spacing w:after="20"/>
              <w:ind w:left="20"/>
              <w:jc w:val="both"/>
            </w:pPr>
            <w:r>
              <w:rPr>
                <w:rFonts w:ascii="Times New Roman"/>
                <w:b w:val="false"/>
                <w:i w:val="false"/>
                <w:color w:val="000000"/>
                <w:sz w:val="20"/>
              </w:rPr>
              <w:t>
Саян Берікұлы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 Гумилев атындағы Еуразия ұлттық университеті" коммерциялық емес акционерлік қоғамы деканының ғылыми жұмыстар жөніндегі орынбасары,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xml:space="preserve">
Жүгүнісов </w:t>
            </w:r>
          </w:p>
          <w:bookmarkEnd w:id="170"/>
          <w:p>
            <w:pPr>
              <w:spacing w:after="20"/>
              <w:ind w:left="20"/>
              <w:jc w:val="both"/>
            </w:pPr>
            <w:r>
              <w:rPr>
                <w:rFonts w:ascii="Times New Roman"/>
                <w:b w:val="false"/>
                <w:i w:val="false"/>
                <w:color w:val="000000"/>
                <w:sz w:val="20"/>
              </w:rPr>
              <w:t>
Қуандық Даулетбайұлы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жауапкершілігі шектеулі серіктестігінің микроорганизмдер коллекциясы зертханасының меңгерушісі,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xml:space="preserve">
Затыбеков </w:t>
            </w:r>
          </w:p>
          <w:bookmarkEnd w:id="171"/>
          <w:p>
            <w:pPr>
              <w:spacing w:after="20"/>
              <w:ind w:left="20"/>
              <w:jc w:val="both"/>
            </w:pPr>
            <w:r>
              <w:rPr>
                <w:rFonts w:ascii="Times New Roman"/>
                <w:b w:val="false"/>
                <w:i w:val="false"/>
                <w:color w:val="000000"/>
                <w:sz w:val="20"/>
              </w:rPr>
              <w:t>
Әлібек Қамзабекұлы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"Өсімдіктер биологиясы және биотехнологиясы институты" шаруашылық жүргізу құқығындағы республикалық мемлекеттік кәсіпорнының жетекші ғылыми қызметкері,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xml:space="preserve">
Қасенов </w:t>
            </w:r>
          </w:p>
          <w:bookmarkEnd w:id="172"/>
          <w:p>
            <w:pPr>
              <w:spacing w:after="20"/>
              <w:ind w:left="20"/>
              <w:jc w:val="both"/>
            </w:pPr>
            <w:r>
              <w:rPr>
                <w:rFonts w:ascii="Times New Roman"/>
                <w:b w:val="false"/>
                <w:i w:val="false"/>
                <w:color w:val="000000"/>
                <w:sz w:val="20"/>
              </w:rPr>
              <w:t>
Әміржан Леонидович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коммерциялық емес акционерлік қоғамы ғылыми қызметкері, техника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xml:space="preserve">
Ковальчук </w:t>
            </w:r>
          </w:p>
          <w:bookmarkEnd w:id="173"/>
          <w:p>
            <w:pPr>
              <w:spacing w:after="20"/>
              <w:ind w:left="20"/>
              <w:jc w:val="both"/>
            </w:pPr>
            <w:r>
              <w:rPr>
                <w:rFonts w:ascii="Times New Roman"/>
                <w:b w:val="false"/>
                <w:i w:val="false"/>
                <w:color w:val="000000"/>
                <w:sz w:val="20"/>
              </w:rPr>
              <w:t>
Ирина Юрьевна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жеміс-көкөніс шаруашылығы ғылыми-зерттеу институты" жауапкершілігі шектеулі серіктестігінің жетекші ғылыми қызметкері, ауыл шаруашылығы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xml:space="preserve">
Кушалиев </w:t>
            </w:r>
          </w:p>
          <w:bookmarkEnd w:id="174"/>
          <w:p>
            <w:pPr>
              <w:spacing w:after="20"/>
              <w:ind w:left="20"/>
              <w:jc w:val="both"/>
            </w:pPr>
            <w:r>
              <w:rPr>
                <w:rFonts w:ascii="Times New Roman"/>
                <w:b w:val="false"/>
                <w:i w:val="false"/>
                <w:color w:val="000000"/>
                <w:sz w:val="20"/>
              </w:rPr>
              <w:t>
Қайсар Жалитұлы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қоғамының ғылыми қызметкері, ветеринария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xml:space="preserve">
Қабдрахманова </w:t>
            </w:r>
          </w:p>
          <w:bookmarkEnd w:id="175"/>
          <w:p>
            <w:pPr>
              <w:spacing w:after="20"/>
              <w:ind w:left="20"/>
              <w:jc w:val="both"/>
            </w:pPr>
            <w:r>
              <w:rPr>
                <w:rFonts w:ascii="Times New Roman"/>
                <w:b w:val="false"/>
                <w:i w:val="false"/>
                <w:color w:val="000000"/>
                <w:sz w:val="20"/>
              </w:rPr>
              <w:t>
Сана Қанатбекқызы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И. Сәтбаев атындағы Қазақ ұлттық техникалық зерттеу университеті" коммерциялық емес акционерлік қоғамының инженерлік бейіндегі зертханасының жетекші ғылыми қызметкері,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xml:space="preserve">
Қожахметов </w:t>
            </w:r>
          </w:p>
          <w:bookmarkEnd w:id="176"/>
          <w:p>
            <w:pPr>
              <w:spacing w:after="20"/>
              <w:ind w:left="20"/>
              <w:jc w:val="both"/>
            </w:pPr>
            <w:r>
              <w:rPr>
                <w:rFonts w:ascii="Times New Roman"/>
                <w:b w:val="false"/>
                <w:i w:val="false"/>
                <w:color w:val="000000"/>
                <w:sz w:val="20"/>
              </w:rPr>
              <w:t>
Самат Серікұлы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Laboratory Astana" жеке мекемесінің жетекші ғылыми қызметкері,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xml:space="preserve">
Қыдырманов </w:t>
            </w:r>
          </w:p>
          <w:bookmarkEnd w:id="177"/>
          <w:p>
            <w:pPr>
              <w:spacing w:after="20"/>
              <w:ind w:left="20"/>
              <w:jc w:val="both"/>
            </w:pPr>
            <w:r>
              <w:rPr>
                <w:rFonts w:ascii="Times New Roman"/>
                <w:b w:val="false"/>
                <w:i w:val="false"/>
                <w:color w:val="000000"/>
                <w:sz w:val="20"/>
              </w:rPr>
              <w:t>
Айдын Исағалиұлы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серіктестігінің вирустар экологиясы зертханасының меңгерушісі, ветеринария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xml:space="preserve">
Махамбетов </w:t>
            </w:r>
          </w:p>
          <w:bookmarkEnd w:id="178"/>
          <w:p>
            <w:pPr>
              <w:spacing w:after="20"/>
              <w:ind w:left="20"/>
              <w:jc w:val="both"/>
            </w:pPr>
            <w:r>
              <w:rPr>
                <w:rFonts w:ascii="Times New Roman"/>
                <w:b w:val="false"/>
                <w:i w:val="false"/>
                <w:color w:val="000000"/>
                <w:sz w:val="20"/>
              </w:rPr>
              <w:t>
Мұрат Жарақұлы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қоғамының ғылыми қызметкері, PhD философия докторы, қауымдастырылған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xml:space="preserve">
Могильный </w:t>
            </w:r>
          </w:p>
          <w:bookmarkEnd w:id="179"/>
          <w:p>
            <w:pPr>
              <w:spacing w:after="20"/>
              <w:ind w:left="20"/>
              <w:jc w:val="both"/>
            </w:pPr>
            <w:r>
              <w:rPr>
                <w:rFonts w:ascii="Times New Roman"/>
                <w:b w:val="false"/>
                <w:i w:val="false"/>
                <w:color w:val="000000"/>
                <w:sz w:val="20"/>
              </w:rPr>
              <w:t>
Сергей Валерьевич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Ұлттық ғылым академиясы президентінің кеңесшісі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xml:space="preserve">
Норашила </w:t>
            </w:r>
          </w:p>
          <w:bookmarkEnd w:id="180"/>
          <w:p>
            <w:pPr>
              <w:spacing w:after="20"/>
              <w:ind w:left="20"/>
              <w:jc w:val="both"/>
            </w:pPr>
            <w:r>
              <w:rPr>
                <w:rFonts w:ascii="Times New Roman"/>
                <w:b w:val="false"/>
                <w:i w:val="false"/>
                <w:color w:val="000000"/>
                <w:sz w:val="20"/>
              </w:rPr>
              <w:t>
Хашим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Путра Университеті инженерлік факультетінің биологиялық және ауылшаруашылық инженерия кафедрасының меңгерушісі, доцент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xml:space="preserve">
Нұрғазезова </w:t>
            </w:r>
          </w:p>
          <w:bookmarkEnd w:id="181"/>
          <w:p>
            <w:pPr>
              <w:spacing w:after="20"/>
              <w:ind w:left="20"/>
              <w:jc w:val="both"/>
            </w:pPr>
            <w:r>
              <w:rPr>
                <w:rFonts w:ascii="Times New Roman"/>
                <w:b w:val="false"/>
                <w:i w:val="false"/>
                <w:color w:val="000000"/>
                <w:sz w:val="20"/>
              </w:rPr>
              <w:t>
Алмагүл Нурғазезқызы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қоғамының ғылыми қызметкері, техника ғылымдарының кандидаты,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2"/>
          <w:p>
            <w:pPr>
              <w:spacing w:after="20"/>
              <w:ind w:left="20"/>
              <w:jc w:val="both"/>
            </w:pPr>
            <w:r>
              <w:rPr>
                <w:rFonts w:ascii="Times New Roman"/>
                <w:b w:val="false"/>
                <w:i w:val="false"/>
                <w:color w:val="000000"/>
                <w:sz w:val="20"/>
              </w:rPr>
              <w:t xml:space="preserve">
Садуақасова </w:t>
            </w:r>
          </w:p>
          <w:bookmarkEnd w:id="182"/>
          <w:p>
            <w:pPr>
              <w:spacing w:after="20"/>
              <w:ind w:left="20"/>
              <w:jc w:val="both"/>
            </w:pPr>
            <w:r>
              <w:rPr>
                <w:rFonts w:ascii="Times New Roman"/>
                <w:b w:val="false"/>
                <w:i w:val="false"/>
                <w:color w:val="000000"/>
                <w:sz w:val="20"/>
              </w:rPr>
              <w:t>
Әсемгүл Қалиқұмарқызы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биология және биотехнология факультеті деканының орынбасары,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xml:space="preserve">
Сапаров </w:t>
            </w:r>
          </w:p>
          <w:bookmarkEnd w:id="183"/>
          <w:p>
            <w:pPr>
              <w:spacing w:after="20"/>
              <w:ind w:left="20"/>
              <w:jc w:val="both"/>
            </w:pPr>
            <w:r>
              <w:rPr>
                <w:rFonts w:ascii="Times New Roman"/>
                <w:b w:val="false"/>
                <w:i w:val="false"/>
                <w:color w:val="000000"/>
                <w:sz w:val="20"/>
              </w:rPr>
              <w:t>
Ғалымжан Абдуллаұлы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У. Успанов атындағы Қазақ топырақтану және агрохимия ғылыми-зерттеу институты" жауапкершілігі шектеулі серіктестігінің топырақ экологиясы бөлімінің меңгерушісі, ауыл шаруашылығы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xml:space="preserve">
Сұлтан </w:t>
            </w:r>
          </w:p>
          <w:bookmarkEnd w:id="184"/>
          <w:p>
            <w:pPr>
              <w:spacing w:after="20"/>
              <w:ind w:left="20"/>
              <w:jc w:val="both"/>
            </w:pPr>
            <w:r>
              <w:rPr>
                <w:rFonts w:ascii="Times New Roman"/>
                <w:b w:val="false"/>
                <w:i w:val="false"/>
                <w:color w:val="000000"/>
                <w:sz w:val="20"/>
              </w:rPr>
              <w:t>
Айхан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шаруашылығы департаментінің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xml:space="preserve">
Таева </w:t>
            </w:r>
          </w:p>
          <w:bookmarkEnd w:id="185"/>
          <w:p>
            <w:pPr>
              <w:spacing w:after="20"/>
              <w:ind w:left="20"/>
              <w:jc w:val="both"/>
            </w:pPr>
            <w:r>
              <w:rPr>
                <w:rFonts w:ascii="Times New Roman"/>
                <w:b w:val="false"/>
                <w:i w:val="false"/>
                <w:color w:val="000000"/>
                <w:sz w:val="20"/>
              </w:rPr>
              <w:t>
Айгүл Маратқызы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қоғамының тағам өнімдері технологиясы кафедрасының меңгерушісі, техника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xml:space="preserve">
Темірханов </w:t>
            </w:r>
          </w:p>
          <w:bookmarkEnd w:id="186"/>
          <w:p>
            <w:pPr>
              <w:spacing w:after="20"/>
              <w:ind w:left="20"/>
              <w:jc w:val="both"/>
            </w:pPr>
            <w:r>
              <w:rPr>
                <w:rFonts w:ascii="Times New Roman"/>
                <w:b w:val="false"/>
                <w:i w:val="false"/>
                <w:color w:val="000000"/>
                <w:sz w:val="20"/>
              </w:rPr>
              <w:t>
Аслан Жанайұлы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микроорганизмдер коллекциясы" жауапкершілігі шектеулі серіктестігінің бас ғылыми хатшысы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7"/>
          <w:p>
            <w:pPr>
              <w:spacing w:after="20"/>
              <w:ind w:left="20"/>
              <w:jc w:val="both"/>
            </w:pPr>
            <w:r>
              <w:rPr>
                <w:rFonts w:ascii="Times New Roman"/>
                <w:b w:val="false"/>
                <w:i w:val="false"/>
                <w:color w:val="000000"/>
                <w:sz w:val="20"/>
              </w:rPr>
              <w:t xml:space="preserve">
Тохетова </w:t>
            </w:r>
          </w:p>
          <w:bookmarkEnd w:id="187"/>
          <w:p>
            <w:pPr>
              <w:spacing w:after="20"/>
              <w:ind w:left="20"/>
              <w:jc w:val="both"/>
            </w:pPr>
            <w:r>
              <w:rPr>
                <w:rFonts w:ascii="Times New Roman"/>
                <w:b w:val="false"/>
                <w:i w:val="false"/>
                <w:color w:val="000000"/>
                <w:sz w:val="20"/>
              </w:rPr>
              <w:t>
Лаура Әнуарқызы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университеті" коммерциялық емес акционерлік қоғамының аграрлық технологиялар кафедрасының аға оқытушысы, ауыл шаруашылығы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8"/>
          <w:p>
            <w:pPr>
              <w:spacing w:after="20"/>
              <w:ind w:left="20"/>
              <w:jc w:val="both"/>
            </w:pPr>
            <w:r>
              <w:rPr>
                <w:rFonts w:ascii="Times New Roman"/>
                <w:b w:val="false"/>
                <w:i w:val="false"/>
                <w:color w:val="000000"/>
                <w:sz w:val="20"/>
              </w:rPr>
              <w:t xml:space="preserve">
Цыганков </w:t>
            </w:r>
          </w:p>
          <w:bookmarkEnd w:id="188"/>
          <w:p>
            <w:pPr>
              <w:spacing w:after="20"/>
              <w:ind w:left="20"/>
              <w:jc w:val="both"/>
            </w:pPr>
            <w:r>
              <w:rPr>
                <w:rFonts w:ascii="Times New Roman"/>
                <w:b w:val="false"/>
                <w:i w:val="false"/>
                <w:color w:val="000000"/>
                <w:sz w:val="20"/>
              </w:rPr>
              <w:t>
Владимир Игоревич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 шаруашылығы тәжірибе станциясы" жауапкершілігі шектеулі серіктестігінің селекция және бастапқы тұқым шаруашылығы бөлімінің меңгерушісі, ауыл шаруашылығы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xml:space="preserve">
Шевцов </w:t>
            </w:r>
          </w:p>
          <w:bookmarkEnd w:id="189"/>
          <w:p>
            <w:pPr>
              <w:spacing w:after="20"/>
              <w:ind w:left="20"/>
              <w:jc w:val="both"/>
            </w:pPr>
            <w:r>
              <w:rPr>
                <w:rFonts w:ascii="Times New Roman"/>
                <w:b w:val="false"/>
                <w:i w:val="false"/>
                <w:color w:val="000000"/>
                <w:sz w:val="20"/>
              </w:rPr>
              <w:t>
Александр Борисович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биотехнология орталығы" жауапкершілігі серіктестігінің қолданбалы генетика зертханасының меңгерушісі, биология ғылымдарының кандидаты (келісім бойынша)</w:t>
            </w:r>
          </w:p>
        </w:tc>
      </w:tr>
    </w:tbl>
    <w:bookmarkStart w:name="z196" w:id="190"/>
    <w:p>
      <w:pPr>
        <w:spacing w:after="0"/>
        <w:ind w:left="0"/>
        <w:jc w:val="left"/>
      </w:pPr>
      <w:r>
        <w:rPr>
          <w:rFonts w:ascii="Times New Roman"/>
          <w:b/>
          <w:i w:val="false"/>
          <w:color w:val="000000"/>
        </w:rPr>
        <w:t xml:space="preserve"> "Ұлттық қауіпсіздік және қорғаныс, биологиялық қауіпсіздік" ғылым бағыты бойынша ұлттық ғылыми кеңес</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xml:space="preserve">
Алпысбаев </w:t>
            </w:r>
          </w:p>
          <w:bookmarkEnd w:id="191"/>
          <w:p>
            <w:pPr>
              <w:spacing w:after="20"/>
              <w:ind w:left="20"/>
              <w:jc w:val="both"/>
            </w:pPr>
            <w:r>
              <w:rPr>
                <w:rFonts w:ascii="Times New Roman"/>
                <w:b w:val="false"/>
                <w:i w:val="false"/>
                <w:color w:val="000000"/>
                <w:sz w:val="20"/>
              </w:rPr>
              <w:t>
Талғат Менбайұлы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"Құрлық әскерлерінің әскери институты" республикалық мемлекеттік мекемесінің тәрбие және идеологиялық жұмыс кафедрасының ғылыми қызметкері, әлеуметтану ғылымдарының кандидаты, доцент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xml:space="preserve">
Алтынбеков </w:t>
            </w:r>
          </w:p>
          <w:bookmarkEnd w:id="192"/>
          <w:p>
            <w:pPr>
              <w:spacing w:after="20"/>
              <w:ind w:left="20"/>
              <w:jc w:val="both"/>
            </w:pPr>
            <w:r>
              <w:rPr>
                <w:rFonts w:ascii="Times New Roman"/>
                <w:b w:val="false"/>
                <w:i w:val="false"/>
                <w:color w:val="000000"/>
                <w:sz w:val="20"/>
              </w:rPr>
              <w:t>
Денис Шамильевич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Ұлттық ұлан академиясының техникалық қамтамасыз ету кафедрасының басшысы, әскери ғылымдар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xml:space="preserve">
Атанов </w:t>
            </w:r>
          </w:p>
          <w:bookmarkEnd w:id="193"/>
          <w:p>
            <w:pPr>
              <w:spacing w:after="20"/>
              <w:ind w:left="20"/>
              <w:jc w:val="both"/>
            </w:pPr>
            <w:r>
              <w:rPr>
                <w:rFonts w:ascii="Times New Roman"/>
                <w:b w:val="false"/>
                <w:i w:val="false"/>
                <w:color w:val="000000"/>
                <w:sz w:val="20"/>
              </w:rPr>
              <w:t>
Сабыржан Көбейсінұлы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 Гумилев атындағы Еуразия ұлттық университеті" коммерциялық емес акционерлік қоғамының ғылыми қызметкері, PhD философия докторы, техника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xml:space="preserve">
Ахмедов </w:t>
            </w:r>
          </w:p>
          <w:bookmarkEnd w:id="194"/>
          <w:p>
            <w:pPr>
              <w:spacing w:after="20"/>
              <w:ind w:left="20"/>
              <w:jc w:val="both"/>
            </w:pPr>
            <w:r>
              <w:rPr>
                <w:rFonts w:ascii="Times New Roman"/>
                <w:b w:val="false"/>
                <w:i w:val="false"/>
                <w:color w:val="000000"/>
                <w:sz w:val="20"/>
              </w:rPr>
              <w:t>
Дәулет Шафигуллович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 институты" жауапкершілігі шектеулі серіктестігінің эксперименттік әзірлемелер және сынақтар зертханасының меңгерушісі,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xml:space="preserve">
Ахметов </w:t>
            </w:r>
          </w:p>
          <w:bookmarkEnd w:id="195"/>
          <w:p>
            <w:pPr>
              <w:spacing w:after="20"/>
              <w:ind w:left="20"/>
              <w:jc w:val="both"/>
            </w:pPr>
            <w:r>
              <w:rPr>
                <w:rFonts w:ascii="Times New Roman"/>
                <w:b w:val="false"/>
                <w:i w:val="false"/>
                <w:color w:val="000000"/>
                <w:sz w:val="20"/>
              </w:rPr>
              <w:t>
Жұмабек Хатиоллаұлы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қорғаныс университеті" республикалық мемлекеттік мекемесі ғылыми-зерттеу орталығы бастығының орынбасары, әскери ғылымдар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xml:space="preserve">
Аяпбергенов </w:t>
            </w:r>
          </w:p>
          <w:bookmarkEnd w:id="196"/>
          <w:p>
            <w:pPr>
              <w:spacing w:after="20"/>
              <w:ind w:left="20"/>
              <w:jc w:val="both"/>
            </w:pPr>
            <w:r>
              <w:rPr>
                <w:rFonts w:ascii="Times New Roman"/>
                <w:b w:val="false"/>
                <w:i w:val="false"/>
                <w:color w:val="000000"/>
                <w:sz w:val="20"/>
              </w:rPr>
              <w:t>
Камил Мұратұлы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"WEBTOTEM" жауапкершілігі шектеулі серіктестігі ендірілген жүйелердің жетекші ғылыми әзірлеушісі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xml:space="preserve">
Акимбаев </w:t>
            </w:r>
          </w:p>
          <w:bookmarkEnd w:id="197"/>
          <w:p>
            <w:pPr>
              <w:spacing w:after="20"/>
              <w:ind w:left="20"/>
              <w:jc w:val="both"/>
            </w:pPr>
            <w:r>
              <w:rPr>
                <w:rFonts w:ascii="Times New Roman"/>
                <w:b w:val="false"/>
                <w:i w:val="false"/>
                <w:color w:val="000000"/>
                <w:sz w:val="20"/>
              </w:rPr>
              <w:t>
Ернар Жұмагелдіұлы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зерттеулер орталығы" акционерлік қоғамының қорғаныстық зерттеулер департаментінің директоры,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xml:space="preserve">
Әбдіқалықов </w:t>
            </w:r>
          </w:p>
          <w:bookmarkEnd w:id="198"/>
          <w:p>
            <w:pPr>
              <w:spacing w:after="20"/>
              <w:ind w:left="20"/>
              <w:jc w:val="both"/>
            </w:pPr>
            <w:r>
              <w:rPr>
                <w:rFonts w:ascii="Times New Roman"/>
                <w:b w:val="false"/>
                <w:i w:val="false"/>
                <w:color w:val="000000"/>
                <w:sz w:val="20"/>
              </w:rPr>
              <w:t>
Руслан Кенжебекұлы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инновациялар және аэроғарыш өнеркәсібі министрлігінің Ақпараттық қауіпсіздік комитетінің төрағасы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xml:space="preserve">
Базаров </w:t>
            </w:r>
          </w:p>
          <w:bookmarkEnd w:id="199"/>
          <w:p>
            <w:pPr>
              <w:spacing w:after="20"/>
              <w:ind w:left="20"/>
              <w:jc w:val="both"/>
            </w:pPr>
            <w:r>
              <w:rPr>
                <w:rFonts w:ascii="Times New Roman"/>
                <w:b w:val="false"/>
                <w:i w:val="false"/>
                <w:color w:val="000000"/>
                <w:sz w:val="20"/>
              </w:rPr>
              <w:t>
Ердан Тохтарұлы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академиясы" мемлекеттік мекемесінің жетекші ғылыми қызметкері,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xml:space="preserve">
Бокенчина </w:t>
            </w:r>
          </w:p>
          <w:bookmarkEnd w:id="200"/>
          <w:p>
            <w:pPr>
              <w:spacing w:after="20"/>
              <w:ind w:left="20"/>
              <w:jc w:val="both"/>
            </w:pPr>
            <w:r>
              <w:rPr>
                <w:rFonts w:ascii="Times New Roman"/>
                <w:b w:val="false"/>
                <w:i w:val="false"/>
                <w:color w:val="000000"/>
                <w:sz w:val="20"/>
              </w:rPr>
              <w:t>
Мәншүк Қуандыққызы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 департаменті басшысының орынбасары, психология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xml:space="preserve">
Ботин </w:t>
            </w:r>
          </w:p>
          <w:bookmarkEnd w:id="201"/>
          <w:p>
            <w:pPr>
              <w:spacing w:after="20"/>
              <w:ind w:left="20"/>
              <w:jc w:val="both"/>
            </w:pPr>
            <w:r>
              <w:rPr>
                <w:rFonts w:ascii="Times New Roman"/>
                <w:b w:val="false"/>
                <w:i w:val="false"/>
                <w:color w:val="000000"/>
                <w:sz w:val="20"/>
              </w:rPr>
              <w:t>
Дмитрий Маратович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Әскери-инженерлік институты" республикалық мемлекеттік мекемесінің әлеуметтік және гуманитарлық пәндер кафедрасының аға оқытушысы,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xml:space="preserve">
Васильев </w:t>
            </w:r>
          </w:p>
          <w:bookmarkEnd w:id="202"/>
          <w:p>
            <w:pPr>
              <w:spacing w:after="20"/>
              <w:ind w:left="20"/>
              <w:jc w:val="both"/>
            </w:pPr>
            <w:r>
              <w:rPr>
                <w:rFonts w:ascii="Times New Roman"/>
                <w:b w:val="false"/>
                <w:i w:val="false"/>
                <w:color w:val="000000"/>
                <w:sz w:val="20"/>
              </w:rPr>
              <w:t>
Иван Вениаминович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арнайы конструкторлық-технологиялық бюросы" жауапкершілігі шектеулі серіктестігінің департамент директоры,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xml:space="preserve">
Ерғалиева </w:t>
            </w:r>
          </w:p>
          <w:bookmarkEnd w:id="203"/>
          <w:p>
            <w:pPr>
              <w:spacing w:after="20"/>
              <w:ind w:left="20"/>
              <w:jc w:val="both"/>
            </w:pPr>
            <w:r>
              <w:rPr>
                <w:rFonts w:ascii="Times New Roman"/>
                <w:b w:val="false"/>
                <w:i w:val="false"/>
                <w:color w:val="000000"/>
                <w:sz w:val="20"/>
              </w:rPr>
              <w:t>
Айсұлу Нұрсұлтанқызы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Шекара академиясы" республикалық мемлекеттік мекемесінің ғылыми қызметкері, педагогика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xml:space="preserve">
Захаров </w:t>
            </w:r>
          </w:p>
          <w:bookmarkEnd w:id="204"/>
          <w:p>
            <w:pPr>
              <w:spacing w:after="20"/>
              <w:ind w:left="20"/>
              <w:jc w:val="both"/>
            </w:pPr>
            <w:r>
              <w:rPr>
                <w:rFonts w:ascii="Times New Roman"/>
                <w:b w:val="false"/>
                <w:i w:val="false"/>
                <w:color w:val="000000"/>
                <w:sz w:val="20"/>
              </w:rPr>
              <w:t>
Игорь Анатольевич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 Ғабдуллин атындағы азаматтық қорғау академиясының" ғылыми-зерттеу орталығының бастығы,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5"/>
          <w:p>
            <w:pPr>
              <w:spacing w:after="20"/>
              <w:ind w:left="20"/>
              <w:jc w:val="both"/>
            </w:pPr>
            <w:r>
              <w:rPr>
                <w:rFonts w:ascii="Times New Roman"/>
                <w:b w:val="false"/>
                <w:i w:val="false"/>
                <w:color w:val="000000"/>
                <w:sz w:val="20"/>
              </w:rPr>
              <w:t xml:space="preserve">
Избанова </w:t>
            </w:r>
          </w:p>
          <w:bookmarkEnd w:id="205"/>
          <w:p>
            <w:pPr>
              <w:spacing w:after="20"/>
              <w:ind w:left="20"/>
              <w:jc w:val="both"/>
            </w:pPr>
            <w:r>
              <w:rPr>
                <w:rFonts w:ascii="Times New Roman"/>
                <w:b w:val="false"/>
                <w:i w:val="false"/>
                <w:color w:val="000000"/>
                <w:sz w:val="20"/>
              </w:rPr>
              <w:t>
Үйнкүл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Айқымбаев атындағы аса қауіпті инфекциялар ұлттық ғылыми орталығының" зертхана меңгерушісі, медицина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xml:space="preserve">
Кайзер </w:t>
            </w:r>
          </w:p>
          <w:bookmarkEnd w:id="206"/>
          <w:p>
            <w:pPr>
              <w:spacing w:after="20"/>
              <w:ind w:left="20"/>
              <w:jc w:val="both"/>
            </w:pPr>
            <w:r>
              <w:rPr>
                <w:rFonts w:ascii="Times New Roman"/>
                <w:b w:val="false"/>
                <w:i w:val="false"/>
                <w:color w:val="000000"/>
                <w:sz w:val="20"/>
              </w:rPr>
              <w:t>
Татьяна Николаевна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R&amp;D орталығы" жауапкершілігі шектеулі серіктестігі әскери-техникалық бағдарламалар департаментінің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xml:space="preserve">
Кан </w:t>
            </w:r>
          </w:p>
          <w:bookmarkEnd w:id="207"/>
          <w:p>
            <w:pPr>
              <w:spacing w:after="20"/>
              <w:ind w:left="20"/>
              <w:jc w:val="both"/>
            </w:pPr>
            <w:r>
              <w:rPr>
                <w:rFonts w:ascii="Times New Roman"/>
                <w:b w:val="false"/>
                <w:i w:val="false"/>
                <w:color w:val="000000"/>
                <w:sz w:val="20"/>
              </w:rPr>
              <w:t>
Александр Герасимович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"Алматы академиясы ғылыми-зерттеу орталығы" жауапкершілігі шектеулі серіктестігінің басшысы, әскери ғылымдар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xml:space="preserve">
Коротецкий </w:t>
            </w:r>
          </w:p>
          <w:bookmarkEnd w:id="208"/>
          <w:p>
            <w:pPr>
              <w:spacing w:after="20"/>
              <w:ind w:left="20"/>
              <w:jc w:val="both"/>
            </w:pPr>
            <w:r>
              <w:rPr>
                <w:rFonts w:ascii="Times New Roman"/>
                <w:b w:val="false"/>
                <w:i w:val="false"/>
                <w:color w:val="000000"/>
                <w:sz w:val="20"/>
              </w:rPr>
              <w:t>
Илья Сергеевич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ғылыми орталығы" акционерлік қоғамының вирусология зертханасының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xml:space="preserve">
Қалышев </w:t>
            </w:r>
          </w:p>
          <w:bookmarkEnd w:id="209"/>
          <w:p>
            <w:pPr>
              <w:spacing w:after="20"/>
              <w:ind w:left="20"/>
              <w:jc w:val="both"/>
            </w:pPr>
            <w:r>
              <w:rPr>
                <w:rFonts w:ascii="Times New Roman"/>
                <w:b w:val="false"/>
                <w:i w:val="false"/>
                <w:color w:val="000000"/>
                <w:sz w:val="20"/>
              </w:rPr>
              <w:t>
Талғат Алтайұлы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білім беру және ғылым департаменті басшысының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xml:space="preserve">
Қапалова </w:t>
            </w:r>
          </w:p>
          <w:bookmarkEnd w:id="210"/>
          <w:p>
            <w:pPr>
              <w:spacing w:after="20"/>
              <w:ind w:left="20"/>
              <w:jc w:val="both"/>
            </w:pPr>
            <w:r>
              <w:rPr>
                <w:rFonts w:ascii="Times New Roman"/>
                <w:b w:val="false"/>
                <w:i w:val="false"/>
                <w:color w:val="000000"/>
                <w:sz w:val="20"/>
              </w:rPr>
              <w:t>
Нұрсұлу Алдажарқызы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"Ақпараттық және есептеу технологиялары институты" шаруашылық жүргізу құқығындағы республикалық мемлекеттік кәсіпорнының жетекші ғылыми қызметкері,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1"/>
          <w:p>
            <w:pPr>
              <w:spacing w:after="20"/>
              <w:ind w:left="20"/>
              <w:jc w:val="both"/>
            </w:pPr>
            <w:r>
              <w:rPr>
                <w:rFonts w:ascii="Times New Roman"/>
                <w:b w:val="false"/>
                <w:i w:val="false"/>
                <w:color w:val="000000"/>
                <w:sz w:val="20"/>
              </w:rPr>
              <w:t xml:space="preserve">
Наханов </w:t>
            </w:r>
          </w:p>
          <w:bookmarkEnd w:id="211"/>
          <w:p>
            <w:pPr>
              <w:spacing w:after="20"/>
              <w:ind w:left="20"/>
              <w:jc w:val="both"/>
            </w:pPr>
            <w:r>
              <w:rPr>
                <w:rFonts w:ascii="Times New Roman"/>
                <w:b w:val="false"/>
                <w:i w:val="false"/>
                <w:color w:val="000000"/>
                <w:sz w:val="20"/>
              </w:rPr>
              <w:t>
Азиз Құралбайұлы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"Биологиялық қауіпсіздік проблемаларының ғылыми-зерттеу институты" жауапкершілігі шектеулі серіктестігінің жасуша биотехнологиялары зертханасының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2"/>
          <w:p>
            <w:pPr>
              <w:spacing w:after="20"/>
              <w:ind w:left="20"/>
              <w:jc w:val="both"/>
            </w:pPr>
            <w:r>
              <w:rPr>
                <w:rFonts w:ascii="Times New Roman"/>
                <w:b w:val="false"/>
                <w:i w:val="false"/>
                <w:color w:val="000000"/>
                <w:sz w:val="20"/>
              </w:rPr>
              <w:t xml:space="preserve">
Сергеев </w:t>
            </w:r>
          </w:p>
          <w:bookmarkEnd w:id="212"/>
          <w:p>
            <w:pPr>
              <w:spacing w:after="20"/>
              <w:ind w:left="20"/>
              <w:jc w:val="both"/>
            </w:pPr>
            <w:r>
              <w:rPr>
                <w:rFonts w:ascii="Times New Roman"/>
                <w:b w:val="false"/>
                <w:i w:val="false"/>
                <w:color w:val="000000"/>
                <w:sz w:val="20"/>
              </w:rPr>
              <w:t>
Дәулет Мақсатұлы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"Кеңес Одағының екі мәрте Батыры Т. Я. Бегелдинов атындағы Әуе қорғаныс күштері Әскери институты" республикалық мемлекеттік мекемесінің радиоэлектрондық жабдықтарды құрастыру және пайдалану кафедрасының бастығы,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xml:space="preserve">
Уйсінбаев </w:t>
            </w:r>
          </w:p>
          <w:bookmarkEnd w:id="213"/>
          <w:p>
            <w:pPr>
              <w:spacing w:after="20"/>
              <w:ind w:left="20"/>
              <w:jc w:val="both"/>
            </w:pPr>
            <w:r>
              <w:rPr>
                <w:rFonts w:ascii="Times New Roman"/>
                <w:b w:val="false"/>
                <w:i w:val="false"/>
                <w:color w:val="000000"/>
                <w:sz w:val="20"/>
              </w:rPr>
              <w:t>
Жеңіс Нариманұлы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республикалық мемлекеттік мекемесінің департаменті бастығының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xml:space="preserve">
Уразбаев </w:t>
            </w:r>
          </w:p>
          <w:bookmarkEnd w:id="214"/>
          <w:p>
            <w:pPr>
              <w:spacing w:after="20"/>
              <w:ind w:left="20"/>
              <w:jc w:val="both"/>
            </w:pPr>
            <w:r>
              <w:rPr>
                <w:rFonts w:ascii="Times New Roman"/>
                <w:b w:val="false"/>
                <w:i w:val="false"/>
                <w:color w:val="000000"/>
                <w:sz w:val="20"/>
              </w:rPr>
              <w:t>
Аманжол Зейноллаұлы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және іздестіру қозғалысының қауымдастығы" республикалық қоғамдық бірлестігінің төрағасы, "Терроризмге қарсы комитет" республикалық қоғамдық бірлестігі президиумының төрағасы, заң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xml:space="preserve">
Шәріпханов </w:t>
            </w:r>
          </w:p>
          <w:bookmarkEnd w:id="215"/>
          <w:p>
            <w:pPr>
              <w:spacing w:after="20"/>
              <w:ind w:left="20"/>
              <w:jc w:val="both"/>
            </w:pPr>
            <w:r>
              <w:rPr>
                <w:rFonts w:ascii="Times New Roman"/>
                <w:b w:val="false"/>
                <w:i w:val="false"/>
                <w:color w:val="000000"/>
                <w:sz w:val="20"/>
              </w:rPr>
              <w:t>
Сырым Дүйсенғазұлы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бойынша министрлігінің өкілі, техника ғылымдарының докторы (келісім бойынша)</w:t>
            </w:r>
          </w:p>
        </w:tc>
      </w:tr>
    </w:tbl>
    <w:bookmarkStart w:name="z222" w:id="216"/>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 бағыты бойынша ұлттық ғылыми кеңес</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Абдуалиева Аяужан Ералықызы</w:t>
            </w:r>
          </w:p>
          <w:bookmarkEnd w:id="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"QazInnovations" Инновациялық даму ұлттық агенттігі" акционерлік қоғамының Перспективті даму орталығының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Азаматов Бағдат Нұрланұлы</w:t>
            </w:r>
          </w:p>
          <w:bookmarkEnd w:id="2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"Д.Серікбаев атындағы Шығыс Қазақстан техникалық университеті" коммерциялық емес акционерлік қоғамының "Smart Engineering" құзыретті орталығының басшысы,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Аханова Назым Ерланқызы</w:t>
            </w:r>
          </w:p>
          <w:bookmarkEnd w:id="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қоғамының Ғылым және инновациялар департаментінің директоры,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0"/>
          <w:p>
            <w:pPr>
              <w:spacing w:after="20"/>
              <w:ind w:left="20"/>
              <w:jc w:val="both"/>
            </w:pPr>
            <w:r>
              <w:rPr>
                <w:rFonts w:ascii="Times New Roman"/>
                <w:b w:val="false"/>
                <w:i w:val="false"/>
                <w:color w:val="000000"/>
                <w:sz w:val="20"/>
              </w:rPr>
              <w:t>
Әубәкіров Санжар Серікұлы</w:t>
            </w:r>
          </w:p>
          <w:bookmarkEnd w:id="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"Innoforce Group" жауапкершілігі шектеулі серіктестігінің техникалық директоры, технокәсіпкер, философия докторы PhD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Бекишев Жеңіс Жұмаханұлы</w:t>
            </w:r>
          </w:p>
          <w:bookmarkEnd w:id="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Management" жауапкершілігі шектеулі серіктестігі әкімшілігінің жұмысын үйлестіру жөніндегі менеджер,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Дәрібай Абзал Аманкелдіұлы</w:t>
            </w:r>
          </w:p>
          <w:bookmarkEnd w:id="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"NURA" жеке мекемесінің инновацияны дамыту жөніндегі директор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Джакашев Ернар Камидинұлы</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технологияларды зерттеу және коммерцияландыруды дамыту қауымдастығы" біріккен заңды тұлғалардың төрағасы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Жұмаділова Жұлдыз Аманғазиқызы</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өнеркәсіппен байланыс және коммерцияландыру офисінің бас менеджері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Исағұлов Аристотель Зейнуллаұлы</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Сағынов атындағы Қарағанды техникалық университеті" коммерциялық емес акционерлік қоғамының аппарат басшысы, техника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Искаков Ұзан Молдашұлы</w:t>
            </w:r>
          </w:p>
          <w:bookmarkEnd w:id="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қоғамының ғылыми қызметкері, экономика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Кливенко Алексей Николаевич</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қоғамының Радиоэкологиялық зерттеулер ғылыми орталығының басшысы,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Қазамбаева Айгүл Мамайқызы</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қоғамының Технологиялық даму орталығының басшысы, экономика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Қойшыманов Аманғазы Баяхметұлы</w:t>
            </w:r>
          </w:p>
          <w:bookmarkEnd w:id="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Капиталдық құрылыс департаменті инвестициялық жобаларды жоспарлау және іске асыру бөлімінің бас менеджері,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0"/>
          <w:p>
            <w:pPr>
              <w:spacing w:after="20"/>
              <w:ind w:left="20"/>
              <w:jc w:val="both"/>
            </w:pPr>
            <w:r>
              <w:rPr>
                <w:rFonts w:ascii="Times New Roman"/>
                <w:b w:val="false"/>
                <w:i w:val="false"/>
                <w:color w:val="000000"/>
                <w:sz w:val="20"/>
              </w:rPr>
              <w:t>
Максимов Валерий Юрьевич</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Ғылыми технологиялар ұйымдарының қауымдастығы" заңды тұлғалар бірлестігінің сарапшысы,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1"/>
          <w:p>
            <w:pPr>
              <w:spacing w:after="20"/>
              <w:ind w:left="20"/>
              <w:jc w:val="both"/>
            </w:pPr>
            <w:r>
              <w:rPr>
                <w:rFonts w:ascii="Times New Roman"/>
                <w:b w:val="false"/>
                <w:i w:val="false"/>
                <w:color w:val="000000"/>
                <w:sz w:val="20"/>
              </w:rPr>
              <w:t>
Маулитов Азамат Ерсайынұлы</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ғылымдар және ақпараттық технологиялар институты" жауапкершілігі шектеулі серіктестігінің технологиялар және ішкі байланыс жөніндегі кеңесшісі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2"/>
          <w:p>
            <w:pPr>
              <w:spacing w:after="20"/>
              <w:ind w:left="20"/>
              <w:jc w:val="both"/>
            </w:pPr>
            <w:r>
              <w:rPr>
                <w:rFonts w:ascii="Times New Roman"/>
                <w:b w:val="false"/>
                <w:i w:val="false"/>
                <w:color w:val="000000"/>
                <w:sz w:val="20"/>
              </w:rPr>
              <w:t>
Меркибаев Ерик Серікұлы</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металлургиялық процестер, жылу техникасы және арнайы материалдар технологиясы кафедрасының аға оқытушысы,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3"/>
          <w:p>
            <w:pPr>
              <w:spacing w:after="20"/>
              <w:ind w:left="20"/>
              <w:jc w:val="both"/>
            </w:pPr>
            <w:r>
              <w:rPr>
                <w:rFonts w:ascii="Times New Roman"/>
                <w:b w:val="false"/>
                <w:i w:val="false"/>
                <w:color w:val="000000"/>
                <w:sz w:val="20"/>
              </w:rPr>
              <w:t>
Мұсабаев Қанат Мәлікұлы</w:t>
            </w:r>
          </w:p>
          <w:bookmarkEnd w:id="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 Technologies" акционерлік қоғамы венчурлық қорының президенті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4"/>
          <w:p>
            <w:pPr>
              <w:spacing w:after="20"/>
              <w:ind w:left="20"/>
              <w:jc w:val="both"/>
            </w:pPr>
            <w:r>
              <w:rPr>
                <w:rFonts w:ascii="Times New Roman"/>
                <w:b w:val="false"/>
                <w:i w:val="false"/>
                <w:color w:val="000000"/>
                <w:sz w:val="20"/>
              </w:rPr>
              <w:t>
Мырзақожа Дияс Асылбекұлы</w:t>
            </w:r>
          </w:p>
          <w:bookmarkEnd w:id="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қоғамының химия кафедрасының меңгерушісі, химия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5"/>
          <w:p>
            <w:pPr>
              <w:spacing w:after="20"/>
              <w:ind w:left="20"/>
              <w:jc w:val="both"/>
            </w:pPr>
            <w:r>
              <w:rPr>
                <w:rFonts w:ascii="Times New Roman"/>
                <w:b w:val="false"/>
                <w:i w:val="false"/>
                <w:color w:val="000000"/>
                <w:sz w:val="20"/>
              </w:rPr>
              <w:t>
Ногаев Аюхан Төлеутауұлы</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 Ltd" жеке компаниясының директоры, агроөнеркәсіп кешеніндегі Қазақстан Республикасында жарияланған ірі инвестициялық жобаның бастамашысы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6"/>
          <w:p>
            <w:pPr>
              <w:spacing w:after="20"/>
              <w:ind w:left="20"/>
              <w:jc w:val="both"/>
            </w:pPr>
            <w:r>
              <w:rPr>
                <w:rFonts w:ascii="Times New Roman"/>
                <w:b w:val="false"/>
                <w:i w:val="false"/>
                <w:color w:val="000000"/>
                <w:sz w:val="20"/>
              </w:rPr>
              <w:t xml:space="preserve">
Попов Владимир </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 көшбасшысы және университеттік бизнес-инкубаторлар мен акселераторлар қауымдастығының жетекшісі және негізін қалаушы, PhD философия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7"/>
          <w:p>
            <w:pPr>
              <w:spacing w:after="20"/>
              <w:ind w:left="20"/>
              <w:jc w:val="both"/>
            </w:pPr>
            <w:r>
              <w:rPr>
                <w:rFonts w:ascii="Times New Roman"/>
                <w:b w:val="false"/>
                <w:i w:val="false"/>
                <w:color w:val="000000"/>
                <w:sz w:val="20"/>
              </w:rPr>
              <w:t>
Рақымбай Руслан Серікұлы</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 Ventures" венчурлік басқарушы компаниясының инвестициялық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8"/>
          <w:p>
            <w:pPr>
              <w:spacing w:after="20"/>
              <w:ind w:left="20"/>
              <w:jc w:val="both"/>
            </w:pPr>
            <w:r>
              <w:rPr>
                <w:rFonts w:ascii="Times New Roman"/>
                <w:b w:val="false"/>
                <w:i w:val="false"/>
                <w:color w:val="000000"/>
                <w:sz w:val="20"/>
              </w:rPr>
              <w:t xml:space="preserve">
Суханов Сабит </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"Communications Kazakhstan" жауапкершілігі шектеулі серіктестігінің тең құрылтайшысы, QAZTECH технологиялық компаниялар альянсының қамқоршылық кеңесінің мүшесі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9"/>
          <w:p>
            <w:pPr>
              <w:spacing w:after="20"/>
              <w:ind w:left="20"/>
              <w:jc w:val="both"/>
            </w:pPr>
            <w:r>
              <w:rPr>
                <w:rFonts w:ascii="Times New Roman"/>
                <w:b w:val="false"/>
                <w:i w:val="false"/>
                <w:color w:val="000000"/>
                <w:sz w:val="20"/>
              </w:rPr>
              <w:t>
Сейілов Шахмаран Жүрсінбекұлы</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инфокоммуникация академиясы" қоғамдық қорының президенті, экономика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0"/>
          <w:p>
            <w:pPr>
              <w:spacing w:after="20"/>
              <w:ind w:left="20"/>
              <w:jc w:val="both"/>
            </w:pPr>
            <w:r>
              <w:rPr>
                <w:rFonts w:ascii="Times New Roman"/>
                <w:b w:val="false"/>
                <w:i w:val="false"/>
                <w:color w:val="000000"/>
                <w:sz w:val="20"/>
              </w:rPr>
              <w:t>
Тулешов Амандық Қуатұлы</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"Академик Ө.А. Жолдасбеков атындағы Механика және машинатану институты" шаруашылық жүргізу құқығындағы республикалық мемлекеттік кәсіпорнының бас ғылыми қызметкері, техника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1"/>
          <w:p>
            <w:pPr>
              <w:spacing w:after="20"/>
              <w:ind w:left="20"/>
              <w:jc w:val="both"/>
            </w:pPr>
            <w:r>
              <w:rPr>
                <w:rFonts w:ascii="Times New Roman"/>
                <w:b w:val="false"/>
                <w:i w:val="false"/>
                <w:color w:val="000000"/>
                <w:sz w:val="20"/>
              </w:rPr>
              <w:t>
Шалабаев Азамат Жеңісұлы</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 жауапкершілігі шектеулі серіктестігі жер қойнауын пайдалану департаментінің директоры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2025 жылғы 6 наурыздағы</w:t>
            </w:r>
            <w:r>
              <w:br/>
            </w:r>
            <w:r>
              <w:rPr>
                <w:rFonts w:ascii="Times New Roman"/>
                <w:b w:val="false"/>
                <w:i w:val="false"/>
                <w:color w:val="000000"/>
                <w:sz w:val="20"/>
              </w:rPr>
              <w:t>№ 94 бұйрығына</w:t>
            </w:r>
            <w:r>
              <w:br/>
            </w:r>
            <w:r>
              <w:rPr>
                <w:rFonts w:ascii="Times New Roman"/>
                <w:b w:val="false"/>
                <w:i w:val="false"/>
                <w:color w:val="000000"/>
                <w:sz w:val="20"/>
              </w:rPr>
              <w:t>2-қосымша</w:t>
            </w:r>
          </w:p>
        </w:tc>
      </w:tr>
    </w:tbl>
    <w:bookmarkStart w:name="z249" w:id="242"/>
    <w:p>
      <w:pPr>
        <w:spacing w:after="0"/>
        <w:ind w:left="0"/>
        <w:jc w:val="left"/>
      </w:pPr>
      <w:r>
        <w:rPr>
          <w:rFonts w:ascii="Times New Roman"/>
          <w:b/>
          <w:i w:val="false"/>
          <w:color w:val="000000"/>
        </w:rPr>
        <w:t xml:space="preserve"> Қазақстан Республикасы Ғылым және жоғары білім министрінің күшін жойылуға жататын бұйрықтарының тізбесі</w:t>
      </w:r>
    </w:p>
    <w:bookmarkEnd w:id="242"/>
    <w:bookmarkStart w:name="z250" w:id="243"/>
    <w:p>
      <w:pPr>
        <w:spacing w:after="0"/>
        <w:ind w:left="0"/>
        <w:jc w:val="both"/>
      </w:pPr>
      <w:r>
        <w:rPr>
          <w:rFonts w:ascii="Times New Roman"/>
          <w:b w:val="false"/>
          <w:i w:val="false"/>
          <w:color w:val="000000"/>
          <w:sz w:val="28"/>
        </w:rPr>
        <w:t xml:space="preserve">
      1. "Ұлттық ғылыми кеңестер құрамын бекіту туралы" Қазақстан Республикасы Ғылым және жоғары білім министрінің 2023 жылғы 5 маусымдағы № 258 </w:t>
      </w:r>
      <w:r>
        <w:rPr>
          <w:rFonts w:ascii="Times New Roman"/>
          <w:b w:val="false"/>
          <w:i w:val="false"/>
          <w:color w:val="000000"/>
          <w:sz w:val="28"/>
        </w:rPr>
        <w:t>бұйрығы</w:t>
      </w:r>
      <w:r>
        <w:rPr>
          <w:rFonts w:ascii="Times New Roman"/>
          <w:b w:val="false"/>
          <w:i w:val="false"/>
          <w:color w:val="000000"/>
          <w:sz w:val="28"/>
        </w:rPr>
        <w:t>.</w:t>
      </w:r>
    </w:p>
    <w:bookmarkEnd w:id="243"/>
    <w:bookmarkStart w:name="z251" w:id="244"/>
    <w:p>
      <w:pPr>
        <w:spacing w:after="0"/>
        <w:ind w:left="0"/>
        <w:jc w:val="both"/>
      </w:pPr>
      <w:r>
        <w:rPr>
          <w:rFonts w:ascii="Times New Roman"/>
          <w:b w:val="false"/>
          <w:i w:val="false"/>
          <w:color w:val="000000"/>
          <w:sz w:val="28"/>
        </w:rPr>
        <w:t xml:space="preserve">
      2. "Ұлттық ғылыми кеңестер құрамын бекіту туралы" Қазақстан Республикасының Ғылым және жоғары білім министрінің 2023 жылғы 5 маусымдағы № 258 бұйрығына өзгерістер енгізу туралы" және Қазақстан Республикасы Ғылым және жоғары білім министрінің 2023 жылғы 4 қазандағы № 516 </w:t>
      </w:r>
      <w:r>
        <w:rPr>
          <w:rFonts w:ascii="Times New Roman"/>
          <w:b w:val="false"/>
          <w:i w:val="false"/>
          <w:color w:val="000000"/>
          <w:sz w:val="28"/>
        </w:rPr>
        <w:t>бұйрығы</w:t>
      </w:r>
      <w:r>
        <w:rPr>
          <w:rFonts w:ascii="Times New Roman"/>
          <w:b w:val="false"/>
          <w:i w:val="false"/>
          <w:color w:val="000000"/>
          <w:sz w:val="28"/>
        </w:rPr>
        <w:t>.</w:t>
      </w:r>
    </w:p>
    <w:bookmarkEnd w:id="244"/>
    <w:bookmarkStart w:name="z252" w:id="245"/>
    <w:p>
      <w:pPr>
        <w:spacing w:after="0"/>
        <w:ind w:left="0"/>
        <w:jc w:val="both"/>
      </w:pPr>
      <w:r>
        <w:rPr>
          <w:rFonts w:ascii="Times New Roman"/>
          <w:b w:val="false"/>
          <w:i w:val="false"/>
          <w:color w:val="000000"/>
          <w:sz w:val="28"/>
        </w:rPr>
        <w:t xml:space="preserve">
      3. "Ұлттық ғылыми кеңестер құрамын бекіту туралы" Қазақстан Республикасының Ғылым және жоғары білім министрінің 2023 жылғы 5 маусымдағы № 258 бұйрығына өзгерістер енгізу туралы" "Ұлттық ғылыми кеңестердің құрамын бекіту туралы" Қазақстан Республикасы Ғылым және жоғары білім министрінің 2024 жылғы 13 мамырдағы № 224 </w:t>
      </w:r>
      <w:r>
        <w:rPr>
          <w:rFonts w:ascii="Times New Roman"/>
          <w:b w:val="false"/>
          <w:i w:val="false"/>
          <w:color w:val="000000"/>
          <w:sz w:val="28"/>
        </w:rPr>
        <w:t>бұйрығы</w:t>
      </w:r>
      <w:r>
        <w:rPr>
          <w:rFonts w:ascii="Times New Roman"/>
          <w:b w:val="false"/>
          <w:i w:val="false"/>
          <w:color w:val="000000"/>
          <w:sz w:val="28"/>
        </w:rPr>
        <w:t>.</w:t>
      </w:r>
    </w:p>
    <w:bookmarkEnd w:id="2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