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44ac" w14:textId="6e14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оқу орнынан кейінгі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министрінің 2024 жылғы 12 шiлдедегi № 340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22 қаңтардағы № 23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Ғылым және жоғары білім министрінің 2024 жылғы 26 сәуірдегі № 193 бұйрығымен бекітілген 2024-2025 оқу жылына PhD докторларын даярлауға арналған мемлекеттік білім беру </w:t>
      </w:r>
      <w:r>
        <w:rPr>
          <w:rFonts w:ascii="Times New Roman"/>
          <w:b w:val="false"/>
          <w:i w:val="false"/>
          <w:color w:val="000000"/>
          <w:sz w:val="28"/>
        </w:rPr>
        <w:t>тапсырысына</w:t>
      </w:r>
      <w:r>
        <w:rPr>
          <w:rFonts w:ascii="Times New Roman"/>
          <w:b w:val="false"/>
          <w:i w:val="false"/>
          <w:color w:val="000000"/>
          <w:sz w:val="28"/>
        </w:rPr>
        <w:t xml:space="preserve">, сондай-ақ, Қазақстан Республикасы Білім және ғылым министрінің 2018 жылғы 31 қазандағы № 600 бұйрығымен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34-1-тармағына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"2024-2025 оқу жылына жоғары оқу орнынан кейінгі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министрінің 2024 жылғы 12 шiлдедегi № 340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2024 - 2025 оқу жылына жоғары және (немесе) жоғары оқу орнынан кейінгі білім беру ұйымдарында PhD докторларын даярлауға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22 қаңтардағы</w:t>
            </w:r>
            <w:r>
              <w:br/>
            </w:r>
            <w:r>
              <w:rPr>
                <w:rFonts w:ascii="Times New Roman"/>
                <w:b w:val="false"/>
                <w:i w:val="false"/>
                <w:color w:val="000000"/>
                <w:sz w:val="20"/>
              </w:rPr>
              <w:t>№ 23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12 шiлдедегi</w:t>
            </w:r>
            <w:r>
              <w:br/>
            </w:r>
            <w:r>
              <w:rPr>
                <w:rFonts w:ascii="Times New Roman"/>
                <w:b w:val="false"/>
                <w:i w:val="false"/>
                <w:color w:val="000000"/>
                <w:sz w:val="20"/>
              </w:rPr>
              <w:t>№ 340 бұйрығына</w:t>
            </w:r>
            <w:r>
              <w:br/>
            </w:r>
            <w:r>
              <w:rPr>
                <w:rFonts w:ascii="Times New Roman"/>
                <w:b w:val="false"/>
                <w:i w:val="false"/>
                <w:color w:val="000000"/>
                <w:sz w:val="20"/>
              </w:rPr>
              <w:t>3-қосымша</w:t>
            </w:r>
          </w:p>
        </w:tc>
      </w:tr>
    </w:tbl>
    <w:bookmarkStart w:name="z9" w:id="6"/>
    <w:p>
      <w:pPr>
        <w:spacing w:after="0"/>
        <w:ind w:left="0"/>
        <w:jc w:val="left"/>
      </w:pPr>
      <w:r>
        <w:rPr>
          <w:rFonts w:ascii="Times New Roman"/>
          <w:b/>
          <w:i w:val="false"/>
          <w:color w:val="000000"/>
        </w:rPr>
        <w:t xml:space="preserve"> 2024 - 2025 оқу жылына жоғары және (немесе) жоғары оқу орнынан кейінгі білім беру ұйымдарында PhD докторларын даярлауға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 және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мақ-сат-ты орындар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докторантура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 саны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D105 - Авиациалық техника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D106 -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Қостанай өңірлік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D068 - Қоғаммен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D173 -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D079 - Сот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Гидрогеология және инженерлік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D091 - Сейсмология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D109 - Мұнай және кен геофизикасы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D113 - Материалдарды қысыммен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D118 - Пайдалы қазбалар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зерттеулер ұлттық ғылыми орталығы" жауапкершілігі шектеулі серіктестігі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D127 - Инженерлік жүйелер мен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D004 - Бастапқы әскери дайындық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D006 - Музыка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D021 -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Атырау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саясаттану институты" республикалық мемлекеттік қазыналық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атындығы Тарих және этнология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D055 - Шығыстану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"Р.Б.Сүлейменов атындағы Шығыстану институты"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"М.О.Әуезов атындағы Әдебиет және өнер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Тіл білімі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саясаттану институты" республикалық мемлекеттік қазыналық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саясаттану институты" республикалық мемлекеттік қазыналық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D069 -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шаурашылық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D081 -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"М.А.Айтхожин атындағы молекулярлық биология және биохимия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D083 - Геоботаника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D085 - Гидрология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D086 - Метеорология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Эгида ЮНЕСКО басшылығындағы "Орта-Азия аймақтық гляциологиялық орталық"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шаруашылық жүргізу құқығындағы республикалық мемлекеттік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 технологиялары институты" шаруашылық жүргізу құқындағы республикалық мемлекеттік кәсіпорны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саясаттану институты" республикалық мемлекеттік қазыналық кәсіпорны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D134 -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D145 -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D195 -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D120 - Маркшейдерлік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D077 -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Атырау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 атындағы Қостанай инженерлік-экономикалық университеті" жеке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D112 - Ағаш өңдеу және ағаштан жасалған бұйымдар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D129 - Гидротехникалық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D229 -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D329 -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Сағадиев атындағы Халықаралық Бизнес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D076 -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мемлекеттік педагогикалық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D009 - Құқық және экономика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D011 - Физика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аяқ-киім және былғары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D144 - Бос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D146 - Санитарлық-профилактикалық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D126 - Көлік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Көлік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D210 - Магистральды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D310 -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D008 - Кәсіптік оқыту педагогтерін даярлау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