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e226" w14:textId="d35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кенттер, ауылдық округтер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31 желтоқсандағы № 255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267 821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248 768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295 155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-27 334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27334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3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27334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752 775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59 156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693 619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803 043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-50 268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50 268 мың теңге:</w:t>
      </w:r>
    </w:p>
    <w:bookmarkEnd w:id="33"/>
    <w:bookmarkStart w:name="z3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50 268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130 908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2 481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128 427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131 532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-624 мың теңге;</w:t>
      </w:r>
    </w:p>
    <w:bookmarkEnd w:id="50"/>
    <w:bookmarkStart w:name="z3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353 281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20 071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333 210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354 004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3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101 528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16 595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84 933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108 021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4"/>
    <w:bookmarkStart w:name="z4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-6 493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6 493 мың теңге: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6 493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161 293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9 228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152 065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169 478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1"/>
    <w:bookmarkStart w:name="z4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-8 185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8 185 мың теңге: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8 185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80 407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3 639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76 768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89 805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4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-9 398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9 398 мың теңге: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9 398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91 415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2 521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88 894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94 887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4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-3 472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3 472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3 472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83 328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6 838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76 490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91 570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2"/>
    <w:bookmarkStart w:name="z4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-8 242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8 242 мың теңге: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8 242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88 743 мың теңге, оның ішінде: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48 067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40 676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131 121 мың теңге;</w:t>
      </w:r>
    </w:p>
    <w:bookmarkEnd w:id="169"/>
    <w:bookmarkStart w:name="z4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-42378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42 378 мың теңге: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42 378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329 098 мың теңге, оның ішінде: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24 531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304 567 мың теңге;</w:t>
      </w:r>
    </w:p>
    <w:bookmarkEnd w:id="186"/>
    <w:bookmarkStart w:name="z4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350 829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-21 731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21 731 мың теңге: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21 731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198 547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7 227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4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191 320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206 633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-8 086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8 086 мың теңге: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8 086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89 471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6 523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0"/>
    <w:bookmarkStart w:name="z4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82 948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97 378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-7 907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7 907 мың теңге: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7 907 мың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898 972 мың теңге, оның ішінде: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36 025 мың теңге;</w:t>
      </w:r>
    </w:p>
    <w:bookmarkEnd w:id="237"/>
    <w:bookmarkStart w:name="z41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862 947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911 190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-12 218 мың теңге;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12 218 мың теңге: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12 218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91 406 мың теңге, оның ішінде:</w:t>
      </w:r>
    </w:p>
    <w:bookmarkEnd w:id="254"/>
    <w:bookmarkStart w:name="z42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8 093 мың теңге;</w:t>
      </w:r>
    </w:p>
    <w:bookmarkEnd w:id="255"/>
    <w:bookmarkStart w:name="z42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6"/>
    <w:bookmarkStart w:name="z4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7"/>
    <w:bookmarkStart w:name="z4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83 313 мың теңге;</w:t>
      </w:r>
    </w:p>
    <w:bookmarkEnd w:id="258"/>
    <w:bookmarkStart w:name="z42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97 803 мың теңге;</w:t>
      </w:r>
    </w:p>
    <w:bookmarkEnd w:id="259"/>
    <w:bookmarkStart w:name="z42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0"/>
    <w:bookmarkStart w:name="z42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1"/>
    <w:bookmarkStart w:name="z42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2"/>
    <w:bookmarkStart w:name="z42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3"/>
    <w:bookmarkStart w:name="z42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4"/>
    <w:bookmarkStart w:name="z43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5"/>
    <w:bookmarkStart w:name="z43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-6 397 мың теңге;</w:t>
      </w:r>
    </w:p>
    <w:bookmarkEnd w:id="266"/>
    <w:bookmarkStart w:name="z43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6 397 мың теңге:</w:t>
      </w:r>
    </w:p>
    <w:bookmarkEnd w:id="267"/>
    <w:bookmarkStart w:name="z43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8"/>
    <w:bookmarkStart w:name="z4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9"/>
    <w:bookmarkStart w:name="z4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6 397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аудандық бюджеттен кенттер, ауылдық округтер бюджеттеріне берілетін субвенциялардың мөлшері 644 553 мың теңге сомасында қарастырылсын, оның ішінде: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44 449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21 519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62 057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52 179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42 213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36 877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54 088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43 713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45 048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16 163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34 253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57 465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44 685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39 184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50 660 мың теңге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 жылға арналған кенттер,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2026 жылдың 1 қаңтарынан бастап қолданысқа енгізіледі.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 қосымша</w:t>
            </w:r>
          </w:p>
        </w:tc>
      </w:tr>
    </w:tbl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2026 жылға арналған бюджеті</w:t>
      </w:r>
    </w:p>
    <w:bookmarkEnd w:id="289"/>
    <w:bookmarkStart w:name="z4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2027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2028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4 қосымша</w:t>
            </w:r>
          </w:p>
        </w:tc>
      </w:tr>
    </w:tbl>
    <w:bookmarkStart w:name="z30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2026 жылға арналған бюджеті</w:t>
      </w:r>
    </w:p>
    <w:bookmarkEnd w:id="293"/>
    <w:bookmarkStart w:name="z4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2027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2028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7 қосымша</w:t>
            </w:r>
          </w:p>
        </w:tc>
      </w:tr>
    </w:tbl>
    <w:bookmarkStart w:name="z30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2026 жылға арналған бюджеті</w:t>
      </w:r>
    </w:p>
    <w:bookmarkEnd w:id="297"/>
    <w:bookmarkStart w:name="z4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2027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2028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10 қосымша</w:t>
            </w:r>
          </w:p>
        </w:tc>
      </w:tr>
    </w:tbl>
    <w:bookmarkStart w:name="z31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2026 жылға арналған бюджеті</w:t>
      </w:r>
    </w:p>
    <w:bookmarkEnd w:id="301"/>
    <w:bookmarkStart w:name="z4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2027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2028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13 қосымша</w:t>
            </w:r>
          </w:p>
        </w:tc>
      </w:tr>
    </w:tbl>
    <w:bookmarkStart w:name="z31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2026 жылға арналған бюджеті</w:t>
      </w:r>
    </w:p>
    <w:bookmarkEnd w:id="305"/>
    <w:bookmarkStart w:name="z4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2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2027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2028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2026 жылға арналған бюджеті</w:t>
      </w:r>
    </w:p>
    <w:bookmarkEnd w:id="309"/>
    <w:bookmarkStart w:name="z4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2027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2028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19 қосымша</w:t>
            </w:r>
          </w:p>
        </w:tc>
      </w:tr>
    </w:tbl>
    <w:bookmarkStart w:name="z3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2026 жылға арналған бюджеті</w:t>
      </w:r>
    </w:p>
    <w:bookmarkEnd w:id="313"/>
    <w:bookmarkStart w:name="z4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2027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2028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22 қосымша</w:t>
            </w:r>
          </w:p>
        </w:tc>
      </w:tr>
    </w:tbl>
    <w:bookmarkStart w:name="z33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2026 жылға арналған бюджеті</w:t>
      </w:r>
    </w:p>
    <w:bookmarkEnd w:id="317"/>
    <w:bookmarkStart w:name="z4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2027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4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2028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25 қосымша</w:t>
            </w:r>
          </w:p>
        </w:tc>
      </w:tr>
    </w:tbl>
    <w:bookmarkStart w:name="z34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bookmarkEnd w:id="321"/>
    <w:bookmarkStart w:name="z4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2028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28 қосымша</w:t>
            </w:r>
          </w:p>
        </w:tc>
      </w:tr>
    </w:tbl>
    <w:bookmarkStart w:name="z34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2026 жылға арналған бюджеті</w:t>
      </w:r>
    </w:p>
    <w:bookmarkEnd w:id="325"/>
    <w:bookmarkStart w:name="z4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5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2027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2028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31 қосымша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2026 жылға арналған бюджеті</w:t>
      </w:r>
    </w:p>
    <w:bookmarkEnd w:id="329"/>
    <w:bookmarkStart w:name="z4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2027 жылға арналған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2028 жылға арналған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34 қосымша</w:t>
            </w:r>
          </w:p>
        </w:tc>
      </w:tr>
    </w:tbl>
    <w:bookmarkStart w:name="z36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2026 жылға арналған бюджеті</w:t>
      </w:r>
    </w:p>
    <w:bookmarkEnd w:id="333"/>
    <w:bookmarkStart w:name="z4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2027 жылға арналған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2028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37 қосымша</w:t>
            </w:r>
          </w:p>
        </w:tc>
      </w:tr>
    </w:tbl>
    <w:bookmarkStart w:name="z36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2026 жылға арналған бюджеті</w:t>
      </w:r>
    </w:p>
    <w:bookmarkEnd w:id="337"/>
    <w:bookmarkStart w:name="z4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2027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7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2028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40 қосымша</w:t>
            </w:r>
          </w:p>
        </w:tc>
      </w:tr>
    </w:tbl>
    <w:bookmarkStart w:name="z37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2026 жылға арналған бюджеті</w:t>
      </w:r>
    </w:p>
    <w:bookmarkEnd w:id="341"/>
    <w:bookmarkStart w:name="z4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2027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2028 жылға арналған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43 қосымша</w:t>
            </w:r>
          </w:p>
        </w:tc>
      </w:tr>
    </w:tbl>
    <w:bookmarkStart w:name="z37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2026 жылға арналған бюджеті</w:t>
      </w:r>
    </w:p>
    <w:bookmarkEnd w:id="345"/>
    <w:bookmarkStart w:name="z4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8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2027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2028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8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кенттер, ауылдық округтер бюджеттеріне аудандық бюджеттен нысаналы трансферттер</w:t>
      </w:r>
    </w:p>
    <w:bookmarkEnd w:id="349"/>
    <w:bookmarkStart w:name="z45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