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40d9" w14:textId="2dc4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кенттер және ауылдық округтердің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2025 жылғы 26 желтоқсандағы № 37/214 шешімі. Күші жойылды - Ұлытау облысы Жаңаарқа аудандық мәслихатының 2025 жылғы 30 желтоқсандағы № 38/217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Ұлытау облысы Жаңаарқа аудандық мәслихатының 30.12.2025 </w:t>
      </w:r>
      <w:r>
        <w:rPr>
          <w:rFonts w:ascii="Times New Roman"/>
          <w:b w:val="false"/>
          <w:i w:val="false"/>
          <w:color w:val="000000"/>
          <w:sz w:val="28"/>
        </w:rPr>
        <w:t>№ 38/217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Жаңаарқа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718740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513939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4643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200137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718740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2026-2028 жылдарға арналған Ақтау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52095 мың теңге,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10410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207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41478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52095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Ақтүбек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74160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13166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60965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74160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49751 мың теңге, оның ішінде: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3176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46575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49751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2026-2028 жылдарға арналған Байдалы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74835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6339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68126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74835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2026-2028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54375 мың теңге, оның ішінде: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10084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581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126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43584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54375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Мұқажан Жұмажанов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59662 мың теңге, оның ішінде: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19500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1091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39071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59662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арналған Ералиев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65436 мың теңге, оның ішінде: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14895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50258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65436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2026-2028 жылдарға арналған Қараағаш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62222 мың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3349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58834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62222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Қызылжар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69911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26441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43470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69911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2026-2028 жылдарға арналған Сейфуллин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82837 мың теңге, оның ішінде: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3173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188 мың теңге;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79476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82837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2026-2028 жылдарға арналған Талдыбұлақ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58468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7760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391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50317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58468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2026-2028 жылдарға арналған Түгіскен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95920 мың теңге, оның ішінде: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42077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53814 мың теңге;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95920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2026-2028 жылдарға арналған Орынбай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48713 мың теңге, оның ішінде: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3081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мың теңге;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45464 мың теңге;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48713 мың теңге;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2026 жылға арналған бюджет кірістерінің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төменгі тұрған бюджеттерге берілетін нысаналы ағымдағы трансферттер ескерілсін.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2026 жылдың 1 қаңтарынан бастап қолданысқа енгізіледі.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Ю.А. 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61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Жаңаарқа кентінің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6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Жаңаарқа кентінің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26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Жаңаарқа кентінің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26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Ақтау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26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Ақтау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271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Ақтау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273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Ақтүбек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27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Ақтүбек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277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Ақтүбек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279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Айнабұлақ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281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Айнабұлақ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283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Айнабұлақ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285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Байдалы би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bookmarkStart w:name="z287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Байдалы би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bookmarkStart w:name="z28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Байдалы би ауылдық округінің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291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Бидайық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bookmarkStart w:name="z293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Бидайық ауылдық округінің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</w:tbl>
    <w:bookmarkStart w:name="z295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Бидайық ауылдық округінің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297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Мұқажан Жұмажанов атындағы ауылдық округінің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</w:tbl>
    <w:bookmarkStart w:name="z29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Мұқажан Жұмажанов атындағы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bookmarkStart w:name="z30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Мұқажан Жұмажанов атындағы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303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Ералиев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</w:tbl>
    <w:bookmarkStart w:name="z30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Ералиев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</w:tbl>
    <w:bookmarkStart w:name="z30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Ералиев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30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Қараағаш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</w:tbl>
    <w:bookmarkStart w:name="z31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Қараағаш ауылдық округінің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</w:tbl>
    <w:bookmarkStart w:name="z313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Қараағаш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31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кентінің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</w:tbl>
    <w:bookmarkStart w:name="z317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кентінің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 қосымша</w:t>
            </w:r>
          </w:p>
        </w:tc>
      </w:tr>
    </w:tbl>
    <w:bookmarkStart w:name="z31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Қызылжар кентінің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32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Сейфуллин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 қосымша</w:t>
            </w:r>
          </w:p>
        </w:tc>
      </w:tr>
    </w:tbl>
    <w:bookmarkStart w:name="z323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Сейфуллин ауылдық округінің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 қосымша</w:t>
            </w:r>
          </w:p>
        </w:tc>
      </w:tr>
    </w:tbl>
    <w:bookmarkStart w:name="z32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Сейфуллин ауылдық округінің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327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Талдыбұлақ ауылдық округінің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 қосымша</w:t>
            </w:r>
          </w:p>
        </w:tc>
      </w:tr>
    </w:tbl>
    <w:bookmarkStart w:name="z329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Талдыбұлақ ауылдық округінің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 қосымша</w:t>
            </w:r>
          </w:p>
        </w:tc>
      </w:tr>
    </w:tbl>
    <w:bookmarkStart w:name="z33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Талдыбұлақ ауылдық округінің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333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Түгіскен ауылдық округінің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 қосымша</w:t>
            </w:r>
          </w:p>
        </w:tc>
      </w:tr>
    </w:tbl>
    <w:bookmarkStart w:name="z33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Түгіскен ауылдық округінің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 қосымша</w:t>
            </w:r>
          </w:p>
        </w:tc>
      </w:tr>
    </w:tbl>
    <w:bookmarkStart w:name="z337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Түгіскен ауылдық округінің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339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Орынбай ауылдық округінің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 қосымша</w:t>
            </w:r>
          </w:p>
        </w:tc>
      </w:tr>
    </w:tbl>
    <w:bookmarkStart w:name="z34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Орынбай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 қосымша</w:t>
            </w:r>
          </w:p>
        </w:tc>
      </w:tr>
    </w:tbl>
    <w:bookmarkStart w:name="z343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Орынбай ауылдық округінің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 №37/214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345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аудандық бюджеттен төменгі тұрған бюджеттерге берілетін нысаналы ағымдағы трансферттер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Мұқажан 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