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b9b7" w14:textId="f3bb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маслихатының 2025 жылғы 28 қарашадағы № 34/200 "Халық үшін тұрмыстық қатты қалдықтарды жинауға, тасымалдауға, сұрыптауға және көмуге арналған тарифтерді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25 желтоқсандағы № 36/208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2025 жылғы 28 қарашадағы №34/200 "Жаңаарқа ауданы бойынша халық үшін қатты тұрмыстық қалдықтарды жинау, тасымалдау, сұрыптау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ауданыны бойынша халық үшін қаттытұрмыстық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Жылна 1 тұрғынға 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ТБО (ҚҚС-сыз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ҚҚС-сыз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ҚҚС-қоса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Жайлыүйлер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Жайлыемесүйлер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жіне заңды тұлғалар үшін бірлігіне (көлеміне) жылдық тариф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