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523c" w14:textId="aae52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25 желтоқсандағы № 36/206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9 452 903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4 580 758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80 675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20 900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4 770 570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9 724 069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137 003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220 575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83 572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-408 169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408 169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220 575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694 599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882 193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Ұлытау облысы Жаңаарқа аудандық мәслихатының 20.02.2026 </w:t>
      </w:r>
      <w:r>
        <w:rPr>
          <w:rFonts w:ascii="Times New Roman"/>
          <w:b w:val="false"/>
          <w:i w:val="false"/>
          <w:color w:val="000000"/>
          <w:sz w:val="28"/>
        </w:rPr>
        <w:t>№ 39/221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бюджеттік инвестициялық жобалардың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арналған аудандық бюджеттен кент және ауылдық округтер бюджеттеріне берілетін бюджеттік субвенциялар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аудандық бюджеттен төменгі тұрған бюджеттерге берілетін нысаналы трансферттер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Аудандық бюджет шығыстарының құрамында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ағымдағы нысаналы трансферттер, дамуға нысаналы трансферттер және бюджеттік кредиттер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ауданның жергілікті атқарушы органының резерві 110 000 мың теңге сомасында бекітілсін.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2026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Ұлытау облысы Жаңаарқа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39/221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 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инвестициялық жобалардың тізбесі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Ұлытау облысы Жаңаарқа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39/221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2026-2028 жылдарға аудандық бюджеттен кенттер және ауылдық округтер бюджеттеріне берілетін бюджеттік субвенциялар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1798612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45464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төменгі тұрған бюджеттерге берілетін нысаналы трансферттер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Ұлытау облысы Жаңаарқа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39/221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 №36/206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ағымдағы нысаналы трансферттер, дамуға нысаналы трансферттер және бюджеттік кредиттер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Ұлытау облысы Жаңаарқа аудандық мәслихатының 20.02.2026 </w:t>
      </w:r>
      <w:r>
        <w:rPr>
          <w:rFonts w:ascii="Times New Roman"/>
          <w:b w:val="false"/>
          <w:i w:val="false"/>
          <w:color w:val="ff0000"/>
          <w:sz w:val="28"/>
        </w:rPr>
        <w:t>№ 39/221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