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9039" w14:textId="a049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халық үшін тұрмыстық қатты қалдықтары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28 қарашадағы № 34/200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 бойынша халық үшін тұрмыстық қатты қалдықтары жинауға, тасымалдауға, сұрыптауға және көмуге арналған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 бойынша халық үшін қаттытұрмыстық қалдықтарды жинауға, тасымалдауға, сұрыптауға және көмуге арналған тарифтер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қосымшамен толықтырылды - Ұлытау облысы Жаңаарқа аудандық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Жылна 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ҚҚС-қоса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жіне заңды тұлғалар үшін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