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3c13" w14:textId="ece3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2025 жылғы 15 қазандағы № 32/192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Жаңаарқа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Жаңаарқа аудандық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Ю.А.Бекқожин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№32/192 шешіміне 1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Жаңаарқа аудандық мәслихатының күші жойылды деп танылған кейбір шешімдерінің тізбесі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"Жаңаарқа аудандық мәслихатының 2023 жылғы 23 мамырдағы №3/14 мемлекеттік мекемесінің "Б" корпусы мемлекеттік әкімшілік қызметшілерінің қызметін бағалаудың әдістемесін бекіту туралы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Жаңаарқа аудандық мәслихатының 2023 жылғы 23 мамырдағы №3/14 аудандық маслихатының 2023 жылғы 19 қазандаңы №8/51 "Жаңаарқа аудандық мәслихат аппараты" мемлекеттік мекемесінің "Б" корпусы мемлекеттік әкімшілік қызметшілерінің қызметін бағалаудың әдістемесін бекіту туралы шешіміне өзгерістер енгізу туралы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