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6ea7c" w14:textId="906ea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мұқтажы үшін жер телімдерін алып қоюға байланысты жер телімдерін және (немесе) өзге жылжымайтын мүлікті мәжбүрлеп иеліктен шығаруды бастау туралы</w:t>
      </w:r>
    </w:p>
    <w:p>
      <w:pPr>
        <w:spacing w:after="0"/>
        <w:ind w:left="0"/>
        <w:jc w:val="both"/>
      </w:pPr>
      <w:r>
        <w:rPr>
          <w:rFonts w:ascii="Times New Roman"/>
          <w:b w:val="false"/>
          <w:i w:val="false"/>
          <w:color w:val="000000"/>
          <w:sz w:val="28"/>
        </w:rPr>
        <w:t>Ұлытау облысы Жаңаарқа ауданының әкімдігінің 2025 жылғы 31 шілдедегі № 68/01 қаулысы</w:t>
      </w:r>
    </w:p>
    <w:p>
      <w:pPr>
        <w:spacing w:after="0"/>
        <w:ind w:left="0"/>
        <w:jc w:val="both"/>
      </w:pPr>
      <w:bookmarkStart w:name="z4" w:id="0"/>
      <w:r>
        <w:rPr>
          <w:rFonts w:ascii="Times New Roman"/>
          <w:b w:val="false"/>
          <w:i w:val="false"/>
          <w:color w:val="000000"/>
          <w:sz w:val="28"/>
        </w:rPr>
        <w:t xml:space="preserve">
      Қазақстан Республикасының 2003 жылғы 20 маусымдағы Жер Кодексінің </w:t>
      </w:r>
      <w:r>
        <w:rPr>
          <w:rFonts w:ascii="Times New Roman"/>
          <w:b w:val="false"/>
          <w:i w:val="false"/>
          <w:color w:val="000000"/>
          <w:sz w:val="28"/>
        </w:rPr>
        <w:t>84</w:t>
      </w:r>
      <w:r>
        <w:rPr>
          <w:rFonts w:ascii="Times New Roman"/>
          <w:b w:val="false"/>
          <w:i w:val="false"/>
          <w:color w:val="000000"/>
          <w:sz w:val="28"/>
        </w:rPr>
        <w:t>,</w:t>
      </w:r>
      <w:r>
        <w:rPr>
          <w:rFonts w:ascii="Times New Roman"/>
          <w:b w:val="false"/>
          <w:i w:val="false"/>
          <w:color w:val="000000"/>
          <w:sz w:val="28"/>
        </w:rPr>
        <w:t>85</w:t>
      </w:r>
      <w:r>
        <w:rPr>
          <w:rFonts w:ascii="Times New Roman"/>
          <w:b w:val="false"/>
          <w:i w:val="false"/>
          <w:color w:val="000000"/>
          <w:sz w:val="28"/>
        </w:rPr>
        <w:t>,</w:t>
      </w:r>
      <w:r>
        <w:rPr>
          <w:rFonts w:ascii="Times New Roman"/>
          <w:b w:val="false"/>
          <w:i w:val="false"/>
          <w:color w:val="000000"/>
          <w:sz w:val="28"/>
        </w:rPr>
        <w:t>86</w:t>
      </w:r>
      <w:r>
        <w:rPr>
          <w:rFonts w:ascii="Times New Roman"/>
          <w:b w:val="false"/>
          <w:i w:val="false"/>
          <w:color w:val="000000"/>
          <w:sz w:val="28"/>
        </w:rPr>
        <w:t>,</w:t>
      </w:r>
      <w:r>
        <w:rPr>
          <w:rFonts w:ascii="Times New Roman"/>
          <w:b w:val="false"/>
          <w:i w:val="false"/>
          <w:color w:val="000000"/>
          <w:sz w:val="28"/>
        </w:rPr>
        <w:t>87</w:t>
      </w:r>
      <w:r>
        <w:rPr>
          <w:rFonts w:ascii="Times New Roman"/>
          <w:b w:val="false"/>
          <w:i w:val="false"/>
          <w:color w:val="000000"/>
          <w:sz w:val="28"/>
        </w:rPr>
        <w:t>,</w:t>
      </w:r>
      <w:r>
        <w:rPr>
          <w:rFonts w:ascii="Times New Roman"/>
          <w:b w:val="false"/>
          <w:i w:val="false"/>
          <w:color w:val="000000"/>
          <w:sz w:val="28"/>
        </w:rPr>
        <w:t>88 бабтарына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xml:space="preserve">, Қазақстан Республикасының 2011 жылғы 1 наурыздағы "Мемлекеттік мүлік туралы" Заңының </w:t>
      </w:r>
      <w:r>
        <w:rPr>
          <w:rFonts w:ascii="Times New Roman"/>
          <w:b w:val="false"/>
          <w:i w:val="false"/>
          <w:color w:val="000000"/>
          <w:sz w:val="28"/>
        </w:rPr>
        <w:t>63 бабына</w:t>
      </w:r>
      <w:r>
        <w:rPr>
          <w:rFonts w:ascii="Times New Roman"/>
          <w:b w:val="false"/>
          <w:i w:val="false"/>
          <w:color w:val="000000"/>
          <w:sz w:val="28"/>
        </w:rPr>
        <w:t xml:space="preserve"> сәйкес, "Қызылорда-Павлодар-Успенка-РФ шекарасы" республикалық маңызы бар автомобиль жолындағы "Жезқазған-Қарағанды" учаскесіндегі қайта жаңарту жобасын іске асыру мақсатында Жаңаарқа ауданының әкімдігі ҚАУЛЫ ЕТТІ:</w:t>
      </w:r>
    </w:p>
    <w:bookmarkEnd w:id="0"/>
    <w:bookmarkStart w:name="z5"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Қосымшаға</w:t>
      </w:r>
      <w:r>
        <w:rPr>
          <w:rFonts w:ascii="Times New Roman"/>
          <w:b w:val="false"/>
          <w:i w:val="false"/>
          <w:color w:val="000000"/>
          <w:sz w:val="28"/>
        </w:rPr>
        <w:t xml:space="preserve"> сәйкес жалпы көлемі 666,0563 га құрайтын жер учаскелері мемлекет мұқтажы үшін мәжбүрлеп иеліктен шығару басталсын.</w:t>
      </w:r>
    </w:p>
    <w:bookmarkEnd w:id="1"/>
    <w:bookmarkStart w:name="z6" w:id="2"/>
    <w:p>
      <w:pPr>
        <w:spacing w:after="0"/>
        <w:ind w:left="0"/>
        <w:jc w:val="both"/>
      </w:pPr>
      <w:r>
        <w:rPr>
          <w:rFonts w:ascii="Times New Roman"/>
          <w:b w:val="false"/>
          <w:i w:val="false"/>
          <w:color w:val="000000"/>
          <w:sz w:val="28"/>
        </w:rPr>
        <w:t>
      2. Осы қаулы ресми жарияланған күннен кейін 3 (үш) ай өткен соң мәжбүрлеп иеліктен шығару күнінің бастау күні болып белгіленсін.</w:t>
      </w:r>
    </w:p>
    <w:bookmarkEnd w:id="2"/>
    <w:bookmarkStart w:name="z7" w:id="3"/>
    <w:p>
      <w:pPr>
        <w:spacing w:after="0"/>
        <w:ind w:left="0"/>
        <w:jc w:val="both"/>
      </w:pPr>
      <w:r>
        <w:rPr>
          <w:rFonts w:ascii="Times New Roman"/>
          <w:b w:val="false"/>
          <w:i w:val="false"/>
          <w:color w:val="000000"/>
          <w:sz w:val="28"/>
        </w:rPr>
        <w:t>
      3. "Жаңаарқа ауданының жер қатынастары бөлімі", "Жаңаарқа кенті әкімінің аппараты", "Ақтүбек ауылдық округі әкімінің аппараты", "Байдалы Би ауылдық округі әкімінің аппараты", "Ералиев ауылдық округі әкімінің аппараты" "Түгіскен ауылдық округі әкімінің аппараты", "Қызылжар кенті әкімінің аппараты" мемлекеттік мекемелері Қазақстан Республикасының "Мемлекеттік мүлік туралы" Заңында қарастырылған осы қаулы жарияланғаннан кейін күнтізбелік 3 (үш) күннен кешіктірілмейтін мерзімде жер пайдаланушыларға мемлекеттік мұқтажы үшін жер телімдері алдағы уақытта мәжбүрлеп иеліктен шығарылатыны туралы жазбаша хабарлама жолдасын.</w:t>
      </w:r>
    </w:p>
    <w:bookmarkEnd w:id="3"/>
    <w:bookmarkStart w:name="z8" w:id="4"/>
    <w:p>
      <w:pPr>
        <w:spacing w:after="0"/>
        <w:ind w:left="0"/>
        <w:jc w:val="both"/>
      </w:pPr>
      <w:r>
        <w:rPr>
          <w:rFonts w:ascii="Times New Roman"/>
          <w:b w:val="false"/>
          <w:i w:val="false"/>
          <w:color w:val="000000"/>
          <w:sz w:val="28"/>
        </w:rPr>
        <w:t>
      4. Келісу рәсімдерін жүзеге асыру үшін меншік иесі Ұлытау облысы, Жаңаарқа ауданы, Жаңаарқа кенті, Тәуелсіздік даңғылы № 5/1 мекенжайдағы "Жаңаарқа ауданы әкімінің аппараты" мемлекеттік мекемесіне хабарлассын.</w:t>
      </w:r>
    </w:p>
    <w:bookmarkEnd w:id="4"/>
    <w:bookmarkStart w:name="z9" w:id="5"/>
    <w:p>
      <w:pPr>
        <w:spacing w:after="0"/>
        <w:ind w:left="0"/>
        <w:jc w:val="both"/>
      </w:pPr>
      <w:r>
        <w:rPr>
          <w:rFonts w:ascii="Times New Roman"/>
          <w:b w:val="false"/>
          <w:i w:val="false"/>
          <w:color w:val="000000"/>
          <w:sz w:val="28"/>
        </w:rPr>
        <w:t>
      5. "Жаңаарқа ауданы әкімінің аппараты" мемлекеттік мекемесі заңнамамен белгіленген тәртіпте осы қаулы шыққан уақыттан бастап 3 (үш) жұмыс күні ішінде осы қаулының ресми жариялануын қамтамасыз етсін және оның орындалуы бойынша қажетті басқа да шараларды қабылдасын.</w:t>
      </w:r>
    </w:p>
    <w:bookmarkEnd w:id="5"/>
    <w:bookmarkStart w:name="z10" w:id="6"/>
    <w:p>
      <w:pPr>
        <w:spacing w:after="0"/>
        <w:ind w:left="0"/>
        <w:jc w:val="both"/>
      </w:pPr>
      <w:r>
        <w:rPr>
          <w:rFonts w:ascii="Times New Roman"/>
          <w:b w:val="false"/>
          <w:i w:val="false"/>
          <w:color w:val="000000"/>
          <w:sz w:val="28"/>
        </w:rPr>
        <w:t>
      6. "Жаңаарқа ауданының жер қатынастары бөлімі" мемлекеттік мекемесі барлық уәкілетті мемлекеттік органдармен бірлесіп, Қазақстан Республикасының қолданыстағы заңнамасына сәйкес осы қаулыдан туындайтын қажетті шараларды қабылдасын.</w:t>
      </w:r>
    </w:p>
    <w:bookmarkEnd w:id="6"/>
    <w:bookmarkStart w:name="z11" w:id="7"/>
    <w:p>
      <w:pPr>
        <w:spacing w:after="0"/>
        <w:ind w:left="0"/>
        <w:jc w:val="both"/>
      </w:pPr>
      <w:r>
        <w:rPr>
          <w:rFonts w:ascii="Times New Roman"/>
          <w:b w:val="false"/>
          <w:i w:val="false"/>
          <w:color w:val="000000"/>
          <w:sz w:val="28"/>
        </w:rPr>
        <w:t>
      7. Осы қаулының орындалуын аудан әкімінің орынбасары А.Қ.Әбдіғожинға жүктелсін.</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Қ.Ш. Қожықаев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Жаңаарқа ауданы әкімдігінің</w:t>
            </w:r>
            <w:r>
              <w:br/>
            </w:r>
            <w:r>
              <w:rPr>
                <w:rFonts w:ascii="Times New Roman"/>
                <w:b w:val="false"/>
                <w:i w:val="false"/>
                <w:color w:val="000000"/>
                <w:sz w:val="20"/>
              </w:rPr>
              <w:t>2025 жылғы 31 шілдедегі</w:t>
            </w:r>
            <w:r>
              <w:br/>
            </w:r>
            <w:r>
              <w:rPr>
                <w:rFonts w:ascii="Times New Roman"/>
                <w:b w:val="false"/>
                <w:i w:val="false"/>
                <w:color w:val="000000"/>
                <w:sz w:val="20"/>
              </w:rPr>
              <w:t>№ 68/01 қаулысына 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иеленушінің Т.А.Ә. / Ф.И.О. собственника земельного участка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 / Кадастровый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телімінің заңды мекен-жайы / Адрес земельного участка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телімінің көлемі,га / Площадь земельного участка,га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құқығы/Вид права собственности</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"КМГ-Retail" ЖШС / ТОО "КМГ-Retail"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25-104-007-336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к./ п.Кызылжар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меншік/частная собственность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25-104-007-398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к./ п.Кызылжар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өтеулі ұзақ мерзімді жер пайдалану/временное возмездное долгосрочное землепользование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жолаушылар көлігі және автомобиль жолдары басқармасы" ММ / ГУ "Управление пассажирского транспорта и автомобильных дорог Карагандинской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25-104-007-451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к./ п.Кызылжар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өтеулі ұзақ мерзімді жер пайдалану/временное возмездное долгосрочное землепользование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"ҚазМұнайГаз" АҚ / АО "КазМунайГаз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25-104-007-456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к./ п.Кызылжар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өтеулі ұзақ мерзімді жер пайдалану/временное возмездное долгосрочное землепользование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"Шубаркөл көмір" АҚ / АО "Шубарколь комир"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25-104-007-546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к./ п.Кызылжар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өтеулі ұзақ мерзімді жер пайдалану/временное возмездное долгосрочное землепользование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25-104-007-630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к./ п.Кызылжар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өтеулі ұзақ мерзімді жер пайдалану/временное возмездное долгосрочное землепользование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25-104-007-631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к./ п.Кызылжар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өтеулі ұзақ мерзімді жер пайдалану/временное возмездное долгосрочное землепользование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кенті әкімінің аппараты" ММ / ГУ "Аппарат акима поселка Кызылжар"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25-104-007-645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к./ п.Кызылжар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жер пайдалану/постоянное землепользование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Есенгелдин Курмангали Сатыбалдинович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25-104-015-556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Түгіскен а.о. / а.о. Тугускен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өтеулі ұзақ мерзімді жер пайдалану/временное возмездное долгосрочное землепользование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25-104-015-599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Түгіскен а.о. / а.о. Тугускен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өтеулі ұзақ мерзімді жер пайдалану/временное возмездное долгосрочное землепользование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25-104-015-600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Түгіскен а.о. / а.о. Тугускен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меншік/частная собственность</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Нугуманов Амангелды Белтаевич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25-104-015-631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Түгіскен а.о. / а.о. Тугускен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өтеулі ұзақ мерзімді жер пайдалану/временное возмездное долгосрочное землепользование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25-104-015-744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Түгіскен а.о. / а.о. Тугускен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өтеулі қысқа мерзімді жер пайдалану/временное возмездное краткосрочное землепользование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"Жаңаарқа ауданының тұрғын үй коммуналдық шаруашылығы, жолаушылар көлігі және автокөлік жолдары бөлімі" ММ / ГУ "Отдел жилищно-коммунального хозяйства, пассажирского транспорта и автомобильных дорог Жанааркинского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25-104-015-716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Түгіскен а.о. / а.о. Тугускен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жер пайдалану/постоянное землепользование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25-104-016-363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Түгіскен а.о. / а.о. Тугускен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жер пайдалану/постоянное землепользование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25-104-031-520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Ералиев а.о. / а.о. Ералиева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жер пайдалану/постоянное землепользование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25-104-031-565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Ералиев а.о. / а.о. Ералиева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жер пайдалану/постоянное землепользование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25-104-032-672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Ералиев а.о. / а.о. Ералиева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жер пайдалану/постоянное землепользование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25-104-032-717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Ералиев а.о. / а.о. Ералиева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жер пайдалану/постоянное землепользование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25-104-027-486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Ақтүбек а.о. / а.о. Актубек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жер пайдалану/постоянное землепользование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25-104-027-576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Ақтүбек а.о. / а.о. Актубек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жер пайдалану/постоянное землепользование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25-104-023-513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Байдалы Би а.о. / а.о. Байдалы Би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жер пайдалану/постоянное землепользование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25-104-006-130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Жаңаарқа к. / п.Жанаарка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жер пайдалану/постоянное землепользование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25-104-006-216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Жаңаарқа к. / п.Жанаарка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жер пайдалану/постоянное землепользование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25-104-006-492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Жаңаарқа к. / п.Жанаарка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жер пайдалану/постоянное землепользование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Шадиев Азамат Шадиевич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25-104-016-064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Түгіскен а.о. / а.о. Тугускен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меншік/частная собственность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25-104-016-065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Түгіскен а.о. / а.о. Тугускен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меншік/частная собственность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25-104-016-265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Түгіскен а.о. / а.о. Тугускен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өтеулі ұзақ мерзімді жер пайдалану/временное возмездное долгосрочное землепользование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"Қазақтелеком" АҚ Қарағанды облыстық телекоммуникация дирекциясы / Карагандинская областная дирекция телекоммуникаций АО "Казахтелеком"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25-104-016-119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Түгіскен а.о. / а.о. Тугускен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өтеулі ұзақ мерзімді жер пайдалану/временное возмездное долгосрочное землепользование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25-104-032-406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Ералиев а.о. / а.о. Ералиева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өтеулі ұзақ мерзімді жер пайдалану/временное возмездное долгосрочное землепользование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25-104-032-407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Ералиев а.о. / а.о. Ералиева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өтеулі ұзақ мерзімді жер пайдалану/временное возмездное долгосрочное землепользование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25-104-028-238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Ақтүбек а.о. / а.о. Актубек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өтеулі ұзақ мерзімді жер пайдалану/временное возмездное долгосрочное землепользование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25-104-023-368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Байдалы Би а.о. / а.о. Байдалы Би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өтеулі ұзақ мерзімді жер пайдалану/временное возмездное долгосрочное землепользование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"Жеңіс асыл тұқымды заводы" ЖШС / ТОО "Племенной завод "Женис"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25-104-016-252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Түгіскен а.о. / а.о. Тугускен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20,9726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өтеулі ұзақ мерзімді жер пайдалану/временное возмездное долгосрочное землепользование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25-104-016-253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Түгіскен а.о. / а.о. Тугускен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өтеулі ұзақ мерзімді жер пайдалану/временное возмездное долгосрочное землепользование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25-104-016-258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Түгіскен а.о. / а.о. Тугускен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өтеулі ұзақ мерзімді жер пайдалану/временное возмездное долгосрочное землепользование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Омаров Аманжан Игликович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25-104-016-259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Түгіскен а.о. / а.о. Тугускен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өтеулі ұзақ мерзімді жер пайдалану/временное возмездное долгосрочное землепользование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Кулжанбеков Жазыбек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25-104-016-260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Түгіскен а.о. / а.о. Тугускен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өтеулі ұзақ мерзімді жер пайдалану/временное возмездное долгосрочное землепользование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Кенжетаев Асылгазы Нургалиевич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25-104-016-261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Түгіскен а.о. / а.о. Тугускен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өтеулі ұзақ мерзімді жер пайдалану/временное возмездное долгосрочное землепользование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Кенжетаев Темиргали Нургалиевич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25-104-016-273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Түгіскен а.о. / а.о. Тугускен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меншік/частная собственность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Кенжетаев Мади Темиргалиевич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25-104-016-442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Түгіскен а.о. / а.о. Тугускен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меншік/частная собственность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Ауесбаев Каиржан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25-104-032-146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Ералиев а.о. / а.о. Ералиева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48,1662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өтеулі ұзақ мерзімді жер пайдалану/временное возмездное долгосрочное землепользование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Кемелов Абзал Оразбекович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25-104-032-211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Ералиев а.о. / а.о. Ералиева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43,9294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өтеулі ұзақ мерзімді жер пайдалану/временное возмездное долгосрочное землепользование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25-104-032-212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Ералиев а.о. / а.о. Ералиева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өтеулі ұзақ мерзімді жер пайдалану/временное возмездное долгосрочное землепользование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Мамбетов Ерболат Умирзакулы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25-104-032-217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Ералиев а.о. / а.о. Ералиева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өтеулі ұзақ мерзімді жер пайдалану/временное возмездное долгосрочное землепользование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25-104-032-324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Ералиев а.о. / а.о. Ералиева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28,0247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өтеулі ұзақ мерзімді жер пайдалану/временное возмездное долгосрочное землепользование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25-104-032-644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Ералиев а.о. / а.о. Ералиева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өтеулі ұзақ мерзімді жер пайдалану/временное возмездное долгосрочное землепользование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Жарылгапов Жалгас Каппарович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25-104-032-223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Ералиев а.о. / а.о. Ералиева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өтеулі ұзақ мерзімді жер пайдалану/временное возмездное долгосрочное землепользование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Уалиев Нуржан Бекмуратович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25-104-032-240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Ералиев а.о. / а.о. Ералиева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өтеулі ұзақ мерзімді жер пайдалану/временное возмездное долгосрочное землепользование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Абеуов Марат Алькенович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25-104-032-249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Ералиев а.о. / а.о. Ералиева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өтеулі ұзақ мерзімді жер пайдалану/временное возмездное долгосрочное землепользование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Кунашиков Талгат Мухамедиевич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25-104-032-262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Ералиев а.о. / а.о. Ералиева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өтеулі ұзақ мерзімді жер пайдалану/временное возмездное долгосрочное землепользование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Жарылгапов Каппар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25-104-032-297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Ералиев а.о. / а.о. Ералиева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өтеулі ұзақ мерзімді жер пайдалану/временное возмездное долгосрочное землепользование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Тулеуов Ергазы Канатович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25-104-032-306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Ералиев а.о. / а.о. Ералиева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70,1179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өтеулі ұзақ мерзімді жер пайдалану/временное возмездное долгосрочное землепользование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Азбаев Хами Уалиулы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25-104032-316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Ералиев а.о. / а.о. Ералиева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өтеулі ұзақ мерзімді жер пайдалану/временное возмездное долгосрочное землепользование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Тусупова Мархабат Икеновна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25-104-032-331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Ералиев а.о. / а.о. Ералиева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өтеулі ұзақ мерзімді жер пайдалану/временное возмездное долгосрочное землепользование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Меирманова Сауле Тасмаккызы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25-104-032-367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Ералиев а.о. / а.о. Ералиева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өтеулі ұзақ мерзімді жер пайдалану/временное возмездное долгосрочное землепользование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Икишев Кынап Сапеевич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25-104-032-377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Ералиев а.о. / а.о. Ералиева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өтеулі ұзақ мерзімді жер пайдалану/временное возмездное долгосрочное землепользование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25-104-032-404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Ералиев а.о. / а.о. Ералиева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өтеулі ұзақ мерзімді жер пайдалану/временное возмездное долгосрочное землепользование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Игенбаев Журсин Нуршаевич Кадирова Жумакуль Айдаровна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25-104-032-501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Ералиев а.о. / а.о. Ералиева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өтеулі ұзақ мерзімді жер пайдалану/временное возмездное долгосрочное землепользование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25-104-032-503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Ералиев а.о. / а.о. Ералиева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өтеулі ұзақ мерзімді жер пайдалану/временное возмездное долгосрочное землепользование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"Сарыарка-ENERGY" ЖШС / ТОО "Сарыарка-ENERGY"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25-104-032-504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Ералиев а.о. / а.о. Ералиева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өтеулі ұзақ мерзімді жер пайдалану/временное возмездное долгосрочное землепользование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25-104-032-505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Ералиев а.о. / а.о. Ералиева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өтеулі ұзақ мерзімді жер пайдалану/временное возмездное долгосрочное землепользование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25-104-032-506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Ералиев а.о. / а.о. Ералиева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өтеулі ұзақ мерзімді жер пайдалану/временное возмездное долгосрочное землепользование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25-104-032-507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Ералиев а.о. / а.о. Ералиева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өтеулі ұзақ мерзімді жер пайдалану/временное возмездное долгосрочное землепользование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Муханова Карлыгаш Бейсеновна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25-104-032-589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Ералиев а.о. / а.о. Ералиева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өтеулі ұзақ мерзімді жер пайдалану/временное возмездное долгосрочное землепользование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Байжанов Ерман Аманбаевич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25-104-032-643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Ералиев а.о. / а.о. Ералиева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өтеулі ұзақ мерзімді жер пайдалану/временное возмездное долгосрочное землепользование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Есимсейтова Жумабике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25-104-032-671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Ералиев а.о. / а.о. Ералиева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өтеулі ұзақ мерзімді жер пайдалану/временное возмездное долгосрочное землепользование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25-104-032-703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Ералиев а.о. / а.о. Ералиева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өтеулі ұзақ мерзімді жер пайдалану/временное возмездное долгосрочное землепользование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Сейлов Магауия Узакпайулы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25-104-032-673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Ералиев а.о. / а.о. Ералиева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өтеулі ұзақ мерзімді жер пайдалану/временное возмездное долгосрочное землепользование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Көпбосын Өміржан Ғабдұллаұлы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25-104-032-677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Ералиев а.о. / а.о. Ералиева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өтеулі ұзақ мерзімді жер пайдалану/временное возмездное долгосрочное землепользование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"Қазсушар" РМК / РГП "Казводхоз"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25-104-032-713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Ералиев а.о. / а.о. Ералиева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жер пайдалану/постоянное землепользование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25-104-032-714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Ералиев а.о. / а.о. Ералиева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жер пайдалану/постоянное землепользование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Жакенов Асхат Токабаевич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25-104-027-005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Ақтүбек а.о. / а.о. Актубек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меншік/частная собственность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Богембаев Диханбай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25-104-027-235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Ақтүбек а.о. / а.о. Актубек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меншік/частная собственность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министрлігінің Апаттар медицинасы орталығы ММ / ГУ "Центр медицины катастроф" Министерства по чрезвычайным ситуациям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25-104-027-394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Ақтүбек а.о. / а.о. Актубек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жер пайдалану/постоянное землепользование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"Жаңаарқа ауданының Ақтүбек ауылдық округі әкімінің аппараты" / ГУ "Аппарат акима Актубекского аульного округа Жанааркинского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25-104-027-496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Ақтүбек а.о. / а.о. Актубек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жер пайдалану/постоянное землепользование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25-104-027-504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Ақтүбек а.о. / а.о. Актубек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жер пайдалану/постоянное землепользование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25-104-027-564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Ақтүбек а.о. / а.о. Актубек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жер пайдалану/постоянное землепользование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Абильдин Кусайн Рахметжанович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25-104-028-142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Ақтүбек а.о. / а.о. Актубек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өтеулі ұзақ мерзімді жер пайдалану/временное возмездное долгосрочное землепользование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Куанышов Мылтыкбай Кенжегаринович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25-104-028-216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Ақтүбек а.о. / а.о. Актубек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өтеулі ұзақ мерзімді жер пайдалану/временное возмездное долгосрочное землепользование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Киштаев Мурат Жунусович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25-104-028-217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Ақтүбек а.о. / а.о. Актубек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өтеулі ұзақ мерзімді жер пайдалану/временное возмездное долгосрочное землепользование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Жаманов Толеген Нурланович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25-104-028-219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Ақтүбек а.о. / а.о. Актубек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өтеулі ұзақ мерзімді жер пайдалану/временное возмездное долгосрочное землепользование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Туркешов Айдынгали Сакибаевич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25-104-028-234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Ақтүбек а.о. / а.о. Актубек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өтеулі ұзақ мерзімді жер пайдалану/временное возмездное долгосрочное землепользование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Туремуратова Гульжамал Дарушевна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25-104-028-250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Ақтүбек а.о. / а.о. Актубек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38,3805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өтеулі ұзақ мерзімді жер пайдалану/временное возмездное долгосрочное землепользование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Толеубекова Арайлым Касымгалиевна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25-104-028-471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Ақтүбек а.о. / а.о. Актубек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өтеулі ұзақ мерзімді жер пайдалану/временное возмездное долгосрочное землепользование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25-104-028-557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Ақтүбек а.о. / а.о. Актубек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өтеулі ұзақ мерзімді жер пайдалану/временное возмездное долгосрочное землепользование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Жаманов Ноян Нурланович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25-104-028-476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Ақтүбек а.о. / а.о. Актубек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өтеулі ұзақ мерзімді жер пайдалану/временное возмездное долгосрочное землепользование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Ержанов Мыктыбай Сейтжанович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25-104-028-477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Ақтүбек а.о. / а.о. Актубек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өтеулі ұзақ мерзімді жер пайдалану/временное возмездное долгосрочное землепользование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Иманов Хайрулла Умирзакович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25-104-028-478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Ақтүбек а.о. / а.о. Актубек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өтеулі ұзақ мерзімді жер пайдалану/временное возмездное долгосрочное землепользование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Муханов Айболат Турарович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25-104-023-013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Байдалы Би а.о. / а.о. Байдалы Би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меншік/частная собственность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Айтжанов Омир Оралович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25-104-023-380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Байдалы Би а.о. / а.о. Байдалы Би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өтеулі ұзақ мерзімді жер пайдалану/временное возмездное долгосрочное землепользование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"Астанагаз КМГ" АҚ / АО "Астанагаз КМГ"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25-104-023-499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Байдалы Би а.о. / а.о. Байдалы Би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өтеулі ұзақ мерзімді жер пайдалану/временное возмездное долгосрочное землепользование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"Жаңаарқа ауданының Байдалы Би ауылдық округі әкімінің аппараты" ММ / ГУ "Аппарат акима Байдалыбийского аульного округа Жанааркинского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25-104-023-507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Байдалы Би а.о. / а.о. Байдалы Би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жер пайдалану/постоянное землепользование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25-104-023-508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Байдалы Би а.о. / а.о. Байдалы Би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жер пайдалану/постоянное землепользование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25-104-023-509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Байдалы Би а.о. / а.о. Байдалы Би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жер пайдалану/постоянное землепользование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Баялиева Сауле Мухамбеталиевна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25-104-024-260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Байдалы Би а.о. / а.о. Байдалы Би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өтеулі ұзақ мерзімді жер пайдалану/временное возмездное долгосрочное землепользование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Ахметов Жетписбай Жумадильдинович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25-104-024-270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Байдалы Би а.о. / а.о. Байдалы Би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өтеулі ұзақ мерзімді жер пайдалану/временное возмездное долгосрочное землепользование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Шубаев Дархан Амангельдыевич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25-104-024-281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Байдалы Би а.о. / а.о. Байдалы Би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өтеулі ұзақ мерзімді жер пайдалану/временное возмездное долгосрочное землепользование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Жумагулова Айтжамал Аягановна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25-104-024-298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Байдалы Би а.о. / а.о. Байдалы Би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өтеулі ұзақ мерзімді жер пайдалану/временное возмездное долгосрочное землепользование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Туткишбаев Жансерик Кенбеилович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25-104-024-353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Байдалы Би а.о. / а.о. Байдалы Би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өтеулі ұзақ мерзімді жер пайдалану/временное возмездное долгосрочное землепользование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Толеуова Рымжамал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25-104-024-376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Байдалы Би а.о. / а.о. Байдалы Би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өтеулі ұзақ мерзімді жер пайдалану/временное возмездное долгосрочное землепользование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Арфилова Раушан Сериковна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25-104-024-503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Байдалы Би а.о. / а.о. Байдалы Би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өтеулі ұзақ мерзімді жер пайдалану/временное возмездное долгосрочное землепользование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25-104-024-632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Байдалы Би а.о. / а.о. Байдалы Би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өтеулі ұзақ мерзімді жер пайдалану/временное возмездное долгосрочное землепользование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"TITEC" ЖШС / ТОО "TITEC"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25-104-024-550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Байдалы Би а.о. / а.о. Байдалы Би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өтеулі ұзақ мерзімді жер пайдалану/временное возмездное долгосрочное землепользование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25-104-024-551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Байдалы Би а.о. / а.о. Байдалы Би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өтеулі ұзақ мерзімді жер пайдалану/временное возмездное долгосрочное землепользование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25-104-024-552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Байдалы Би а.о. / а.о. Байдалы Би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өтеулі ұзақ мерзімді жер пайдалану/временное возмездное долгосрочное землепользование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Макшиев Еркебулан Амангельдыевич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25-104-024-615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Байдалы Би а.о. / а.о. Байдалы Би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өтеулі ұзақ мерзімді жер пайдалану/временное возмездное долгосрочное землепользование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"Kazakhmys distribution" (казахмыс дистрибьюшн) ЖШС / ТОО "Kazakhmys distribution" (казахмыс дистрибьюшн)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25-104-006-076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Жаңаарқа к. / п.Жанаарка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өтеулі ұзақ мерзімді жер пайдалану/временное возмездное долгосрочное землепользование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"КазТрансОйл" ЖШС / АО "КазТрансОйл"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25-104-006-577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Жаңаарқа к. / п.Жанаарка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өтеулі ұзақ мерзімді жер пайдалану/временное возмездное долгосрочное землепользование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облысы,Жаңаарқа ауданы бойынша /ИТОГО по Жанааркинскому району области Ұлытау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666,0563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 w:id="8"/>
    <w:p>
      <w:pPr>
        <w:spacing w:after="0"/>
        <w:ind w:left="0"/>
        <w:jc w:val="both"/>
      </w:pPr>
      <w:r>
        <w:rPr>
          <w:rFonts w:ascii="Times New Roman"/>
          <w:b w:val="false"/>
          <w:i w:val="false"/>
          <w:color w:val="000000"/>
          <w:sz w:val="28"/>
        </w:rPr>
        <w:t>
      *Жерге орналастыру жұмыстары жүргізілген уақытта алып қоюға жататын</w:t>
      </w:r>
    </w:p>
    <w:bookmarkEnd w:id="8"/>
    <w:bookmarkStart w:name="z15" w:id="9"/>
    <w:p>
      <w:pPr>
        <w:spacing w:after="0"/>
        <w:ind w:left="0"/>
        <w:jc w:val="both"/>
      </w:pPr>
      <w:r>
        <w:rPr>
          <w:rFonts w:ascii="Times New Roman"/>
          <w:b w:val="false"/>
          <w:i w:val="false"/>
          <w:color w:val="000000"/>
          <w:sz w:val="28"/>
        </w:rPr>
        <w:t>
      жер көлемдері өзгереді немесе толығымен алып қоюға кірмейтін болады</w:t>
      </w:r>
    </w:p>
    <w:bookmarkEnd w:id="9"/>
    <w:bookmarkStart w:name="z16" w:id="10"/>
    <w:p>
      <w:pPr>
        <w:spacing w:after="0"/>
        <w:ind w:left="0"/>
        <w:jc w:val="both"/>
      </w:pPr>
      <w:r>
        <w:rPr>
          <w:rFonts w:ascii="Times New Roman"/>
          <w:b w:val="false"/>
          <w:i w:val="false"/>
          <w:color w:val="000000"/>
          <w:sz w:val="28"/>
        </w:rPr>
        <w:t>
      *При проведении землеустроительных работ возможно изменение площади для изъятия или вообще не будут изыматься</w:t>
      </w:r>
    </w:p>
    <w:bookmarkEnd w:id="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